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FC3BE1" w:rsidP="00FC3BE1">
      <w:pPr>
        <w:pStyle w:val="Heading1"/>
      </w:pPr>
      <w:bookmarkStart w:id="0" w:name="_GoBack"/>
      <w:bookmarkEnd w:id="0"/>
      <w:r>
        <w:t>Cards Round 2 – Wake</w:t>
      </w:r>
    </w:p>
    <w:p w:rsidR="00FC3BE1" w:rsidRDefault="00FC3BE1" w:rsidP="00FC3BE1">
      <w:pPr>
        <w:pStyle w:val="Heading2"/>
      </w:pPr>
      <w:r>
        <w:lastRenderedPageBreak/>
        <w:t>1NC</w:t>
      </w:r>
    </w:p>
    <w:p w:rsidR="00FC3BE1" w:rsidRPr="00330B8E" w:rsidRDefault="00FC3BE1" w:rsidP="00FC3BE1">
      <w:pPr>
        <w:pStyle w:val="Heading3"/>
      </w:pPr>
      <w:r w:rsidRPr="00330B8E">
        <w:lastRenderedPageBreak/>
        <w:t>1nc T</w:t>
      </w:r>
    </w:p>
    <w:p w:rsidR="00FC3BE1" w:rsidRPr="00330B8E" w:rsidRDefault="00FC3BE1" w:rsidP="00FC3BE1">
      <w:pPr>
        <w:rPr>
          <w:b/>
        </w:rPr>
      </w:pPr>
      <w:r w:rsidRPr="00330B8E">
        <w:rPr>
          <w:b/>
        </w:rPr>
        <w:t xml:space="preserve">Resolved requires affirmation of the resolution and negation of the resolution by the negative </w:t>
      </w:r>
    </w:p>
    <w:p w:rsidR="00FC3BE1" w:rsidRPr="005A403B" w:rsidRDefault="00FC3BE1" w:rsidP="00FC3BE1">
      <w:pPr>
        <w:rPr>
          <w:sz w:val="16"/>
        </w:rPr>
      </w:pPr>
      <w:r w:rsidRPr="005A403B">
        <w:rPr>
          <w:rStyle w:val="StyleStyleBold12pt"/>
          <w:sz w:val="22"/>
        </w:rPr>
        <w:t>Parcher 1</w:t>
      </w:r>
      <w:r w:rsidRPr="005A403B">
        <w:rPr>
          <w:sz w:val="16"/>
        </w:rPr>
        <w:t>—Jeff Parcher, Former Debate Coach at Georgetown University [Feburary 2001, http://www.ndtceda.com/archives/200102/0790.html]</w:t>
      </w:r>
    </w:p>
    <w:p w:rsidR="00FC3BE1" w:rsidRPr="005A403B" w:rsidRDefault="00FC3BE1" w:rsidP="00FC3BE1">
      <w:pPr>
        <w:rPr>
          <w:sz w:val="16"/>
        </w:rPr>
      </w:pPr>
    </w:p>
    <w:p w:rsidR="00FC3BE1" w:rsidRPr="005A403B" w:rsidRDefault="00FC3BE1" w:rsidP="00FC3BE1">
      <w:pPr>
        <w:rPr>
          <w:sz w:val="16"/>
        </w:rPr>
      </w:pPr>
      <w:r w:rsidRPr="005A403B">
        <w:rPr>
          <w:sz w:val="16"/>
        </w:rPr>
        <w:t>(1) Pardon me if I turn to a source besides Bill.</w:t>
      </w:r>
      <w:r w:rsidRPr="005A403B">
        <w:rPr>
          <w:u w:val="single"/>
        </w:rPr>
        <w:t xml:space="preserve"> </w:t>
      </w:r>
      <w:r w:rsidRPr="00F60C70">
        <w:rPr>
          <w:rStyle w:val="StyleBoldUnderline"/>
        </w:rPr>
        <w:t xml:space="preserve">American Heritage Dictionary: </w:t>
      </w:r>
      <w:r w:rsidRPr="00F60C70">
        <w:rPr>
          <w:rStyle w:val="StyleBoldUnderline"/>
          <w:highlight w:val="cyan"/>
        </w:rPr>
        <w:t>Resolve</w:t>
      </w:r>
      <w:r w:rsidRPr="00F60C70">
        <w:rPr>
          <w:sz w:val="16"/>
        </w:rPr>
        <w:t>: 1. T</w:t>
      </w:r>
      <w:r w:rsidRPr="00F60C70">
        <w:rPr>
          <w:rStyle w:val="StyleBoldUnderline"/>
        </w:rPr>
        <w:t>o make a firm decision about</w:t>
      </w:r>
      <w:r w:rsidRPr="005A403B">
        <w:rPr>
          <w:sz w:val="16"/>
        </w:rPr>
        <w:t xml:space="preserve">. 2. </w:t>
      </w:r>
      <w:r w:rsidRPr="00E2454F">
        <w:rPr>
          <w:rStyle w:val="StyleBoldUnderline"/>
          <w:highlight w:val="cyan"/>
        </w:rPr>
        <w:t>To decide or express by formal vote</w:t>
      </w:r>
      <w:r w:rsidRPr="005A403B">
        <w:rPr>
          <w:sz w:val="16"/>
        </w:rPr>
        <w:t xml:space="preserve">. 3. To separate something into constiutent parts See Syns at *analyze* (emphasis in orginal) 4. Find a solution to. See Syns at *Solve* (emphasis in original) 5. To dispel: resolve a doubt. - n 1. Frimness of purpose; resolution. 2. </w:t>
      </w:r>
      <w:r w:rsidRPr="005A403B">
        <w:rPr>
          <w:rStyle w:val="StyleBoldUnderline"/>
        </w:rPr>
        <w:t>A determination or decision</w:t>
      </w:r>
      <w:r w:rsidRPr="005A403B">
        <w:rPr>
          <w:sz w:val="16"/>
        </w:rPr>
        <w:t xml:space="preserve">. (2) </w:t>
      </w:r>
      <w:r w:rsidRPr="005A403B">
        <w:rPr>
          <w:rStyle w:val="StyleBoldUnderline"/>
        </w:rPr>
        <w:t>The very nature of the word "resolution" makes it a question. American Heritage: A course of action determined or decided on. A formal statemnt of a deciion, as by a legislature</w:t>
      </w:r>
      <w:r w:rsidRPr="005A403B">
        <w:rPr>
          <w:sz w:val="16"/>
        </w:rPr>
        <w:t xml:space="preserve">. (3) </w:t>
      </w:r>
      <w:r w:rsidRPr="00E2454F">
        <w:rPr>
          <w:rStyle w:val="StyleBoldUnderline"/>
          <w:highlight w:val="cyan"/>
        </w:rPr>
        <w:t>The resolution is obviously a question. Any other conclusion is utterly inconcievable</w:t>
      </w:r>
      <w:r w:rsidRPr="005A403B">
        <w:rPr>
          <w:sz w:val="16"/>
        </w:rPr>
        <w:t xml:space="preserve">. Why? Context. </w:t>
      </w:r>
      <w:r w:rsidRPr="00E2454F">
        <w:rPr>
          <w:rStyle w:val="StyleBoldUnderline"/>
          <w:highlight w:val="cyan"/>
        </w:rPr>
        <w:t>The debate community empowers a topic committee to write a topic for ALTERNATE side debating</w:t>
      </w:r>
      <w:r w:rsidRPr="00E2454F">
        <w:rPr>
          <w:sz w:val="16"/>
          <w:highlight w:val="cyan"/>
        </w:rPr>
        <w:t>.</w:t>
      </w:r>
      <w:r w:rsidRPr="005A403B">
        <w:rPr>
          <w:sz w:val="16"/>
        </w:rPr>
        <w:t xml:space="preserve">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committee somewhere to adopt their own group resolution. It's not the end point of a resolution adopted by a body - it's the prelimanary wording of a resolution sent to others to be answered or decided upon. (4) </w:t>
      </w:r>
      <w:r w:rsidRPr="005A403B">
        <w:rPr>
          <w:rStyle w:val="StyleBoldUnderline"/>
        </w:rPr>
        <w:t xml:space="preserve">Further context: </w:t>
      </w:r>
      <w:r w:rsidRPr="00E2454F">
        <w:rPr>
          <w:rStyle w:val="StyleBoldUnderline"/>
          <w:highlight w:val="cyan"/>
        </w:rPr>
        <w:t>the word resolved is used to emphasis the fact that it's policy debate</w:t>
      </w:r>
      <w:r w:rsidRPr="005A403B">
        <w:rPr>
          <w:rStyle w:val="StyleBoldUnderline"/>
        </w:rPr>
        <w:t xml:space="preserve">. Resolved comes from the adoption of resolutions by legislative bodies. A resolution is either adopted or it is not. It's a question before a legislative body. Should this statement be adopted or not. </w:t>
      </w:r>
      <w:r w:rsidRPr="005A403B">
        <w:rPr>
          <w:sz w:val="16"/>
        </w:rPr>
        <w:t xml:space="preserve">(5) </w:t>
      </w:r>
      <w:r w:rsidRPr="005A403B">
        <w:rPr>
          <w:rStyle w:val="StyleBoldUnderline"/>
        </w:rPr>
        <w:t xml:space="preserve">The very terms 'affirmative' and 'negative' support my view. </w:t>
      </w:r>
      <w:r w:rsidRPr="00E2454F">
        <w:rPr>
          <w:rStyle w:val="StyleBoldUnderline"/>
          <w:highlight w:val="cyan"/>
        </w:rPr>
        <w:t>One affirms a resolution. Affirmative and negative are the equivalents of 'yes' or 'no' - which, of course, are answers to a question</w:t>
      </w:r>
      <w:r w:rsidRPr="005A403B">
        <w:rPr>
          <w:sz w:val="16"/>
        </w:rPr>
        <w:t xml:space="preserve">. </w:t>
      </w:r>
    </w:p>
    <w:p w:rsidR="00FC3BE1" w:rsidRDefault="00FC3BE1" w:rsidP="00FC3BE1">
      <w:pPr>
        <w:rPr>
          <w:b/>
        </w:rPr>
      </w:pPr>
    </w:p>
    <w:p w:rsidR="00FC3BE1" w:rsidRPr="00330B8E" w:rsidRDefault="00FC3BE1" w:rsidP="00FC3BE1">
      <w:pPr>
        <w:rPr>
          <w:b/>
        </w:rPr>
      </w:pPr>
      <w:r w:rsidRPr="00330B8E">
        <w:rPr>
          <w:b/>
        </w:rPr>
        <w:t>USFG should is governmental action</w:t>
      </w:r>
    </w:p>
    <w:p w:rsidR="00FC3BE1" w:rsidRPr="005A403B" w:rsidRDefault="00FC3BE1" w:rsidP="00FC3BE1">
      <w:pPr>
        <w:rPr>
          <w:sz w:val="16"/>
        </w:rPr>
      </w:pPr>
      <w:r w:rsidRPr="005A403B">
        <w:rPr>
          <w:rStyle w:val="StyleStyleBold12pt"/>
          <w:sz w:val="22"/>
        </w:rPr>
        <w:t>Ericson, 03</w:t>
      </w:r>
      <w:r w:rsidRPr="005A403B">
        <w:rPr>
          <w:sz w:val="16"/>
        </w:rPr>
        <w:t xml:space="preserve"> (Jon M., Dean Emeritus of the College of Liberal Arts – California Polytechnic U., et al., The Debater’s Guide, Third Edition, p. 4)</w:t>
      </w:r>
    </w:p>
    <w:p w:rsidR="00FC3BE1" w:rsidRPr="005A403B" w:rsidRDefault="00FC3BE1" w:rsidP="00FC3BE1">
      <w:pPr>
        <w:rPr>
          <w:sz w:val="16"/>
        </w:rPr>
      </w:pPr>
    </w:p>
    <w:p w:rsidR="00FC3BE1" w:rsidRPr="005A403B" w:rsidRDefault="00FC3BE1" w:rsidP="00FC3BE1">
      <w:pPr>
        <w:rPr>
          <w:sz w:val="16"/>
        </w:rPr>
      </w:pPr>
      <w:r w:rsidRPr="005A403B">
        <w:rPr>
          <w:sz w:val="16"/>
        </w:rPr>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E2454F">
        <w:rPr>
          <w:rStyle w:val="StyleBoldUnderline"/>
          <w:highlight w:val="cyan"/>
        </w:rPr>
        <w:t>The United States should</w:t>
      </w:r>
      <w:r w:rsidRPr="00E2454F">
        <w:rPr>
          <w:sz w:val="16"/>
          <w:highlight w:val="cyan"/>
        </w:rPr>
        <w:t xml:space="preserve"> </w:t>
      </w:r>
      <w:r w:rsidRPr="005A403B">
        <w:rPr>
          <w:sz w:val="16"/>
        </w:rPr>
        <w:t xml:space="preserve">adopt a policy of free trade.” Like the object of evaluation in a proposition of value, </w:t>
      </w:r>
      <w:r w:rsidRPr="00E2454F">
        <w:rPr>
          <w:rStyle w:val="StyleBoldUnderline"/>
          <w:highlight w:val="cyan"/>
        </w:rPr>
        <w:t>the agent is the subject of the sentence</w:t>
      </w:r>
      <w:r w:rsidRPr="005A403B">
        <w:rPr>
          <w:sz w:val="16"/>
        </w:rPr>
        <w:t xml:space="preserve">. 2. The verb </w:t>
      </w:r>
      <w:r w:rsidRPr="00E2454F">
        <w:rPr>
          <w:rStyle w:val="StyleBoldUnderline"/>
          <w:highlight w:val="cyan"/>
        </w:rPr>
        <w:t>should</w:t>
      </w:r>
      <w:r w:rsidRPr="005A403B">
        <w:rPr>
          <w:sz w:val="16"/>
        </w:rPr>
        <w:t xml:space="preserve">—the first part of a verb phrase that </w:t>
      </w:r>
      <w:r w:rsidRPr="00E2454F">
        <w:rPr>
          <w:rStyle w:val="StyleBoldUnderline"/>
          <w:highlight w:val="cyan"/>
        </w:rPr>
        <w:t>urges action</w:t>
      </w:r>
      <w:r w:rsidRPr="005A403B">
        <w:rPr>
          <w:sz w:val="16"/>
        </w:rPr>
        <w:t xml:space="preserve">. 3. An action verb to follow should in the should-verb combination. For example, should adopt here means to put </w:t>
      </w:r>
      <w:r w:rsidRPr="00E2454F">
        <w:rPr>
          <w:rStyle w:val="StyleBoldUnderline"/>
          <w:highlight w:val="cyan"/>
        </w:rPr>
        <w:t>a</w:t>
      </w:r>
      <w:r w:rsidRPr="005A403B">
        <w:rPr>
          <w:sz w:val="16"/>
        </w:rPr>
        <w:t xml:space="preserve"> program or </w:t>
      </w:r>
      <w:r w:rsidRPr="00E2454F">
        <w:rPr>
          <w:rStyle w:val="StyleBoldUnderline"/>
          <w:highlight w:val="cyan"/>
        </w:rPr>
        <w:t>policy</w:t>
      </w:r>
      <w:r w:rsidRPr="00E2454F">
        <w:rPr>
          <w:sz w:val="16"/>
          <w:highlight w:val="cyan"/>
        </w:rPr>
        <w:t xml:space="preserve"> </w:t>
      </w:r>
      <w:r w:rsidRPr="005A403B">
        <w:rPr>
          <w:sz w:val="16"/>
        </w:rPr>
        <w:t xml:space="preserve">into </w:t>
      </w:r>
      <w:r w:rsidRPr="00E2454F">
        <w:rPr>
          <w:rStyle w:val="StyleBoldUnderline"/>
          <w:highlight w:val="cyan"/>
        </w:rPr>
        <w:t>action though governmental means</w:t>
      </w:r>
      <w:r w:rsidRPr="005A403B">
        <w:rPr>
          <w:sz w:val="16"/>
        </w:rPr>
        <w:t xml:space="preserve">. 4. A specification of directions or a limitation of the action desired. The phrase free trade, for example, gives direction and </w:t>
      </w:r>
      <w:r w:rsidRPr="00E2454F">
        <w:rPr>
          <w:rStyle w:val="StyleBoldUnderline"/>
          <w:highlight w:val="cyan"/>
        </w:rPr>
        <w:t>limits</w:t>
      </w:r>
      <w:r w:rsidRPr="005A403B">
        <w:rPr>
          <w:sz w:val="16"/>
        </w:rPr>
        <w:t xml:space="preserve"> to </w:t>
      </w:r>
      <w:r w:rsidRPr="00E2454F">
        <w:rPr>
          <w:rStyle w:val="StyleBoldUnderline"/>
          <w:highlight w:val="cyan"/>
        </w:rPr>
        <w:t>the topic</w:t>
      </w:r>
      <w:r w:rsidRPr="005A403B">
        <w:rPr>
          <w:sz w:val="16"/>
        </w:rPr>
        <w:t xml:space="preserve">, which would, for example, eliminate consideration of increasing tariffs, discussing diplomatic recognition, or discussing interstate commerce. Propositions of policy deal with future action. Nothing has yet occurred. </w:t>
      </w:r>
      <w:r w:rsidRPr="00E2454F">
        <w:rPr>
          <w:rStyle w:val="StyleBoldUnderline"/>
          <w:highlight w:val="cyan"/>
        </w:rPr>
        <w:t>The entire debate is about whether something ought to occur</w:t>
      </w:r>
      <w:r w:rsidRPr="005A403B">
        <w:rPr>
          <w:sz w:val="16"/>
        </w:rPr>
        <w:t xml:space="preserve">. What you agree to do, then, when you accept the affirmative side in such a debate is to offer sufficient and compelling reasons for an audience to perform the future action that you propose. </w:t>
      </w:r>
    </w:p>
    <w:p w:rsidR="00FC3BE1" w:rsidRDefault="00FC3BE1" w:rsidP="00FC3BE1">
      <w:pPr>
        <w:rPr>
          <w:b/>
        </w:rPr>
      </w:pPr>
    </w:p>
    <w:p w:rsidR="00FC3BE1" w:rsidRPr="00330B8E" w:rsidRDefault="00FC3BE1" w:rsidP="00FC3BE1">
      <w:pPr>
        <w:rPr>
          <w:b/>
        </w:rPr>
      </w:pPr>
      <w:r w:rsidRPr="00330B8E">
        <w:rPr>
          <w:b/>
        </w:rPr>
        <w:t>Statutory restrictions are: Overturn authority, alter the jurisdiction, limit authorization, require inter-agency consultation, or require prior notification</w:t>
      </w:r>
    </w:p>
    <w:p w:rsidR="00FC3BE1" w:rsidRPr="005A403B" w:rsidRDefault="00FC3BE1" w:rsidP="00FC3BE1">
      <w:pPr>
        <w:rPr>
          <w:sz w:val="16"/>
        </w:rPr>
      </w:pPr>
      <w:r w:rsidRPr="005A403B">
        <w:rPr>
          <w:rStyle w:val="StyleStyleBold12pt"/>
          <w:sz w:val="22"/>
        </w:rPr>
        <w:t>KAISER 80</w:t>
      </w:r>
      <w:r w:rsidRPr="005A403B">
        <w:rPr>
          <w:sz w:val="16"/>
        </w:rPr>
        <w:t>—the Official Specialist in American National Government, Congressional Research Service, the Library of Congress [Congressional Action to Overturn Agency Rules: Alternatives to the Legislative Veto; Kaiser, Frederick M., 32 Admin. L. Rev. 667 (1980)]</w:t>
      </w:r>
    </w:p>
    <w:p w:rsidR="00FC3BE1" w:rsidRPr="005A403B" w:rsidRDefault="00FC3BE1" w:rsidP="00FC3BE1">
      <w:pPr>
        <w:rPr>
          <w:sz w:val="16"/>
        </w:rPr>
      </w:pPr>
    </w:p>
    <w:p w:rsidR="00FC3BE1" w:rsidRPr="005A403B" w:rsidRDefault="00FC3BE1" w:rsidP="00FC3BE1">
      <w:pPr>
        <w:rPr>
          <w:sz w:val="16"/>
        </w:rPr>
      </w:pPr>
      <w:r w:rsidRPr="005A403B">
        <w:rPr>
          <w:sz w:val="16"/>
        </w:rPr>
        <w:t xml:space="preserve">In addition to direct statutory overrides, </w:t>
      </w:r>
      <w:r w:rsidRPr="00E2454F">
        <w:rPr>
          <w:rStyle w:val="StyleBoldUnderline"/>
          <w:highlight w:val="cyan"/>
        </w:rPr>
        <w:t>there are a variety of statutory</w:t>
      </w:r>
      <w:r w:rsidRPr="005A403B">
        <w:rPr>
          <w:rStyle w:val="StyleBoldUnderline"/>
        </w:rPr>
        <w:t xml:space="preserve"> and nonstatutory </w:t>
      </w:r>
      <w:r w:rsidRPr="00E2454F">
        <w:rPr>
          <w:rStyle w:val="StyleBoldUnderline"/>
          <w:highlight w:val="cyan"/>
        </w:rPr>
        <w:t>techniques</w:t>
      </w:r>
      <w:r w:rsidRPr="005A403B">
        <w:rPr>
          <w:sz w:val="16"/>
        </w:rPr>
        <w:t xml:space="preserve"> that have the effect of overturning rules, that prevent their enforcement, or that seriously impede or even preempt the promulgation of projected rules. For instance, </w:t>
      </w:r>
      <w:r w:rsidRPr="00E2454F">
        <w:rPr>
          <w:rStyle w:val="StyleBoldUnderline"/>
          <w:highlight w:val="cyan"/>
        </w:rPr>
        <w:t>a statute may alter</w:t>
      </w:r>
      <w:r w:rsidRPr="005A403B">
        <w:rPr>
          <w:rStyle w:val="StyleBoldUnderline"/>
        </w:rPr>
        <w:t xml:space="preserve"> the jurisdiction</w:t>
      </w:r>
      <w:r w:rsidRPr="005A403B">
        <w:rPr>
          <w:sz w:val="16"/>
        </w:rPr>
        <w:t xml:space="preserve"> of a regulatory agency </w:t>
      </w:r>
      <w:r w:rsidRPr="005A403B">
        <w:rPr>
          <w:rStyle w:val="StyleBoldUnderline"/>
        </w:rPr>
        <w:t>or extend</w:t>
      </w:r>
      <w:r w:rsidRPr="005A403B">
        <w:rPr>
          <w:sz w:val="16"/>
        </w:rPr>
        <w:t xml:space="preserve"> the exemptions to its </w:t>
      </w:r>
      <w:r w:rsidRPr="00E2454F">
        <w:rPr>
          <w:rStyle w:val="StyleBoldUnderline"/>
          <w:highlight w:val="cyan"/>
        </w:rPr>
        <w:t>authority</w:t>
      </w:r>
      <w:r w:rsidRPr="005A403B">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FC3BE1" w:rsidRPr="005A403B" w:rsidRDefault="00FC3BE1" w:rsidP="00FC3BE1">
      <w:pPr>
        <w:rPr>
          <w:rStyle w:val="StyleBoldUnderline"/>
        </w:rPr>
      </w:pPr>
      <w:r w:rsidRPr="005A403B">
        <w:rPr>
          <w:rStyle w:val="StyleBoldUnderline"/>
        </w:rPr>
        <w:lastRenderedPageBreak/>
        <w:t>It is</w:t>
      </w:r>
      <w:r w:rsidRPr="005A403B">
        <w:rPr>
          <w:sz w:val="16"/>
        </w:rPr>
        <w:t xml:space="preserve"> also </w:t>
      </w:r>
      <w:r w:rsidRPr="005A403B">
        <w:rPr>
          <w:rStyle w:val="StyleBoldUnderline"/>
        </w:rPr>
        <w:t xml:space="preserve">valuable to examine </w:t>
      </w:r>
      <w:r w:rsidRPr="005A403B">
        <w:rPr>
          <w:rStyle w:val="Emphasis"/>
          <w:rFonts w:ascii="Georgia" w:hAnsi="Georgia"/>
        </w:rPr>
        <w:t>nonstatutory</w:t>
      </w:r>
      <w:r w:rsidRPr="005A403B">
        <w:rPr>
          <w:rStyle w:val="StyleBoldUnderline"/>
        </w:rPr>
        <w:t xml:space="preserve"> controls available to the Congress:</w:t>
      </w:r>
    </w:p>
    <w:p w:rsidR="00FC3BE1" w:rsidRPr="005A403B" w:rsidRDefault="00FC3BE1" w:rsidP="00FC3BE1">
      <w:pPr>
        <w:rPr>
          <w:rStyle w:val="StyleBoldUnderline"/>
        </w:rPr>
      </w:pPr>
      <w:r w:rsidRPr="005A403B">
        <w:rPr>
          <w:rStyle w:val="StyleBoldUnderline"/>
        </w:rPr>
        <w:t>1. legislative, oversight, investigative, and confirmation hearings;</w:t>
      </w:r>
    </w:p>
    <w:p w:rsidR="00FC3BE1" w:rsidRPr="005A403B" w:rsidRDefault="00FC3BE1" w:rsidP="00FC3BE1">
      <w:pPr>
        <w:rPr>
          <w:sz w:val="16"/>
        </w:rPr>
      </w:pPr>
      <w:r w:rsidRPr="005A403B">
        <w:rPr>
          <w:rStyle w:val="StyleBoldUnderline"/>
        </w:rPr>
        <w:t>2. establishment of select committees</w:t>
      </w:r>
      <w:r w:rsidRPr="005A403B">
        <w:rPr>
          <w:sz w:val="16"/>
        </w:rPr>
        <w:t xml:space="preserve"> and specialized subcommittees </w:t>
      </w:r>
      <w:r w:rsidRPr="005A403B">
        <w:rPr>
          <w:rStyle w:val="StyleBoldUnderline"/>
        </w:rPr>
        <w:t xml:space="preserve">to oversee </w:t>
      </w:r>
      <w:r w:rsidRPr="005A403B">
        <w:rPr>
          <w:sz w:val="16"/>
        </w:rPr>
        <w:t xml:space="preserve">agency rulemaking and enforcement; </w:t>
      </w:r>
    </w:p>
    <w:p w:rsidR="00FC3BE1" w:rsidRPr="005A403B" w:rsidRDefault="00FC3BE1" w:rsidP="00FC3BE1">
      <w:pPr>
        <w:rPr>
          <w:rStyle w:val="StyleBoldUnderline"/>
        </w:rPr>
      </w:pPr>
      <w:r w:rsidRPr="005A403B">
        <w:rPr>
          <w:rStyle w:val="StyleBoldUnderline"/>
        </w:rPr>
        <w:t>3. directives in committee reports</w:t>
      </w:r>
      <w:r w:rsidRPr="005A403B">
        <w:rPr>
          <w:sz w:val="16"/>
        </w:rPr>
        <w:t xml:space="preserve">, especially those accompanying legislation, authorizations, and appropriations, </w:t>
      </w:r>
      <w:r w:rsidRPr="005A403B">
        <w:rPr>
          <w:rStyle w:val="StyleBoldUnderline"/>
        </w:rPr>
        <w:t>regarding rules or their implementation;</w:t>
      </w:r>
    </w:p>
    <w:p w:rsidR="00FC3BE1" w:rsidRPr="005A403B" w:rsidRDefault="00FC3BE1" w:rsidP="00FC3BE1">
      <w:pPr>
        <w:rPr>
          <w:sz w:val="16"/>
        </w:rPr>
      </w:pPr>
      <w:r w:rsidRPr="005A403B">
        <w:rPr>
          <w:rStyle w:val="StyleBoldUnderline"/>
        </w:rPr>
        <w:t>4. House and Senate floor statements</w:t>
      </w:r>
      <w:r w:rsidRPr="005A403B">
        <w:rPr>
          <w:sz w:val="16"/>
        </w:rPr>
        <w:t xml:space="preserve"> critical of proposed, projected, or ongoing administrative action; and</w:t>
      </w:r>
    </w:p>
    <w:p w:rsidR="00FC3BE1" w:rsidRPr="005A403B" w:rsidRDefault="00FC3BE1" w:rsidP="00FC3BE1">
      <w:pPr>
        <w:rPr>
          <w:sz w:val="16"/>
        </w:rPr>
      </w:pPr>
      <w:r w:rsidRPr="005A403B">
        <w:rPr>
          <w:sz w:val="16"/>
        </w:rPr>
        <w:t>5</w:t>
      </w:r>
      <w:r w:rsidRPr="005A403B">
        <w:rPr>
          <w:rStyle w:val="StyleBoldUnderline"/>
        </w:rPr>
        <w:t>. direct contact</w:t>
      </w:r>
      <w:r w:rsidRPr="005A403B">
        <w:rPr>
          <w:sz w:val="16"/>
        </w:rPr>
        <w:t xml:space="preserve"> between a congressional office and the agency or office in question.</w:t>
      </w:r>
    </w:p>
    <w:p w:rsidR="00FC3BE1" w:rsidRPr="005A403B" w:rsidRDefault="00FC3BE1" w:rsidP="00FC3BE1">
      <w:pPr>
        <w:rPr>
          <w:sz w:val="16"/>
        </w:rPr>
      </w:pPr>
      <w:r w:rsidRPr="005A403B">
        <w:rPr>
          <w:rStyle w:val="StyleBoldUnderline"/>
        </w:rPr>
        <w:t>Such mechanisms are all indirect influences; unlike statutory provisions</w:t>
      </w:r>
      <w:r w:rsidRPr="005A403B">
        <w:rPr>
          <w:sz w:val="16"/>
        </w:rPr>
        <w:t xml:space="preserve">, </w:t>
      </w:r>
      <w:r w:rsidRPr="005A403B">
        <w:rPr>
          <w:rStyle w:val="StyleBoldUnderline"/>
        </w:rPr>
        <w:t>they are neither self-enforcing nor legally binding</w:t>
      </w:r>
      <w:r w:rsidRPr="005A403B">
        <w:rPr>
          <w:sz w:val="16"/>
        </w:rPr>
        <w:t xml:space="preserve"> by themselves. Nonetheless, </w:t>
      </w:r>
      <w:r w:rsidRPr="005A403B">
        <w:rPr>
          <w:rStyle w:val="StyleBoldUnderline"/>
        </w:rPr>
        <w:t xml:space="preserve">nonstatutory devices are more readily available and more easily effectuated </w:t>
      </w:r>
      <w:r w:rsidRPr="005A403B">
        <w:rPr>
          <w:sz w:val="16"/>
        </w:rPr>
        <w:t>than controls imposed by statute. And some observers have attributed substantial influence to nonstatutory controls in regulatory as well as other matters.3</w:t>
      </w:r>
    </w:p>
    <w:p w:rsidR="00FC3BE1" w:rsidRPr="005A403B" w:rsidRDefault="00FC3BE1" w:rsidP="00FC3BE1">
      <w:pPr>
        <w:rPr>
          <w:sz w:val="16"/>
        </w:rPr>
      </w:pPr>
      <w:r w:rsidRPr="005A403B">
        <w:rPr>
          <w:rStyle w:val="StyleBoldUnderline"/>
        </w:rPr>
        <w:t xml:space="preserve">It is </w:t>
      </w:r>
      <w:r w:rsidRPr="005A403B">
        <w:rPr>
          <w:rStyle w:val="Emphasis"/>
          <w:rFonts w:ascii="Georgia" w:hAnsi="Georgia"/>
        </w:rPr>
        <w:t>impossible</w:t>
      </w:r>
      <w:r w:rsidRPr="005A403B">
        <w:rPr>
          <w:rStyle w:val="StyleBoldUnderline"/>
        </w:rPr>
        <w:t xml:space="preserve">, in a </w:t>
      </w:r>
      <w:r w:rsidRPr="005A403B">
        <w:rPr>
          <w:rStyle w:val="Emphasis"/>
          <w:rFonts w:ascii="Georgia" w:hAnsi="Georgia"/>
        </w:rPr>
        <w:t>limited space</w:t>
      </w:r>
      <w:r w:rsidRPr="005A403B">
        <w:rPr>
          <w:rStyle w:val="StyleBoldUnderline"/>
        </w:rPr>
        <w:t xml:space="preserve">, to provide a comprehensive and exhaustive listing of congressional actions that override, have the effect of overturning, or prevent </w:t>
      </w:r>
      <w:r w:rsidRPr="005A403B">
        <w:rPr>
          <w:sz w:val="16"/>
        </w:rPr>
        <w:t xml:space="preserve">the promulgation of administrative rules. </w:t>
      </w:r>
      <w:r w:rsidRPr="005A403B">
        <w:rPr>
          <w:rStyle w:val="StyleBoldUnderline"/>
        </w:rPr>
        <w:t>Consequently, this</w:t>
      </w:r>
      <w:r w:rsidRPr="005A403B">
        <w:rPr>
          <w:sz w:val="16"/>
        </w:rPr>
        <w:t xml:space="preserve"> report </w:t>
      </w:r>
      <w:r w:rsidRPr="005A403B">
        <w:rPr>
          <w:rStyle w:val="Emphasis"/>
          <w:rFonts w:ascii="Georgia" w:hAnsi="Georgia"/>
        </w:rPr>
        <w:t>concentrates</w:t>
      </w:r>
      <w:r w:rsidRPr="005A403B">
        <w:rPr>
          <w:rStyle w:val="StyleBoldUnderline"/>
        </w:rPr>
        <w:t xml:space="preserve"> upon the </w:t>
      </w:r>
      <w:r w:rsidRPr="005A403B">
        <w:rPr>
          <w:rStyle w:val="Emphasis"/>
          <w:rFonts w:ascii="Georgia" w:hAnsi="Georgia"/>
        </w:rPr>
        <w:t>more direct statutory devices</w:t>
      </w:r>
      <w:r w:rsidRPr="005A403B">
        <w:rPr>
          <w:sz w:val="16"/>
          <w:szCs w:val="16"/>
        </w:rPr>
        <w:t xml:space="preserve">, </w:t>
      </w:r>
      <w:r w:rsidRPr="005A403B">
        <w:rPr>
          <w:sz w:val="16"/>
        </w:rPr>
        <w:t xml:space="preserve">although it also encompasses committee reports accompanying bills, the one nonstatutory instrument that is frequently most authoritatively connected with the final legislative product. </w:t>
      </w:r>
      <w:r w:rsidRPr="005A403B">
        <w:rPr>
          <w:rStyle w:val="StyleBoldUnderline"/>
        </w:rPr>
        <w:t xml:space="preserve">The </w:t>
      </w:r>
      <w:r w:rsidRPr="00E2454F">
        <w:rPr>
          <w:rStyle w:val="StyleBoldUnderline"/>
          <w:highlight w:val="cyan"/>
        </w:rPr>
        <w:t>statutory mechanisms</w:t>
      </w:r>
      <w:r w:rsidRPr="005A403B">
        <w:rPr>
          <w:sz w:val="16"/>
        </w:rPr>
        <w:t xml:space="preserve"> surveyed here </w:t>
      </w:r>
      <w:r w:rsidRPr="005A403B">
        <w:rPr>
          <w:rStyle w:val="StyleBoldUnderline"/>
        </w:rPr>
        <w:t>cross a wide spectrum</w:t>
      </w:r>
      <w:r w:rsidRPr="005A403B">
        <w:rPr>
          <w:sz w:val="16"/>
        </w:rPr>
        <w:t xml:space="preserve"> of possible congressional action:</w:t>
      </w:r>
    </w:p>
    <w:p w:rsidR="00FC3BE1" w:rsidRPr="005A403B" w:rsidRDefault="00FC3BE1" w:rsidP="00FC3BE1">
      <w:pPr>
        <w:rPr>
          <w:sz w:val="16"/>
        </w:rPr>
      </w:pPr>
      <w:r w:rsidRPr="005A403B">
        <w:rPr>
          <w:rStyle w:val="StyleBoldUnderline"/>
        </w:rPr>
        <w:t xml:space="preserve">1. single-purpose provisions to </w:t>
      </w:r>
      <w:r w:rsidRPr="00E2454F">
        <w:rPr>
          <w:rStyle w:val="StyleBoldUnderline"/>
          <w:highlight w:val="cyan"/>
        </w:rPr>
        <w:t>overturn or preempt a specific rule</w:t>
      </w:r>
      <w:r w:rsidRPr="005A403B">
        <w:rPr>
          <w:sz w:val="16"/>
        </w:rPr>
        <w:t>;</w:t>
      </w:r>
    </w:p>
    <w:p w:rsidR="00FC3BE1" w:rsidRPr="005A403B" w:rsidRDefault="00FC3BE1" w:rsidP="00FC3BE1">
      <w:pPr>
        <w:rPr>
          <w:sz w:val="16"/>
        </w:rPr>
      </w:pPr>
      <w:r w:rsidRPr="005A403B">
        <w:rPr>
          <w:rStyle w:val="StyleBoldUnderline"/>
        </w:rPr>
        <w:t xml:space="preserve">2. </w:t>
      </w:r>
      <w:r w:rsidRPr="00E2454F">
        <w:rPr>
          <w:rStyle w:val="StyleBoldUnderline"/>
          <w:highlight w:val="cyan"/>
        </w:rPr>
        <w:t>alterations in program authority</w:t>
      </w:r>
      <w:r w:rsidRPr="00E2454F">
        <w:rPr>
          <w:sz w:val="16"/>
          <w:highlight w:val="cyan"/>
        </w:rPr>
        <w:t xml:space="preserve"> </w:t>
      </w:r>
      <w:r w:rsidRPr="00E2454F">
        <w:rPr>
          <w:rStyle w:val="StyleBoldUnderline"/>
          <w:highlight w:val="cyan"/>
        </w:rPr>
        <w:t>that remove jurisdiction</w:t>
      </w:r>
      <w:r w:rsidRPr="005A403B">
        <w:rPr>
          <w:sz w:val="16"/>
        </w:rPr>
        <w:t xml:space="preserve"> from an agency;</w:t>
      </w:r>
    </w:p>
    <w:p w:rsidR="00FC3BE1" w:rsidRPr="005A403B" w:rsidRDefault="00FC3BE1" w:rsidP="00FC3BE1">
      <w:pPr>
        <w:rPr>
          <w:sz w:val="16"/>
        </w:rPr>
      </w:pPr>
      <w:r w:rsidRPr="005A403B">
        <w:rPr>
          <w:rStyle w:val="StyleBoldUnderline"/>
        </w:rPr>
        <w:t xml:space="preserve">3. agency </w:t>
      </w:r>
      <w:r w:rsidRPr="00E2454F">
        <w:rPr>
          <w:rStyle w:val="StyleBoldUnderline"/>
          <w:highlight w:val="cyan"/>
        </w:rPr>
        <w:t>authorization and appropriation limitations</w:t>
      </w:r>
      <w:r w:rsidRPr="005A403B">
        <w:rPr>
          <w:sz w:val="16"/>
        </w:rPr>
        <w:t>;</w:t>
      </w:r>
    </w:p>
    <w:p w:rsidR="00FC3BE1" w:rsidRPr="005A403B" w:rsidRDefault="00FC3BE1" w:rsidP="00FC3BE1">
      <w:pPr>
        <w:rPr>
          <w:rStyle w:val="StyleBoldUnderline"/>
        </w:rPr>
      </w:pPr>
      <w:r w:rsidRPr="005A403B">
        <w:rPr>
          <w:rStyle w:val="StyleBoldUnderline"/>
        </w:rPr>
        <w:t xml:space="preserve">4. </w:t>
      </w:r>
      <w:r w:rsidRPr="00E2454F">
        <w:rPr>
          <w:rStyle w:val="StyleBoldUnderline"/>
          <w:highlight w:val="cyan"/>
        </w:rPr>
        <w:t>inter-agency consultation requirements; and</w:t>
      </w:r>
    </w:p>
    <w:p w:rsidR="00FC3BE1" w:rsidRPr="005A403B" w:rsidRDefault="00FC3BE1" w:rsidP="00FC3BE1">
      <w:pPr>
        <w:rPr>
          <w:sz w:val="16"/>
          <w:szCs w:val="16"/>
        </w:rPr>
      </w:pPr>
      <w:r w:rsidRPr="005A403B">
        <w:rPr>
          <w:rStyle w:val="StyleBoldUnderline"/>
        </w:rPr>
        <w:t xml:space="preserve">5. </w:t>
      </w:r>
      <w:r w:rsidRPr="00E2454F">
        <w:rPr>
          <w:rStyle w:val="StyleBoldUnderline"/>
          <w:highlight w:val="cyan"/>
        </w:rPr>
        <w:t>congressional prior notification provisions</w:t>
      </w:r>
      <w:r w:rsidRPr="005A403B">
        <w:rPr>
          <w:sz w:val="16"/>
          <w:szCs w:val="16"/>
        </w:rPr>
        <w:t>.</w:t>
      </w:r>
    </w:p>
    <w:p w:rsidR="00FC3BE1" w:rsidRPr="005A403B" w:rsidRDefault="00FC3BE1" w:rsidP="00FC3BE1">
      <w:pPr>
        <w:rPr>
          <w:sz w:val="16"/>
          <w:szCs w:val="16"/>
        </w:rPr>
      </w:pPr>
    </w:p>
    <w:p w:rsidR="00FC3BE1" w:rsidRPr="00330B8E" w:rsidRDefault="00FC3BE1" w:rsidP="00FC3BE1">
      <w:pPr>
        <w:rPr>
          <w:b/>
        </w:rPr>
      </w:pPr>
      <w:r w:rsidRPr="00330B8E">
        <w:rPr>
          <w:b/>
        </w:rPr>
        <w:t>Prefer our interpretation:</w:t>
      </w:r>
    </w:p>
    <w:p w:rsidR="00FC3BE1" w:rsidRPr="00330B8E" w:rsidRDefault="00FC3BE1" w:rsidP="00FC3BE1">
      <w:pPr>
        <w:rPr>
          <w:b/>
        </w:rPr>
      </w:pPr>
      <w:r w:rsidRPr="00330B8E">
        <w:rPr>
          <w:b/>
        </w:rPr>
        <w:t>Limits – A limited point of stasis is necessary for effective limits which provide equitable ground to both sides – this does not exclude their content but does require them to be topical</w:t>
      </w:r>
    </w:p>
    <w:p w:rsidR="00FC3BE1" w:rsidRPr="005A403B" w:rsidRDefault="00FC3BE1" w:rsidP="00FC3BE1">
      <w:pPr>
        <w:rPr>
          <w:sz w:val="16"/>
        </w:rPr>
      </w:pPr>
      <w:r w:rsidRPr="005A403B">
        <w:rPr>
          <w:rStyle w:val="StyleStyleBold12pt"/>
          <w:sz w:val="22"/>
        </w:rPr>
        <w:t>O’Donnell 2004</w:t>
      </w:r>
      <w:r w:rsidRPr="005A403B">
        <w:rPr>
          <w:sz w:val="16"/>
        </w:rPr>
        <w:t>, Timothy M. O’Donnell, Director of Debate, University of Mary Washington, 2004, “And the Twain Shall Meet: Affirmative Framework Choice and the Future of Debate”, DOC, http://groups.wfu.edu/debate/MiscSites/DRGArticles/DRGArtiarticlesIndex.htm</w:t>
      </w:r>
    </w:p>
    <w:p w:rsidR="00FC3BE1" w:rsidRPr="005A403B" w:rsidRDefault="00FC3BE1" w:rsidP="00FC3BE1">
      <w:pPr>
        <w:rPr>
          <w:sz w:val="16"/>
        </w:rPr>
      </w:pPr>
    </w:p>
    <w:p w:rsidR="00FC3BE1" w:rsidRPr="005A403B" w:rsidRDefault="00FC3BE1" w:rsidP="00FC3BE1">
      <w:pPr>
        <w:rPr>
          <w:sz w:val="16"/>
        </w:rPr>
      </w:pPr>
      <w:r w:rsidRPr="005A403B">
        <w:rPr>
          <w:sz w:val="16"/>
        </w:rPr>
        <w:t xml:space="preserve">Given that </w:t>
      </w:r>
      <w:r w:rsidRPr="005A403B">
        <w:rPr>
          <w:rStyle w:val="StyleBoldUnderline"/>
        </w:rPr>
        <w:t>advocates on all sides have dug in their heels, it does not take much to imagine</w:t>
      </w:r>
      <w:r w:rsidRPr="005A403B">
        <w:rPr>
          <w:sz w:val="16"/>
        </w:rPr>
        <w:t xml:space="preserve"> that </w:t>
      </w:r>
      <w:r w:rsidRPr="005A403B">
        <w:rPr>
          <w:rStyle w:val="StyleBoldUnderline"/>
        </w:rPr>
        <w:t xml:space="preserve">if the current situation continues to persist, the </w:t>
      </w:r>
      <w:r w:rsidRPr="00E2454F">
        <w:rPr>
          <w:rStyle w:val="StyleBoldUnderline"/>
          <w:highlight w:val="cyan"/>
        </w:rPr>
        <w:t>debate</w:t>
      </w:r>
      <w:r w:rsidRPr="005A403B">
        <w:rPr>
          <w:rStyle w:val="StyleBoldUnderline"/>
        </w:rPr>
        <w:t xml:space="preserve"> “community” </w:t>
      </w:r>
      <w:r w:rsidRPr="00E2454F">
        <w:rPr>
          <w:rStyle w:val="StyleBoldUnderline"/>
          <w:highlight w:val="cyan"/>
        </w:rPr>
        <w:t>will</w:t>
      </w:r>
      <w:r w:rsidRPr="005A403B">
        <w:rPr>
          <w:rStyle w:val="StyleBoldUnderline"/>
        </w:rPr>
        <w:t xml:space="preserve"> eventually </w:t>
      </w:r>
      <w:r w:rsidRPr="00E2454F">
        <w:rPr>
          <w:rStyle w:val="Emphasis"/>
          <w:rFonts w:ascii="Georgia" w:hAnsi="Georgia"/>
          <w:highlight w:val="cyan"/>
        </w:rPr>
        <w:t>splinter along ideological lines</w:t>
      </w:r>
      <w:r w:rsidRPr="005A403B">
        <w:rPr>
          <w:sz w:val="16"/>
        </w:rPr>
        <w:t xml:space="preserve"> </w:t>
      </w:r>
      <w:r w:rsidRPr="005A403B">
        <w:rPr>
          <w:rStyle w:val="StyleBoldUnderline"/>
        </w:rPr>
        <w:t xml:space="preserve">with </w:t>
      </w:r>
      <w:r w:rsidRPr="00E2454F">
        <w:rPr>
          <w:rStyle w:val="StyleBoldUnderline"/>
          <w:highlight w:val="cyan"/>
        </w:rPr>
        <w:t xml:space="preserve">break out groups </w:t>
      </w:r>
      <w:r w:rsidRPr="00E2454F">
        <w:rPr>
          <w:rStyle w:val="Emphasis"/>
          <w:rFonts w:ascii="Georgia" w:hAnsi="Georgia"/>
          <w:highlight w:val="cyan"/>
        </w:rPr>
        <w:t>forming their own organizations</w:t>
      </w:r>
      <w:r w:rsidRPr="005A403B">
        <w:rPr>
          <w:rStyle w:val="Emphasis"/>
          <w:rFonts w:ascii="Georgia" w:hAnsi="Georgia"/>
        </w:rPr>
        <w:t xml:space="preserve"> </w:t>
      </w:r>
      <w:r w:rsidRPr="005A403B">
        <w:rPr>
          <w:rStyle w:val="StyleBoldUnderline"/>
        </w:rPr>
        <w:t xml:space="preserve">designed </w:t>
      </w:r>
      <w:r w:rsidRPr="00E2454F">
        <w:rPr>
          <w:rStyle w:val="StyleBoldUnderline"/>
          <w:highlight w:val="cyan"/>
        </w:rPr>
        <w:t>to safeguard their own</w:t>
      </w:r>
      <w:r w:rsidRPr="005A403B">
        <w:rPr>
          <w:rStyle w:val="StyleBoldUnderline"/>
        </w:rPr>
        <w:t xml:space="preserve"> sacrosanct </w:t>
      </w:r>
      <w:r w:rsidRPr="00E2454F">
        <w:rPr>
          <w:rStyle w:val="StyleBoldUnderline"/>
          <w:highlight w:val="cyan"/>
        </w:rPr>
        <w:t>approaches</w:t>
      </w:r>
      <w:r w:rsidRPr="005A403B">
        <w:rPr>
          <w:rStyle w:val="StyleBoldUnderline"/>
        </w:rPr>
        <w:t xml:space="preserve"> to debate</w:t>
      </w:r>
      <w:r w:rsidRPr="005A403B">
        <w:rPr>
          <w:rStyle w:val="Emphasis"/>
          <w:rFonts w:ascii="Georgia" w:hAnsi="Georgia"/>
        </w:rPr>
        <w:t>. It has happened before</w:t>
      </w:r>
      <w:r w:rsidRPr="005A403B">
        <w:rPr>
          <w:sz w:val="16"/>
        </w:rPr>
        <w:t xml:space="preserve">. Yet, </w:t>
      </w:r>
      <w:r w:rsidRPr="005A403B">
        <w:rPr>
          <w:rStyle w:val="StyleBoldUnderline"/>
        </w:rPr>
        <w:t xml:space="preserve">while debate has witnessed such crises in the past, the present era of discontent seemingly </w:t>
      </w:r>
      <w:r w:rsidRPr="005A403B">
        <w:rPr>
          <w:rStyle w:val="Emphasis"/>
          <w:rFonts w:ascii="Georgia" w:hAnsi="Georgia"/>
        </w:rPr>
        <w:t>threatens the very existence of the activity</w:t>
      </w:r>
      <w:r w:rsidRPr="005A403B">
        <w:rPr>
          <w:rStyle w:val="StyleBoldUnderline"/>
        </w:rPr>
        <w:t xml:space="preserve"> as both a coherent, competitive enterprise and </w:t>
      </w:r>
      <w:r w:rsidRPr="005A403B">
        <w:rPr>
          <w:rStyle w:val="Emphasis"/>
          <w:rFonts w:ascii="Georgia" w:hAnsi="Georgia"/>
        </w:rPr>
        <w:t>a rewarding, educational co-curricular activity</w:t>
      </w:r>
      <w:r w:rsidRPr="005A403B">
        <w:rPr>
          <w:rStyle w:val="StyleBoldUnderline"/>
        </w:rPr>
        <w:t>.</w:t>
      </w:r>
      <w:r w:rsidRPr="005A403B">
        <w:rPr>
          <w:sz w:val="16"/>
        </w:rPr>
        <w:t xml:space="preserve"> </w:t>
      </w:r>
      <w:r w:rsidRPr="005A403B">
        <w:rPr>
          <w:rStyle w:val="StyleBoldUnderline"/>
        </w:rPr>
        <w:t>The origins of the present crisis have many contributing causes</w:t>
      </w:r>
      <w:r w:rsidRPr="005A403B">
        <w:rPr>
          <w:sz w:val="16"/>
        </w:rPr>
        <w:t xml:space="preserve">, including the advent of mutual preference judging, the postmodern, </w:t>
      </w:r>
      <w:r w:rsidRPr="005A403B">
        <w:rPr>
          <w:rStyle w:val="Emphasis"/>
          <w:rFonts w:ascii="Georgia" w:hAnsi="Georgia"/>
        </w:rPr>
        <w:t>performative, and activist turns</w:t>
      </w:r>
      <w:r w:rsidRPr="005A403B">
        <w:rPr>
          <w:sz w:val="16"/>
        </w:rPr>
        <w:t xml:space="preserve"> in scholarly circles, the dawn of the information revolution and its attendant technologies, as well as a growing resource disparity between large and small debate programs. </w:t>
      </w:r>
      <w:r w:rsidRPr="005A403B">
        <w:rPr>
          <w:rStyle w:val="StyleBoldUnderline"/>
        </w:rPr>
        <w:t xml:space="preserve">There appears to be no mutually agreeable solution. </w:t>
      </w:r>
      <w:r w:rsidRPr="005A403B">
        <w:rPr>
          <w:sz w:val="16"/>
        </w:rPr>
        <w:t xml:space="preserve">Simply put, </w:t>
      </w:r>
      <w:r w:rsidRPr="005A403B">
        <w:rPr>
          <w:rStyle w:val="StyleBoldUnderline"/>
        </w:rPr>
        <w:t xml:space="preserve">there is </w:t>
      </w:r>
      <w:r w:rsidRPr="005A403B">
        <w:rPr>
          <w:rStyle w:val="Emphasis"/>
          <w:rFonts w:ascii="Georgia" w:hAnsi="Georgia"/>
        </w:rPr>
        <w:t>little consensus</w:t>
      </w:r>
      <w:r w:rsidRPr="005A403B">
        <w:rPr>
          <w:rStyle w:val="StyleBoldUnderline"/>
        </w:rPr>
        <w:t xml:space="preserve"> about what ought to be the focus of debate, or even what constitutes good debate</w:t>
      </w:r>
      <w:r w:rsidRPr="005A403B">
        <w:rPr>
          <w:sz w:val="16"/>
        </w:rPr>
        <w:t>. Moreover, there appears to be no agreement about what question the judge ought to be answering at the end of the debate. In the present milieu, these questions and many more are literally up for grabs.</w:t>
      </w:r>
    </w:p>
    <w:p w:rsidR="00FC3BE1" w:rsidRPr="005A403B" w:rsidRDefault="00FC3BE1" w:rsidP="00FC3BE1">
      <w:pPr>
        <w:rPr>
          <w:b/>
          <w:iCs/>
          <w:u w:val="single"/>
          <w:bdr w:val="single" w:sz="18" w:space="0" w:color="auto"/>
        </w:rPr>
      </w:pPr>
      <w:r w:rsidRPr="005A403B">
        <w:rPr>
          <w:sz w:val="16"/>
        </w:rPr>
        <w:t xml:space="preserve">The product of this disagreement has been a veritable boon for the negative. We need to look no further than the caselist from the 2004 National Debate Tournament (NDT)  to witness the wide variety of strategic tools that the negative now has in its arsenal. In one or more debates at this tournament, the negative team attempted to alter the ground for evaluating the debate by criticizing: the use of problem-solution thinking (or the lack thereof), the will to control present in the affirmative’s opening speech act, the reliance on and use of the state, the illusory belief in fiat, the affirmative’s relationship to the “other,” the </w:t>
      </w:r>
      <w:r w:rsidRPr="005A403B">
        <w:rPr>
          <w:rStyle w:val="StyleBoldUnderline"/>
        </w:rPr>
        <w:t>embracing or eschewing of policymaking</w:t>
      </w:r>
      <w:r w:rsidRPr="005A403B">
        <w:rPr>
          <w:sz w:val="16"/>
        </w:rPr>
        <w:t xml:space="preserve">, the </w:t>
      </w:r>
      <w:r w:rsidRPr="005A403B">
        <w:rPr>
          <w:rStyle w:val="StyleBoldUnderline"/>
        </w:rPr>
        <w:t>ethics</w:t>
      </w:r>
      <w:r w:rsidRPr="005A403B">
        <w:rPr>
          <w:sz w:val="16"/>
        </w:rPr>
        <w:t xml:space="preserve"> of the affirmative, </w:t>
      </w:r>
      <w:r w:rsidRPr="005A403B">
        <w:rPr>
          <w:rStyle w:val="StyleBoldUnderline"/>
        </w:rPr>
        <w:t>the rhetoric of the affirmative</w:t>
      </w:r>
      <w:r w:rsidRPr="005A403B">
        <w:rPr>
          <w:sz w:val="16"/>
        </w:rPr>
        <w:t xml:space="preserve">, </w:t>
      </w:r>
      <w:r w:rsidRPr="005A403B">
        <w:rPr>
          <w:rStyle w:val="StyleBoldUnderline"/>
        </w:rPr>
        <w:t>the representations of the affirmative</w:t>
      </w:r>
      <w:r w:rsidRPr="005A403B">
        <w:rPr>
          <w:sz w:val="16"/>
        </w:rPr>
        <w:t xml:space="preserve">, </w:t>
      </w:r>
      <w:r w:rsidRPr="005A403B">
        <w:rPr>
          <w:rStyle w:val="StyleBoldUnderline"/>
        </w:rPr>
        <w:t xml:space="preserve">the debate </w:t>
      </w:r>
      <w:r w:rsidRPr="005A403B">
        <w:rPr>
          <w:rStyle w:val="StyleBoldUnderline"/>
        </w:rPr>
        <w:lastRenderedPageBreak/>
        <w:t xml:space="preserve">community as a whole, the debate community’s practices, the affirmative’s style of debate, </w:t>
      </w:r>
      <w:r w:rsidRPr="005A403B">
        <w:rPr>
          <w:sz w:val="16"/>
        </w:rPr>
        <w:t>the type of evidence the affirmative used (including an over or under reliance on experts), the affirmative’s failure to</w:t>
      </w:r>
      <w:r w:rsidRPr="005A403B">
        <w:rPr>
          <w:rStyle w:val="StyleBoldUnderline"/>
        </w:rPr>
        <w:t xml:space="preserve"> focus on the body, the revolutionary or anti-revolutionary nature of the affirmative, </w:t>
      </w:r>
      <w:r w:rsidRPr="005A403B">
        <w:rPr>
          <w:sz w:val="16"/>
        </w:rPr>
        <w:t xml:space="preserve">the piecemeal (or lack there of) nature of change advocated by the affirmative, the desires emanating from the affirmative debaters and/or their opening speech act, </w:t>
      </w:r>
      <w:r w:rsidRPr="005A403B">
        <w:rPr>
          <w:rStyle w:val="StyleBoldUnderline"/>
        </w:rPr>
        <w:t>the identify formation instantiated by the affirmative, the metaphors inspired by the affirmative, and the very act of voting affirmative</w:t>
      </w:r>
      <w:r w:rsidRPr="005A403B">
        <w:rPr>
          <w:sz w:val="16"/>
        </w:rPr>
        <w:t xml:space="preserve">. And </w:t>
      </w:r>
      <w:r w:rsidRPr="005A403B">
        <w:rPr>
          <w:rStyle w:val="Emphasis"/>
          <w:rFonts w:ascii="Georgia" w:hAnsi="Georgia"/>
        </w:rPr>
        <w:t xml:space="preserve">this is only a partial list. </w:t>
      </w:r>
    </w:p>
    <w:p w:rsidR="00FC3BE1" w:rsidRPr="005A403B" w:rsidRDefault="00FC3BE1" w:rsidP="00FC3BE1">
      <w:pPr>
        <w:rPr>
          <w:b/>
          <w:u w:val="single"/>
        </w:rPr>
      </w:pPr>
      <w:r w:rsidRPr="005A403B">
        <w:rPr>
          <w:sz w:val="16"/>
        </w:rPr>
        <w:t xml:space="preserve">To make the point another way, </w:t>
      </w:r>
      <w:r w:rsidRPr="005A403B">
        <w:rPr>
          <w:rStyle w:val="StyleBoldUnderline"/>
        </w:rPr>
        <w:t>it is quite likely</w:t>
      </w:r>
      <w:r w:rsidRPr="005A403B">
        <w:rPr>
          <w:sz w:val="16"/>
        </w:rPr>
        <w:t xml:space="preserve"> that </w:t>
      </w:r>
      <w:r w:rsidRPr="005A403B">
        <w:rPr>
          <w:rStyle w:val="StyleBoldUnderline"/>
        </w:rPr>
        <w:t xml:space="preserve">an affirmative team </w:t>
      </w:r>
      <w:r w:rsidRPr="005A403B">
        <w:rPr>
          <w:sz w:val="16"/>
        </w:rPr>
        <w:t xml:space="preserve">on the 2003-2004 college topic who advocated that the United States should cede political control over reconstruction in Iraq to the United Nations – certainly one of the most pressing issues of the day – </w:t>
      </w:r>
      <w:r w:rsidRPr="005A403B">
        <w:rPr>
          <w:rStyle w:val="StyleBoldUnderline"/>
        </w:rPr>
        <w:t xml:space="preserve">could have made it through whole tournaments, indeed large portions of the whole season, without ever discussing the merits of U.S. policy </w:t>
      </w:r>
      <w:r w:rsidRPr="005A403B">
        <w:rPr>
          <w:sz w:val="16"/>
        </w:rPr>
        <w:t xml:space="preserve">in Iraq after the opening affirmative speech. </w:t>
      </w:r>
      <w:r w:rsidRPr="005A403B">
        <w:rPr>
          <w:rStyle w:val="StyleBoldUnderline"/>
        </w:rPr>
        <w:t>Such a situation seems problematic at best.</w:t>
      </w:r>
      <w:r w:rsidRPr="005A403B">
        <w:rPr>
          <w:sz w:val="16"/>
        </w:rPr>
        <w:t xml:space="preserve"> That the negative’s strategic arsenal has grown so large that negative teams are tempted </w:t>
      </w:r>
      <w:r w:rsidRPr="005A403B">
        <w:rPr>
          <w:rStyle w:val="StyleBoldUnderline"/>
        </w:rPr>
        <w:t xml:space="preserve">to eschew consideration of the important issues </w:t>
      </w:r>
      <w:r w:rsidRPr="005A403B">
        <w:rPr>
          <w:sz w:val="16"/>
        </w:rPr>
        <w:t>of the day (in the case of Iraq, an issue with geopolitical repercussions that will echo for the rest of our lives) for competitive reasons seems more than problematic. In fact, it</w:t>
      </w:r>
      <w:r w:rsidRPr="005A403B">
        <w:rPr>
          <w:rStyle w:val="StyleBoldUnderline"/>
        </w:rPr>
        <w:t xml:space="preserve"> is downright tragic. </w:t>
      </w:r>
    </w:p>
    <w:p w:rsidR="00FC3BE1" w:rsidRPr="005A403B" w:rsidRDefault="00FC3BE1" w:rsidP="00FC3BE1">
      <w:pPr>
        <w:rPr>
          <w:b/>
          <w:u w:val="single"/>
        </w:rPr>
      </w:pPr>
      <w:r w:rsidRPr="005A403B">
        <w:rPr>
          <w:rStyle w:val="StyleBoldUnderline"/>
        </w:rPr>
        <w:t>What is so tragic about all of this is that a debater could go through an entire debate career with very little effort to go beyond meta-argument or arguments about argument</w:t>
      </w:r>
      <w:r w:rsidRPr="005A403B">
        <w:rPr>
          <w:sz w:val="16"/>
        </w:rPr>
        <w:t xml:space="preserve"> (i.e. debate theory). The sad fact is that, more often than not, the outcome of any given debate today hinges less on the substantive issues introduced by the affirmative’s first speech, than it does on the resolution of these meta-arguments. </w:t>
      </w:r>
      <w:r w:rsidRPr="00E2454F">
        <w:rPr>
          <w:rStyle w:val="StyleBoldUnderline"/>
          <w:highlight w:val="cyan"/>
        </w:rPr>
        <w:t>These so-called “framework” debates about what the question of the debate ought to be</w:t>
      </w:r>
      <w:r w:rsidRPr="005A403B">
        <w:rPr>
          <w:rStyle w:val="StyleBoldUnderline"/>
        </w:rPr>
        <w:t xml:space="preserve">, while somewhat interesting, </w:t>
      </w:r>
      <w:r w:rsidRPr="00E2454F">
        <w:rPr>
          <w:rStyle w:val="StyleBoldUnderline"/>
          <w:highlight w:val="cyan"/>
        </w:rPr>
        <w:t>have little practical application to the circumstances of our times</w:t>
      </w:r>
      <w:r w:rsidRPr="005A403B">
        <w:rPr>
          <w:rStyle w:val="StyleBoldUnderline"/>
        </w:rPr>
        <w:t xml:space="preserve"> and in my judgment, at least, are less intellectually rewarding than their counterparts. In fact, in a situation where </w:t>
      </w:r>
      <w:r w:rsidRPr="00E2454F">
        <w:rPr>
          <w:rStyle w:val="StyleBoldUnderline"/>
          <w:highlight w:val="cyan"/>
        </w:rPr>
        <w:t>the merits of the public policy issues</w:t>
      </w:r>
      <w:r w:rsidRPr="005A403B">
        <w:rPr>
          <w:rStyle w:val="StyleBoldUnderline"/>
        </w:rPr>
        <w:t xml:space="preserve"> staked out by the year’s resolution along with the critical issues that those policies raise </w:t>
      </w:r>
      <w:r w:rsidRPr="00E2454F">
        <w:rPr>
          <w:rStyle w:val="Emphasis"/>
          <w:rFonts w:ascii="Georgia" w:hAnsi="Georgia"/>
          <w:highlight w:val="cyan"/>
        </w:rPr>
        <w:t>are no longer the focus of the debate</w:t>
      </w:r>
      <w:r w:rsidRPr="005A403B">
        <w:rPr>
          <w:rStyle w:val="StyleBoldUnderline"/>
        </w:rPr>
        <w:t xml:space="preserve"> </w:t>
      </w:r>
      <w:r w:rsidRPr="005A403B">
        <w:rPr>
          <w:sz w:val="16"/>
        </w:rPr>
        <w:t>– because the negative can shift the question – why have a resolution at all?</w:t>
      </w:r>
      <w:r w:rsidRPr="005A403B">
        <w:rPr>
          <w:rStyle w:val="StyleBoldUnderline"/>
        </w:rPr>
        <w:t xml:space="preserve">  The disastrous implications of this trend in academic debate are appearing at the very moment that the academy is being urged to take seriously the goal of educating citizens.   </w:t>
      </w:r>
    </w:p>
    <w:p w:rsidR="00FC3BE1" w:rsidRPr="005A403B" w:rsidRDefault="00FC3BE1" w:rsidP="00FC3BE1">
      <w:pPr>
        <w:rPr>
          <w:sz w:val="16"/>
        </w:rPr>
      </w:pPr>
      <w:r w:rsidRPr="005A403B">
        <w:rPr>
          <w:sz w:val="16"/>
        </w:rPr>
        <w:t xml:space="preserve">In a world where proponents for any one of the varied questions are equally strident in staking out their views about what the debate ought to be about, agreement seems to be impossible. </w:t>
      </w:r>
      <w:r w:rsidRPr="005A403B">
        <w:rPr>
          <w:rStyle w:val="StyleBoldUnderline"/>
        </w:rPr>
        <w:t>To be sure, there is value in each of these views. Public policy is important. The political consequences of policies are important</w:t>
      </w:r>
      <w:r w:rsidRPr="005A403B">
        <w:rPr>
          <w:sz w:val="16"/>
        </w:rPr>
        <w:t xml:space="preserve">. The language used in constructing policies is important. The presentational aspects of policy are important. The epistemological, ontological, and ethical underpinnings of policies are important. And so on. What are we to do then in situations where advocates on all sides make more or less equally compelling claims?  </w:t>
      </w:r>
      <w:r w:rsidRPr="005A403B">
        <w:rPr>
          <w:rStyle w:val="StyleBoldUnderline"/>
        </w:rPr>
        <w:t xml:space="preserve">As an educator, I am interested in having the students that I work with ask and answer all of these questions at one time or another. As a coach, I am interested in having them </w:t>
      </w:r>
      <w:r w:rsidRPr="005A403B">
        <w:rPr>
          <w:rStyle w:val="Emphasis"/>
          <w:rFonts w:ascii="Georgia" w:hAnsi="Georgia"/>
        </w:rPr>
        <w:t>have a predictable set of arguments to prepare for.</w:t>
      </w:r>
      <w:r w:rsidRPr="005A403B">
        <w:rPr>
          <w:sz w:val="16"/>
        </w:rPr>
        <w:t xml:space="preserve"> Thus, </w:t>
      </w:r>
      <w:r w:rsidRPr="005A403B">
        <w:rPr>
          <w:rStyle w:val="StyleBoldUnderline"/>
        </w:rPr>
        <w:t>the question</w:t>
      </w:r>
      <w:r w:rsidRPr="005A403B">
        <w:rPr>
          <w:sz w:val="16"/>
        </w:rPr>
        <w:t xml:space="preserve"> for me </w:t>
      </w:r>
      <w:r w:rsidRPr="005A403B">
        <w:rPr>
          <w:rStyle w:val="StyleBoldUnderline"/>
        </w:rPr>
        <w:t xml:space="preserve">is, </w:t>
      </w:r>
      <w:r w:rsidRPr="00E2454F">
        <w:rPr>
          <w:rStyle w:val="StyleBoldUnderline"/>
          <w:highlight w:val="cyan"/>
        </w:rPr>
        <w:t xml:space="preserve">how can we have a game </w:t>
      </w:r>
      <w:r w:rsidRPr="005A403B">
        <w:rPr>
          <w:rStyle w:val="StyleBoldUnderline"/>
        </w:rPr>
        <w:t>in which they have such an opportunity?</w:t>
      </w:r>
      <w:r w:rsidRPr="005A403B">
        <w:rPr>
          <w:sz w:val="16"/>
        </w:rPr>
        <w:t xml:space="preserve">  The argument of this essay seeks to chart a partial answer to this question</w:t>
      </w:r>
      <w:r w:rsidRPr="005A403B">
        <w:rPr>
          <w:rStyle w:val="StyleBoldUnderline"/>
        </w:rPr>
        <w:t xml:space="preserve">. </w:t>
      </w:r>
      <w:r w:rsidRPr="00E2454F">
        <w:rPr>
          <w:rStyle w:val="StyleBoldUnderline"/>
          <w:highlight w:val="cyan"/>
        </w:rPr>
        <w:t>It involves staking out a compromise position</w:t>
      </w:r>
      <w:r w:rsidRPr="005A403B">
        <w:rPr>
          <w:rStyle w:val="StyleBoldUnderline"/>
        </w:rPr>
        <w:t xml:space="preserve"> that recognizes that there is value in a wide variety of perspectives</w:t>
      </w:r>
      <w:r w:rsidRPr="005A403B">
        <w:rPr>
          <w:sz w:val="16"/>
        </w:rPr>
        <w:t xml:space="preserve"> and that all deserve an equal opportunity to be represented in competitive debates. </w:t>
      </w:r>
    </w:p>
    <w:p w:rsidR="00FC3BE1" w:rsidRPr="005A403B" w:rsidRDefault="00FC3BE1" w:rsidP="00FC3BE1">
      <w:pPr>
        <w:rPr>
          <w:rStyle w:val="StyleBoldUnderline"/>
        </w:rPr>
      </w:pPr>
      <w:r w:rsidRPr="005A403B">
        <w:rPr>
          <w:sz w:val="16"/>
        </w:rPr>
        <w:t xml:space="preserve">According to the Oxford English Dictionary,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w:t>
      </w:r>
      <w:r w:rsidRPr="005A403B">
        <w:rPr>
          <w:rStyle w:val="StyleBoldUnderline"/>
        </w:rPr>
        <w:t xml:space="preserve">Given that there is no agreement among participants about which standards, beliefs, or assumptions ought to be universally accepted, it seems that we will never be able to arrive at an agreeable normative assumption about what the question ought to be. So </w:t>
      </w:r>
      <w:r w:rsidRPr="00E2454F">
        <w:rPr>
          <w:rStyle w:val="StyleBoldUnderline"/>
          <w:highlight w:val="cyan"/>
        </w:rPr>
        <w:t>the issue</w:t>
      </w:r>
      <w:r w:rsidRPr="005A403B">
        <w:rPr>
          <w:rStyle w:val="StyleBoldUnderline"/>
        </w:rPr>
        <w:t xml:space="preserve"> before us </w:t>
      </w:r>
      <w:r w:rsidRPr="00E2454F">
        <w:rPr>
          <w:rStyle w:val="StyleBoldUnderline"/>
          <w:highlight w:val="cyan"/>
        </w:rPr>
        <w:t>is how we preserve community while agreeing to disagree about</w:t>
      </w:r>
      <w:r w:rsidRPr="005A403B">
        <w:rPr>
          <w:rStyle w:val="StyleBoldUnderline"/>
        </w:rPr>
        <w:t xml:space="preserve"> the question in a way that recognizes that there is richness in </w:t>
      </w:r>
      <w:r w:rsidRPr="00E2454F">
        <w:rPr>
          <w:rStyle w:val="StyleBoldUnderline"/>
          <w:highlight w:val="cyan"/>
        </w:rPr>
        <w:t>answering many different questions</w:t>
      </w:r>
      <w:r w:rsidRPr="005A403B">
        <w:rPr>
          <w:rStyle w:val="StyleBoldUnderline"/>
        </w:rPr>
        <w:t xml:space="preserve"> that would not otherwise exist if we all adhered to a “rule” which stated that there is one and only one question to be answered. More importantly, </w:t>
      </w:r>
      <w:r w:rsidRPr="00E2454F">
        <w:rPr>
          <w:rStyle w:val="StyleBoldUnderline"/>
          <w:highlight w:val="cyan"/>
        </w:rPr>
        <w:t>how do we stop talking past each other so</w:t>
      </w:r>
      <w:r w:rsidRPr="005A403B">
        <w:rPr>
          <w:rStyle w:val="StyleBoldUnderline"/>
        </w:rPr>
        <w:t xml:space="preserve"> that </w:t>
      </w:r>
      <w:r w:rsidRPr="00E2454F">
        <w:rPr>
          <w:rStyle w:val="StyleBoldUnderline"/>
          <w:highlight w:val="cyan"/>
        </w:rPr>
        <w:t>we can have a genuine conversation about the substantive merits</w:t>
      </w:r>
      <w:r w:rsidRPr="005A403B">
        <w:rPr>
          <w:rStyle w:val="StyleBoldUnderline"/>
        </w:rPr>
        <w:t xml:space="preserve"> of any one question? </w:t>
      </w:r>
    </w:p>
    <w:p w:rsidR="00FC3BE1" w:rsidRPr="005A403B" w:rsidRDefault="00FC3BE1" w:rsidP="00FC3BE1">
      <w:pPr>
        <w:rPr>
          <w:b/>
          <w:u w:val="single"/>
        </w:rPr>
      </w:pPr>
      <w:r w:rsidRPr="00E2454F">
        <w:rPr>
          <w:rStyle w:val="StyleBoldUnderline"/>
          <w:highlight w:val="cyan"/>
        </w:rPr>
        <w:t>The answer</w:t>
      </w:r>
      <w:r w:rsidRPr="005A403B">
        <w:rPr>
          <w:sz w:val="16"/>
        </w:rPr>
        <w:t xml:space="preserve">, I believe, resides deep in the rhetorical tradition in the often overlooked notion of </w:t>
      </w:r>
      <w:r w:rsidRPr="00E2454F">
        <w:rPr>
          <w:rStyle w:val="Emphasis"/>
          <w:rFonts w:ascii="Georgia" w:hAnsi="Georgia"/>
          <w:highlight w:val="cyan"/>
        </w:rPr>
        <w:t>stasis.</w:t>
      </w:r>
      <w:r w:rsidRPr="005A403B">
        <w:rPr>
          <w:sz w:val="16"/>
        </w:rPr>
        <w:t xml:space="preserve">   Although the concept can be traced to Aristotle’s Rhetoric, it was later expanded by Hermagoras whose thinking has come down to us through the Roman rhetoricians Cicero and Quintillian. </w:t>
      </w:r>
      <w:r w:rsidRPr="005A403B">
        <w:rPr>
          <w:rStyle w:val="StyleBoldUnderline"/>
        </w:rPr>
        <w:t xml:space="preserve">Stasis is a Greek word meaning to “stand still.” It has generally been considered by argumentation scholars to be </w:t>
      </w:r>
      <w:r w:rsidRPr="00E2454F">
        <w:rPr>
          <w:rStyle w:val="StyleBoldUnderline"/>
          <w:highlight w:val="cyan"/>
        </w:rPr>
        <w:t xml:space="preserve">the </w:t>
      </w:r>
      <w:r w:rsidRPr="00E2454F">
        <w:rPr>
          <w:rStyle w:val="Emphasis"/>
          <w:rFonts w:ascii="Georgia" w:hAnsi="Georgia"/>
          <w:highlight w:val="cyan"/>
        </w:rPr>
        <w:t>point of clash</w:t>
      </w:r>
      <w:r w:rsidRPr="005A403B">
        <w:rPr>
          <w:rStyle w:val="StyleBoldUnderline"/>
        </w:rPr>
        <w:t xml:space="preserve"> where two opposing sides </w:t>
      </w:r>
      <w:r w:rsidRPr="005A403B">
        <w:rPr>
          <w:rStyle w:val="Emphasis"/>
          <w:rFonts w:ascii="Georgia" w:hAnsi="Georgia"/>
        </w:rPr>
        <w:t>meet in argument</w:t>
      </w:r>
      <w:r w:rsidRPr="005A403B">
        <w:rPr>
          <w:rStyle w:val="StyleBoldUnderline"/>
        </w:rPr>
        <w:t xml:space="preserve">. Stasis recognizes the fact that interlocutors engaged in a conversation, discussion, or </w:t>
      </w:r>
      <w:r w:rsidRPr="00E2454F">
        <w:rPr>
          <w:rStyle w:val="StyleBoldUnderline"/>
          <w:highlight w:val="cyan"/>
        </w:rPr>
        <w:t>debate need</w:t>
      </w:r>
      <w:r w:rsidRPr="005A403B">
        <w:rPr>
          <w:rStyle w:val="StyleBoldUnderline"/>
        </w:rPr>
        <w:t xml:space="preserve"> to have </w:t>
      </w:r>
      <w:r w:rsidRPr="00E2454F">
        <w:rPr>
          <w:rStyle w:val="StyleBoldUnderline"/>
          <w:highlight w:val="cyan"/>
        </w:rPr>
        <w:t xml:space="preserve">some level of expectation regarding what the </w:t>
      </w:r>
      <w:r w:rsidRPr="00E2454F">
        <w:rPr>
          <w:rStyle w:val="Emphasis"/>
          <w:rFonts w:ascii="Georgia" w:hAnsi="Georgia"/>
          <w:highlight w:val="cyan"/>
        </w:rPr>
        <w:t>focus of their encounter ought to be</w:t>
      </w:r>
      <w:r w:rsidRPr="00E2454F">
        <w:rPr>
          <w:sz w:val="16"/>
          <w:highlight w:val="cyan"/>
        </w:rPr>
        <w:t xml:space="preserve">. </w:t>
      </w:r>
      <w:r w:rsidRPr="00E2454F">
        <w:rPr>
          <w:rStyle w:val="StyleBoldUnderline"/>
          <w:highlight w:val="cyan"/>
        </w:rPr>
        <w:t xml:space="preserve">To reach stasis, participants need to arrive at a decision about </w:t>
      </w:r>
      <w:r w:rsidRPr="00E2454F">
        <w:rPr>
          <w:rStyle w:val="Emphasis"/>
          <w:rFonts w:ascii="Georgia" w:hAnsi="Georgia"/>
          <w:highlight w:val="cyan"/>
        </w:rPr>
        <w:t>what the issue is prior to the start of their conversation</w:t>
      </w:r>
      <w:r w:rsidRPr="005A403B">
        <w:rPr>
          <w:rStyle w:val="StyleBoldUnderline"/>
        </w:rPr>
        <w:t xml:space="preserve">. Put another way, they need to mutually acknowledge the point about which they disagree. </w:t>
      </w:r>
    </w:p>
    <w:p w:rsidR="00FC3BE1" w:rsidRPr="005A403B" w:rsidRDefault="00FC3BE1" w:rsidP="00FC3BE1">
      <w:pPr>
        <w:rPr>
          <w:b/>
          <w:u w:val="single"/>
        </w:rPr>
      </w:pPr>
      <w:r w:rsidRPr="005A403B">
        <w:rPr>
          <w:sz w:val="16"/>
        </w:rPr>
        <w:t xml:space="preserve">What happens </w:t>
      </w:r>
      <w:r w:rsidRPr="00E2454F">
        <w:rPr>
          <w:rStyle w:val="StyleBoldUnderline"/>
          <w:highlight w:val="cyan"/>
        </w:rPr>
        <w:t>when participants fail to reach agreement</w:t>
      </w:r>
      <w:r w:rsidRPr="005A403B">
        <w:rPr>
          <w:rStyle w:val="StyleBoldUnderline"/>
        </w:rPr>
        <w:t xml:space="preserve"> about what it is that they are arguing about</w:t>
      </w:r>
      <w:r w:rsidRPr="005A403B">
        <w:rPr>
          <w:sz w:val="16"/>
        </w:rPr>
        <w:t xml:space="preserve">?  </w:t>
      </w:r>
      <w:r w:rsidRPr="00E2454F">
        <w:rPr>
          <w:rStyle w:val="StyleBoldUnderline"/>
          <w:highlight w:val="cyan"/>
        </w:rPr>
        <w:t>They talk past each other with</w:t>
      </w:r>
      <w:r w:rsidRPr="005A403B">
        <w:rPr>
          <w:rStyle w:val="StyleBoldUnderline"/>
        </w:rPr>
        <w:t xml:space="preserve"> little or </w:t>
      </w:r>
      <w:r w:rsidRPr="00E2454F">
        <w:rPr>
          <w:rStyle w:val="Emphasis"/>
          <w:rFonts w:ascii="Georgia" w:hAnsi="Georgia"/>
          <w:highlight w:val="cyan"/>
        </w:rPr>
        <w:t>no awareness of what the other is saying</w:t>
      </w:r>
      <w:r w:rsidRPr="005A403B">
        <w:rPr>
          <w:rStyle w:val="StyleBoldUnderline"/>
        </w:rPr>
        <w:t>.</w:t>
      </w:r>
      <w:r w:rsidRPr="005A403B">
        <w:rPr>
          <w:sz w:val="16"/>
        </w:rPr>
        <w:t xml:space="preserve"> The oft used cliché of </w:t>
      </w:r>
      <w:r w:rsidRPr="005A403B">
        <w:rPr>
          <w:rStyle w:val="StyleBoldUnderline"/>
        </w:rPr>
        <w:t>two ships passing in the night, where both are in the dark about what the other is doing and neither stands still long enough to call out to the other,</w:t>
      </w:r>
      <w:r w:rsidRPr="005A403B">
        <w:rPr>
          <w:sz w:val="16"/>
        </w:rPr>
        <w:t xml:space="preserve"> is the image most commonly used to describe what happens when participants in an argument fail to achieve stasis</w:t>
      </w:r>
      <w:r w:rsidRPr="005A403B">
        <w:rPr>
          <w:rStyle w:val="StyleBoldUnderline"/>
        </w:rPr>
        <w:t xml:space="preserve">. In such situations, genuine </w:t>
      </w:r>
      <w:r w:rsidRPr="00E2454F">
        <w:rPr>
          <w:rStyle w:val="Emphasis"/>
          <w:rFonts w:ascii="Georgia" w:hAnsi="Georgia"/>
          <w:highlight w:val="cyan"/>
        </w:rPr>
        <w:t>engagement is not possible</w:t>
      </w:r>
      <w:r w:rsidRPr="005A403B">
        <w:rPr>
          <w:rStyle w:val="StyleBoldUnderline"/>
        </w:rPr>
        <w:t xml:space="preserve"> because participants have not reached agreement about what is in dispute.</w:t>
      </w:r>
      <w:r w:rsidRPr="005A403B">
        <w:rPr>
          <w:sz w:val="16"/>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5A403B">
        <w:rPr>
          <w:rStyle w:val="StyleBoldUnderline"/>
        </w:rPr>
        <w:t xml:space="preserve">When such a situation prevails, it is hard to see how a productive conversation can ensue. </w:t>
      </w:r>
    </w:p>
    <w:p w:rsidR="00FC3BE1" w:rsidRPr="005A403B" w:rsidRDefault="00FC3BE1" w:rsidP="00FC3BE1">
      <w:pPr>
        <w:rPr>
          <w:sz w:val="16"/>
          <w:szCs w:val="16"/>
        </w:rPr>
      </w:pPr>
      <w:r w:rsidRPr="005A403B">
        <w:rPr>
          <w:sz w:val="16"/>
          <w:szCs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when such situations arise, and participants cannot agree on the issue about which they disagree, the chances that their exchange will result in a productive outcome are diminished significantly. In an enterprise like academic debate, where the goals of the encounter are cast along both educational and competitive lines, the need to reach accommodation on the starting point is urgent. This is especially the case when time is limited and there is no possibility of extending the clock. The sooner such agreement is achieved, the better. Stasis helps us understand that we stand to lose a great deal when we refuse a genuine starting point.   </w:t>
      </w:r>
    </w:p>
    <w:p w:rsidR="00FC3BE1" w:rsidRPr="005A403B" w:rsidRDefault="00FC3BE1" w:rsidP="00FC3BE1">
      <w:pPr>
        <w:rPr>
          <w:rStyle w:val="StyleBoldUnderline"/>
        </w:rPr>
      </w:pPr>
      <w:r w:rsidRPr="00E2454F">
        <w:rPr>
          <w:rStyle w:val="StyleBoldUnderline"/>
          <w:highlight w:val="cyan"/>
        </w:rPr>
        <w:t>How can stasis inform</w:t>
      </w:r>
      <w:r w:rsidRPr="005A403B">
        <w:rPr>
          <w:rStyle w:val="StyleBoldUnderline"/>
        </w:rPr>
        <w:t xml:space="preserve"> the issue before us regarding contemporary </w:t>
      </w:r>
      <w:r w:rsidRPr="00E2454F">
        <w:rPr>
          <w:rStyle w:val="StyleBoldUnderline"/>
          <w:highlight w:val="cyan"/>
        </w:rPr>
        <w:t>debate practice</w:t>
      </w:r>
      <w:r w:rsidRPr="005A403B">
        <w:rPr>
          <w:sz w:val="16"/>
        </w:rPr>
        <w:t xml:space="preserve">?  Whether we recognize it or not, it already has. The idea that </w:t>
      </w:r>
      <w:r w:rsidRPr="00E2454F">
        <w:rPr>
          <w:rStyle w:val="StyleBoldUnderline"/>
          <w:highlight w:val="cyan"/>
        </w:rPr>
        <w:t>the affirmative</w:t>
      </w:r>
      <w:r w:rsidRPr="005A403B">
        <w:rPr>
          <w:rStyle w:val="StyleBoldUnderline"/>
        </w:rPr>
        <w:t xml:space="preserve"> begins the debate by </w:t>
      </w:r>
      <w:r w:rsidRPr="00E2454F">
        <w:rPr>
          <w:rStyle w:val="StyleBoldUnderline"/>
          <w:highlight w:val="cyan"/>
        </w:rPr>
        <w:t>using the resolution as a starting point</w:t>
      </w:r>
      <w:r w:rsidRPr="005A403B">
        <w:rPr>
          <w:rStyle w:val="StyleBoldUnderline"/>
        </w:rPr>
        <w:t xml:space="preserve"> for their opening speech act is nearly universally accepted by all members of the debate community</w:t>
      </w:r>
      <w:r w:rsidRPr="005A403B">
        <w:rPr>
          <w:sz w:val="16"/>
        </w:rPr>
        <w:t xml:space="preserve">.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w:t>
      </w:r>
      <w:r w:rsidRPr="005A403B">
        <w:rPr>
          <w:rStyle w:val="StyleBoldUnderline"/>
        </w:rPr>
        <w:t xml:space="preserve">Despite the numerous differences about what types of arguments ought to have a place in competitive debate we all seemingly agree on at least one point – the vital necessity of </w:t>
      </w:r>
      <w:r w:rsidRPr="005A403B">
        <w:rPr>
          <w:rStyle w:val="Emphasis"/>
          <w:rFonts w:ascii="Georgia" w:hAnsi="Georgia"/>
        </w:rPr>
        <w:t>a starting point</w:t>
      </w:r>
      <w:r w:rsidRPr="005A403B">
        <w:rPr>
          <w:rStyle w:val="StyleBoldUnderline"/>
        </w:rPr>
        <w:t xml:space="preserve">. </w:t>
      </w:r>
      <w:r w:rsidRPr="00E2454F">
        <w:rPr>
          <w:rStyle w:val="StyleBoldUnderline"/>
          <w:highlight w:val="cyan"/>
        </w:rPr>
        <w:t xml:space="preserve">This common </w:t>
      </w:r>
      <w:r w:rsidRPr="005A403B">
        <w:rPr>
          <w:rStyle w:val="StyleBoldUnderline"/>
        </w:rPr>
        <w:t xml:space="preserve">starting point, or </w:t>
      </w:r>
      <w:r w:rsidRPr="00E2454F">
        <w:rPr>
          <w:rStyle w:val="StyleBoldUnderline"/>
          <w:highlight w:val="cyan"/>
        </w:rPr>
        <w:t xml:space="preserve">topic, is what separates debate from other forms of communication and gives the exchange </w:t>
      </w:r>
      <w:r w:rsidRPr="00E2454F">
        <w:rPr>
          <w:rStyle w:val="Emphasis"/>
          <w:rFonts w:ascii="Georgia" w:hAnsi="Georgia"/>
          <w:highlight w:val="cyan"/>
        </w:rPr>
        <w:t>a directed focus</w:t>
      </w:r>
      <w:r w:rsidRPr="00E2454F">
        <w:rPr>
          <w:rStyle w:val="StyleBoldUnderline"/>
          <w:highlight w:val="cyan"/>
        </w:rPr>
        <w:t>.</w:t>
      </w:r>
      <w:r w:rsidRPr="005A403B">
        <w:rPr>
          <w:rStyle w:val="StyleBoldUnderline"/>
        </w:rPr>
        <w:t xml:space="preserve"> </w:t>
      </w:r>
    </w:p>
    <w:p w:rsidR="00FC3BE1" w:rsidRDefault="00FC3BE1" w:rsidP="00FC3BE1">
      <w:pPr>
        <w:rPr>
          <w:b/>
        </w:rPr>
      </w:pPr>
    </w:p>
    <w:p w:rsidR="00FC3BE1" w:rsidRPr="00330B8E" w:rsidRDefault="00FC3BE1" w:rsidP="00FC3BE1">
      <w:pPr>
        <w:rPr>
          <w:b/>
        </w:rPr>
      </w:pPr>
      <w:r w:rsidRPr="00330B8E">
        <w:rPr>
          <w:b/>
        </w:rPr>
        <w:t>Limited stasis necessary for education and dialogue – absent a prepared in depth focus debate becomes meaningless</w:t>
      </w:r>
    </w:p>
    <w:p w:rsidR="00FC3BE1" w:rsidRPr="005A403B" w:rsidRDefault="00FC3BE1" w:rsidP="00FC3BE1">
      <w:pPr>
        <w:rPr>
          <w:sz w:val="16"/>
        </w:rPr>
      </w:pPr>
      <w:r w:rsidRPr="005A403B">
        <w:rPr>
          <w:rStyle w:val="StyleStyleBold12pt"/>
          <w:sz w:val="22"/>
        </w:rPr>
        <w:t>Bassham 07</w:t>
      </w:r>
      <w:r w:rsidRPr="005A403B">
        <w:rPr>
          <w:sz w:val="16"/>
        </w:rPr>
        <w:t xml:space="preserve"> (Gregory, Professor, Chair of the Philosophy Department, and Director of the Center for Ethics and Public Life – King’s College, et al., Critical Thinking: A Student’s Introduction, p. 3-10) </w:t>
      </w:r>
    </w:p>
    <w:p w:rsidR="00FC3BE1" w:rsidRPr="005A403B" w:rsidRDefault="00FC3BE1" w:rsidP="00FC3BE1">
      <w:pPr>
        <w:rPr>
          <w:sz w:val="16"/>
        </w:rPr>
      </w:pPr>
    </w:p>
    <w:p w:rsidR="00FC3BE1" w:rsidRPr="005A403B" w:rsidRDefault="00FC3BE1" w:rsidP="00FC3BE1">
      <w:pPr>
        <w:rPr>
          <w:sz w:val="16"/>
        </w:rPr>
      </w:pPr>
      <w:r w:rsidRPr="00E2454F">
        <w:rPr>
          <w:rStyle w:val="StyleBoldUnderline"/>
          <w:highlight w:val="cyan"/>
        </w:rPr>
        <w:t xml:space="preserve">Critical thinking is what a college education is </w:t>
      </w:r>
      <w:r w:rsidRPr="005A403B">
        <w:rPr>
          <w:rStyle w:val="StyleBoldUnderline"/>
        </w:rPr>
        <w:t>all</w:t>
      </w:r>
      <w:r w:rsidRPr="00E2454F">
        <w:rPr>
          <w:rStyle w:val="StyleBoldUnderline"/>
          <w:highlight w:val="cyan"/>
        </w:rPr>
        <w:t xml:space="preserve"> about. In</w:t>
      </w:r>
      <w:r w:rsidRPr="005A403B">
        <w:rPr>
          <w:rStyle w:val="StyleBoldUnderline"/>
        </w:rPr>
        <w:t xml:space="preserve"> </w:t>
      </w:r>
      <w:r w:rsidRPr="00305757">
        <w:rPr>
          <w:rStyle w:val="StyleBoldUnderline"/>
        </w:rPr>
        <w:t>many high schools, the emphasis tends to be on “lower-order thinking</w:t>
      </w:r>
      <w:r w:rsidRPr="005A403B">
        <w:rPr>
          <w:rStyle w:val="StyleBoldUnderline"/>
        </w:rPr>
        <w:t xml:space="preserve">.” Students are simply expected to passively absorb information and then repeat it back on tests. </w:t>
      </w:r>
      <w:r w:rsidRPr="005A403B">
        <w:rPr>
          <w:sz w:val="16"/>
        </w:rPr>
        <w:t xml:space="preserve">In col-lege, by contrast, the emphasis is on fostering </w:t>
      </w:r>
      <w:r w:rsidRPr="005A403B">
        <w:rPr>
          <w:rStyle w:val="StyleBoldUnderline"/>
        </w:rPr>
        <w:t>“</w:t>
      </w:r>
      <w:r w:rsidRPr="00E2454F">
        <w:rPr>
          <w:rStyle w:val="StyleBoldUnderline"/>
          <w:highlight w:val="cyan"/>
        </w:rPr>
        <w:t>higher-order thinking”</w:t>
      </w:r>
      <w:r w:rsidRPr="005A403B">
        <w:rPr>
          <w:rStyle w:val="StyleBoldUnderline"/>
        </w:rPr>
        <w:t xml:space="preserve">: the </w:t>
      </w:r>
      <w:r w:rsidRPr="00E2454F">
        <w:rPr>
          <w:rStyle w:val="StyleBoldUnderline"/>
          <w:highlight w:val="cyan"/>
        </w:rPr>
        <w:t xml:space="preserve">active, </w:t>
      </w:r>
      <w:r w:rsidRPr="005A403B">
        <w:rPr>
          <w:rStyle w:val="StyleBoldUnderline"/>
        </w:rPr>
        <w:t xml:space="preserve">intelligent </w:t>
      </w:r>
      <w:r w:rsidRPr="00E2454F">
        <w:rPr>
          <w:rStyle w:val="StyleBoldUnderline"/>
          <w:highlight w:val="cyan"/>
        </w:rPr>
        <w:t>evaluation of ideas and information</w:t>
      </w:r>
      <w:r w:rsidRPr="005A403B">
        <w:rPr>
          <w:rStyle w:val="StyleBoldUnderline"/>
        </w:rPr>
        <w:t xml:space="preserve">. </w:t>
      </w:r>
      <w:r w:rsidRPr="005A403B">
        <w:rPr>
          <w:sz w:val="16"/>
        </w:rPr>
        <w:t xml:space="preserve">This doesn’t mean that factual information and rote learning are ignored in college. But it is not the main goal of a college education to teach students¶ what to think.¶ The main goal is to teach students¶ how to think¶ —that is, how to become independent, self-directed think-ers and learners.¶ W¶ HAT¶ I¶ S¶ C¶ RITICAL¶ T¶ HINKING¶ ?¶ Often when we use the word¶ critical ¶ we mean “negative and fault-ﬁnding. This is the sense we have in mind, for example, when we complain about apparent or a friend who we think is unfairly critical of what we do or say. But¶ critical ¶ also means “involving or exercising skilled judgment or observation.”In this sense </w:t>
      </w:r>
      <w:r w:rsidRPr="005A403B">
        <w:rPr>
          <w:rStyle w:val="StyleBoldUnderline"/>
        </w:rPr>
        <w:t>critical thinking means thinking clearly and intelligently</w:t>
      </w:r>
      <w:r w:rsidRPr="005A403B">
        <w:rPr>
          <w:sz w:val="16"/>
        </w:rPr>
        <w:t>. More precisely,¶ critical thinking¶ is the general term given to a wide range of cogni-tive skills and intellectual dispositions needed to effectively identify, analyze, and evaluate arguments and truth claims; to discover and overcome personal preconceptions and biases;</w:t>
      </w:r>
      <w:r w:rsidRPr="005A403B">
        <w:rPr>
          <w:rStyle w:val="StyleBoldUnderline"/>
        </w:rPr>
        <w:t xml:space="preserve"> to formulate and </w:t>
      </w:r>
      <w:r w:rsidRPr="00E2454F">
        <w:rPr>
          <w:rStyle w:val="StyleBoldUnderline"/>
          <w:highlight w:val="cyan"/>
        </w:rPr>
        <w:t>present convincing reasons in sup-port of conclusions</w:t>
      </w:r>
      <w:r w:rsidRPr="005A403B">
        <w:rPr>
          <w:rStyle w:val="StyleBoldUnderline"/>
        </w:rPr>
        <w:t>; and to make reasonable, intelligent decisions about what to believe and what to do.</w:t>
      </w:r>
      <w:r w:rsidRPr="005A403B">
        <w:rPr>
          <w:sz w:val="16"/>
        </w:rPr>
        <w:t xml:space="preserve"> Put somewhat differently, critical thinking is disciplined thinking governed by clear intellectual standards. Among the most important of these intellectual¶ standards are¶ clarity, precision, accuracy, relevance, consistency, logical cor-rectness, completeness,¶ and¶ fairness.¶ ¶ 1 The function of education is to teach one to think intensively and to think critically.¶ —Martin Luther King Jr.¶ </w:t>
      </w:r>
      <w:r w:rsidRPr="00E2454F">
        <w:rPr>
          <w:rStyle w:val="StyleBoldUnderline"/>
          <w:highlight w:val="cyan"/>
        </w:rPr>
        <w:t>The purpose</w:t>
      </w:r>
      <w:r w:rsidRPr="005A403B">
        <w:rPr>
          <w:rStyle w:val="StyleBoldUnderline"/>
        </w:rPr>
        <w:t xml:space="preserve"> which </w:t>
      </w:r>
      <w:r w:rsidRPr="00E2454F">
        <w:rPr>
          <w:rStyle w:val="StyleBoldUnderline"/>
          <w:highlight w:val="cyan"/>
        </w:rPr>
        <w:t>runs through all other educational purposes</w:t>
      </w:r>
      <w:r w:rsidRPr="005A403B">
        <w:rPr>
          <w:rStyle w:val="StyleBoldUnderline"/>
        </w:rPr>
        <w:t>—the common thread of education—is the development of the ability to think.</w:t>
      </w:r>
      <w:r w:rsidRPr="005A403B">
        <w:rPr>
          <w:sz w:val="16"/>
        </w:rPr>
        <w:t>¶ —Educational Policies Commission¶ Let’s begin our introduction to critical thinking by looking brieﬂy at each of these important critical thinking standards</w:t>
      </w:r>
      <w:r w:rsidRPr="005A403B">
        <w:rPr>
          <w:rStyle w:val="StyleBoldUnderline"/>
        </w:rPr>
        <w:t xml:space="preserve">.¶ </w:t>
      </w:r>
      <w:r w:rsidRPr="00E2454F">
        <w:rPr>
          <w:rStyle w:val="StyleBoldUnderline"/>
          <w:highlight w:val="cyan"/>
        </w:rPr>
        <w:t>Before we can</w:t>
      </w:r>
      <w:r w:rsidRPr="005A403B">
        <w:rPr>
          <w:rStyle w:val="StyleBoldUnderline"/>
        </w:rPr>
        <w:t xml:space="preserve"> effectively </w:t>
      </w:r>
      <w:r w:rsidRPr="00E2454F">
        <w:rPr>
          <w:rStyle w:val="StyleBoldUnderline"/>
          <w:highlight w:val="cyan"/>
        </w:rPr>
        <w:t>evaluate a person’s argument</w:t>
      </w:r>
      <w:r w:rsidRPr="005A403B">
        <w:rPr>
          <w:rStyle w:val="StyleBoldUnderline"/>
        </w:rPr>
        <w:t xml:space="preserve"> or claim, </w:t>
      </w:r>
      <w:r w:rsidRPr="00E2454F">
        <w:rPr>
          <w:rStyle w:val="StyleBoldUnderline"/>
          <w:highlight w:val="cyan"/>
        </w:rPr>
        <w:t xml:space="preserve">we need to understand </w:t>
      </w:r>
      <w:r w:rsidRPr="005A403B">
        <w:rPr>
          <w:rStyle w:val="StyleBoldUnderline"/>
        </w:rPr>
        <w:t>clearly</w:t>
      </w:r>
      <w:r w:rsidRPr="00E2454F">
        <w:rPr>
          <w:rStyle w:val="StyleBoldUnderline"/>
          <w:highlight w:val="cyan"/>
        </w:rPr>
        <w:t xml:space="preserve"> what</w:t>
      </w:r>
      <w:r w:rsidRPr="005A403B">
        <w:rPr>
          <w:rStyle w:val="StyleBoldUnderline"/>
        </w:rPr>
        <w:t xml:space="preserve"> he or </w:t>
      </w:r>
      <w:r w:rsidRPr="00E2454F">
        <w:rPr>
          <w:rStyle w:val="StyleBoldUnderline"/>
          <w:highlight w:val="cyan"/>
        </w:rPr>
        <w:t>she is saying</w:t>
      </w:r>
      <w:r w:rsidRPr="005A403B">
        <w:rPr>
          <w:rStyle w:val="StyleBoldUnderline"/>
        </w:rPr>
        <w:t>. Unfortunately, that can be difﬁcult because people often fail to express themselves clearly</w:t>
      </w:r>
      <w:r w:rsidRPr="005A403B">
        <w:rPr>
          <w:sz w:val="16"/>
        </w:rPr>
        <w:t xml:space="preserve">. Sometimes </w:t>
      </w:r>
      <w:r w:rsidRPr="005A403B">
        <w:rPr>
          <w:rStyle w:val="StyleBoldUnderline"/>
        </w:rPr>
        <w:t xml:space="preserve">this lack of clarity is due to </w:t>
      </w:r>
      <w:r w:rsidRPr="005A403B">
        <w:rPr>
          <w:sz w:val="16"/>
        </w:rPr>
        <w:t xml:space="preserve">laziness, </w:t>
      </w:r>
      <w:r w:rsidRPr="005A403B">
        <w:rPr>
          <w:rStyle w:val="StyleBoldUnderline"/>
        </w:rPr>
        <w:t>carelessness,</w:t>
      </w:r>
      <w:r w:rsidRPr="005A403B">
        <w:rPr>
          <w:sz w:val="16"/>
        </w:rPr>
        <w:t xml:space="preserve"> or a lack of skill. At other times it results from </w:t>
      </w:r>
      <w:r w:rsidRPr="005A403B">
        <w:rPr>
          <w:rStyle w:val="StyleBoldUnderline"/>
        </w:rPr>
        <w:t>a misguided effort to appear clever, learned, or profound</w:t>
      </w:r>
      <w:r w:rsidRPr="005A403B">
        <w:rPr>
          <w:sz w:val="16"/>
        </w:rPr>
        <w:t xml:space="preserve">. Consider the following passage from </w:t>
      </w:r>
      <w:r w:rsidRPr="005A403B">
        <w:rPr>
          <w:rStyle w:val="Emphasis"/>
          <w:rFonts w:ascii="Georgia" w:hAnsi="Georgia"/>
        </w:rPr>
        <w:t>philosopher</w:t>
      </w:r>
      <w:r w:rsidRPr="005A403B">
        <w:rPr>
          <w:sz w:val="16"/>
        </w:rPr>
        <w:t xml:space="preserve"> Martin Heidegger’s </w:t>
      </w:r>
      <w:r w:rsidRPr="005A403B">
        <w:rPr>
          <w:rStyle w:val="Emphasis"/>
          <w:rFonts w:ascii="Georgia" w:hAnsi="Georgia"/>
        </w:rPr>
        <w:t>inﬂuential but notoriously obscure</w:t>
      </w:r>
      <w:r w:rsidRPr="005A403B">
        <w:rPr>
          <w:sz w:val="16"/>
        </w:rPr>
        <w:t xml:space="preserve"> book¶ Being and Time:¶ ¶ Temporality makes possible the unity of existence, facticity, and falling, and in this way constitutes primordially the totality of the structure of care. The items of care have not been pieced together cumulatively any more than temporality itself has been put together “in the course of time” [“mit der Zeit”] out of the future, the having been, and the Present. Temporality “is” not an¶ entity¶ at all. It is not, but it¶ temporalizes¶ itself. . . . Temporality temporalizes, and indeed it tempo-ralizes possible ways of itself. These make possible the multiplicity of Dasein’s modes of Being, and especially the basic possibility of authentic or inauthentic existence.¶ 2¶ ¶ That may be profound, or it may be nonsense, or it may be both. Whatever exactly it is, it is quite needlessly obscure. As William Strunk Jr. and E. B. White remark in their classic¶ The Elements of Style,¶ </w:t>
      </w:r>
      <w:r w:rsidRPr="005A403B">
        <w:rPr>
          <w:rStyle w:val="StyleBoldUnderline"/>
        </w:rPr>
        <w:t>“[M]uddiness is not merely a disturber of prose, it is also a destroyer of life, of hope: death on the highway caused by a badly worded road sign, heartbreak among lovers caused by a misplaced phrase in a well-intentioned letter. . . .”¶ 3¶ Only by paying careful attention to language can we avoid such needless miscommunications and disappointments</w:t>
      </w:r>
      <w:r w:rsidRPr="005A403B">
        <w:rPr>
          <w:sz w:val="16"/>
        </w:rPr>
        <w:t xml:space="preserve">. </w:t>
      </w:r>
      <w:r w:rsidRPr="00305757">
        <w:rPr>
          <w:sz w:val="12"/>
          <w:szCs w:val="12"/>
        </w:rPr>
        <w:t>Critical thinkers not only strive for clarity of language but also seek max-imum clarity of thought. As self-help books constantly remind us, to achieve our personal goals in life we need a clear conception of our goals and priori-ties, a realistic grasp of our abilities, and a clear understanding of the problems and opportunities we face. Such self-understanding can be achieved only if we value and pursue clarity of thought.¶ Precision¶ Detective stories contain some of the most interesting examples of critical thinking in ﬁction. The most famous ﬁctional sleuth is, of course, Sherlock Holmes, the immortal creation of British writer Sir Arthur Conan Doyle. In Doyle’s stories Holmes is often able to solve complex mysteries when the bungling detectives from Scotland Yard haven’t so much as a clue. What is the secret of his success? An extraordinary commitment to¶ precision.¶ First, by care-ful and highly trained observation, Holmes is able to discover clues that other shave overlooked. Then, by a process of precise logical inference, he is able to reason from those clues to discover the solution to the mystery. Everyone recognizes the importance of precision in specialized ﬁelds such as medicine, mathematics, architecture, and engineering. Critical thinkers also understand the importance of precise thinking in daily life. They under-stand that to cut through the confusions and uncertainties that surround many everyday problems and issues, it is often necessary to insist on precise answers to precise questions: What exactly is the problem we’re facing? What exactly are the alternatives? What exactly are the advantages and disadvantages of each alternative? Only when we habitually seek such precision are we truly critical thinkers.¶ Accuracy¶ There is a well-known saying about computers: “Garbage in, garbage out. ”Simply put, this means that if you put bad information into a computer, bad information is exactly what you will get out of it. Much the same is true of human thinking. No matter how brilliant you may be, you’re almost guaran-teed to make bad decisions if your decisions are based on false information. A good example of this is provided by America’s long and costly involve-ment in Vietnam. The policymakers who embroiled us in that conﬂict were not stupid. On the contrary, they were, in journalist David Halberstam’s oft-quoted phrase, “the best and the brightest” of their generation. Of course, the reasons for their repeated failures of judgment are complex and controversial; but much of the blame, historians agree, must be placed on false and inad-equate information: ignorance of Vietnamese history and culture, an exaggerated estimate of the strategic importance of Vietnam and Southeast Asia, false assumptions about the degree of popular support in South Vietnam, unduly optimistic assessments of the “progress” of the war, and so on. Had American policymakers taken greater pains to learn the truth about such matters, it is likely they would not have made the poor decisions they did. Critical thinkers don’t merely value the truth; they have a¶ passion¶ for accurate, timely information. As consumers, citizens, workers, and parents, they strive to make decisions that are as informed as possible. In the spirit of Socrates’ famous statement that the unexamined life is not worth living, they never stop learning, growing, and inquiring. ¶ Relevance Anyone who has ever sat through a boring school assembly or watched a mud-slinging political debate can appreciate the importance of staying focused on relevant ideas and information. A favorite debaters’ trick is to try to distract an audience’s attention by raising an irrelevant issue. Even Abraham Lincoln wasn’t above such tricks, as the following story told by his law partner illustrates: In a case where Judge [Stephen T.] Logan—always earnest and grave—opposed him, Lincoln created no little merriment by his reference to Logan’s style of dress. He carried the surprise in store for the latter, till he reached his turn before the jury. Addressing them, he said: “Gentlemen, you must be careful and not permit yourselves to be overcome by the eloquence of counsel for the defense. Judge Logan, I know, is an effective lawyer. I have met him too often to doubt that; but shrewd and careful though he be, still he is sometimes wrong. Since this trial has begun I have discovered that, with all his caution and fastidiousness, he hasn’t knowledge enough to put his shirt on right.” Logan turned red as crimson, but sure enough, Lincoln was correct, for the former had donned a new shirt, and by mistake had drawn it over his head with the pleated bosom behind. The general laugh which followed destroyed the effect of Logan’s eloquence over the jury—the very point at which Lincoln aimed. 4 Lincoln’s ploy was entertaining and succeeded in distracting the attention of the jury. Had the jurors been thinking critically, however, they would have realized that carelessness about one’s attire has no logical relevance to the strength of one’s arguments. Consistency It is easy to see why consistency is essential to critical thinking. Logic tells us that if a person holds inconsistent beliefs, at least one of those beliefs must be false. Critical thinkers prize truth and so are constantly on the lookout for inconsistencies, both in their own thinking and in the arguments and assertions of others. There are two kinds of inconsistency that we should avoid. One is logical inconsistency, which involves saying or believing inconsistent things (i.e., things that cannot both or all be true) about a particular matter. The other is practical inconsistency, which involves saying one thing and doing another. Sometimes people are fully aware that their words conﬂict with their deeds. The politician who cynically breaks her campaign promises once she takes ofﬁce, the TV evangelist caught in an extramarital affair, the drug counselor arrested for peddling drugs—such people are hypocrites pure and simple. From a critical thinking point of view, such examples are not especially interesting. As a rule, they involve failures of character to a greater degree than they do failures of critical reasoning. More interesting from a critical thinking standpoint are cases in which people are not fully aware that their words conﬂ ict with their deeds. Such cases highlight an important lesson of critical thinking: that human beings often display a remarkable capacity for self-deception. Author Harold Kushner cites an all-too-typical example: Ask the average person which is more important to him, making money or being devoted to his family, and virtually everyone will answer family without hesitation. But watch how the average person actually lives out his life. See where he really invests his time and energy, and he will give away the fact that he really does not live by what he says he believes. He has let himself be persuaded that if he leaves for work earlier in the morning and comes home more tired at night, he is proving how devoted he is to his family by expending himself to provide them with all the things they have seen advertised. 6 Critical thinking helps us become aware of such unconscious practical inconsistencies, allowing us to deal with them on a conscious and rational basis. It is also common, of course, for people to unknowingly hold inconsistent beliefs about a particular subject. In fact, as Socrates pointed out long ago, such unconscious logical inconsistency is far more common than most people suspect. As we shall see, for example, many today claim that “morality is relative,” while holding a variety of views that imply that it is not relative. Critical thinking helps us recognize such logical inconsistencies or, still better, avoid them altogether. Logical Correctness To think logically is to reason correctly—that is, to draw well-founded conclusions from the beliefs we hold.</w:t>
      </w:r>
      <w:r w:rsidRPr="005A403B">
        <w:rPr>
          <w:sz w:val="16"/>
        </w:rPr>
        <w:t xml:space="preserve"> </w:t>
      </w:r>
      <w:r w:rsidRPr="005A403B">
        <w:rPr>
          <w:rStyle w:val="StyleBoldUnderline"/>
        </w:rPr>
        <w:t>To think critically we need accurate and well supported beliefs</w:t>
      </w:r>
      <w:r w:rsidRPr="005A403B">
        <w:rPr>
          <w:sz w:val="16"/>
        </w:rPr>
        <w:t xml:space="preserve">. </w:t>
      </w:r>
      <w:r w:rsidRPr="005A403B">
        <w:rPr>
          <w:rStyle w:val="StyleBoldUnderline"/>
        </w:rPr>
        <w:t xml:space="preserve">But, just as important, we need to be able to reason from those beliefs to conclusions that logically follow from them. Unfortunately, illogical thinking is all too common in human affairs. </w:t>
      </w:r>
      <w:r w:rsidRPr="005A403B">
        <w:rPr>
          <w:sz w:val="16"/>
          <w:szCs w:val="10"/>
        </w:rPr>
        <w:t>Bertrand Russell, in his classic essay “An Outline of Intellectual Rubbish,” provides an amusing example: I am sometimes shocked by the blasphemies of those who think themselves pious—for instance, the nuns who never take a bath without wearing a bathrobe all the time. When asked why, since no man can see them, they reply: “Oh, but you forget the good God.” Apparently they conceive of the deity as a Peeping Tom, whose omnipotence enables Him to see through bathroom walls, but who is foiled by bathrobes. This view strikes me as curious. 8 As Russell observes, from the proposition 1. God sees everything. the pious nuns correctly drew the conclusion 2. God sees through bathroom walls. However, they failed to draw the equally obvious conclusion that 3. God sees through bathrobes. Such illogic is, indeed, curious—but not, alas, uncommon. Completeness In most contexts, we rightly prefer deep and complete thinking to shallow and superﬁcial thinking. Thus, we justly condemn slipshod criminal investigations, hasty jury deliberations, superﬁcial news stories, sketchy driving directions, and snap medical diagnoses. Of course, there are times when it is impossible or inappropriate to discuss an issue in depth; no one would expect, for example, a thorough and wide-ranging discussion of the ethics of human genetic research in a short newspaper editorial. Generally speaking,</w:t>
      </w:r>
      <w:r w:rsidRPr="005A403B">
        <w:rPr>
          <w:sz w:val="16"/>
        </w:rPr>
        <w:t xml:space="preserve"> however, </w:t>
      </w:r>
      <w:r w:rsidRPr="00E2454F">
        <w:rPr>
          <w:rStyle w:val="StyleBoldUnderline"/>
          <w:highlight w:val="cyan"/>
        </w:rPr>
        <w:t xml:space="preserve">thinking is </w:t>
      </w:r>
      <w:r w:rsidRPr="00E2454F">
        <w:rPr>
          <w:rStyle w:val="Emphasis"/>
          <w:rFonts w:ascii="Georgia" w:hAnsi="Georgia"/>
          <w:highlight w:val="cyan"/>
        </w:rPr>
        <w:t>better when it is deep rather than shallow</w:t>
      </w:r>
      <w:r w:rsidRPr="005A403B">
        <w:rPr>
          <w:sz w:val="16"/>
        </w:rPr>
        <w:t xml:space="preserve">, </w:t>
      </w:r>
      <w:r w:rsidRPr="00E2454F">
        <w:rPr>
          <w:rStyle w:val="Emphasis"/>
          <w:rFonts w:ascii="Georgia" w:hAnsi="Georgia"/>
          <w:highlight w:val="cyan"/>
        </w:rPr>
        <w:t>thorough rather than superﬁcial. Fairness</w:t>
      </w:r>
      <w:r w:rsidRPr="005A403B">
        <w:rPr>
          <w:sz w:val="16"/>
        </w:rPr>
        <w:t xml:space="preserve"> Finally, </w:t>
      </w:r>
      <w:r w:rsidRPr="00E2454F">
        <w:rPr>
          <w:rStyle w:val="StyleBoldUnderline"/>
          <w:highlight w:val="cyan"/>
        </w:rPr>
        <w:t>critical thinking demands that our thinking be fair</w:t>
      </w:r>
      <w:r w:rsidRPr="005A403B">
        <w:rPr>
          <w:sz w:val="16"/>
        </w:rPr>
        <w:t xml:space="preserve">—that is, </w:t>
      </w:r>
      <w:r w:rsidRPr="00E2454F">
        <w:rPr>
          <w:rStyle w:val="StyleBoldUnderline"/>
          <w:highlight w:val="cyan"/>
        </w:rPr>
        <w:t>open minded, impartial, and free of distorting biases</w:t>
      </w:r>
      <w:r w:rsidRPr="005A403B">
        <w:rPr>
          <w:sz w:val="16"/>
        </w:rPr>
        <w:t xml:space="preserve"> and preconceptions. That can be very difﬁ cult to achieve. Even the most superﬁ cial acquaintance with history and the social sciences tells us that people are often strongly disposed to resist unfamiliar ideas, to prejudge issues, to stereotype outsiders, and to identify truth with their own self-interest or the interests of their nation or group. It is probably unrealistic to suppose that our thinking could ever be completely free of biases and preconceptions; to some extent we all perceive reality in ways that are powerfully shaped by our individual life experiences and cultural backgrounds. But as difﬁ cult as it may be to achieve, basic fair-mindedness is clearly an essential attribute of a critical thinker. THE BENEFITS OF CRITICAL THINKING Having looked at some of the key intellectual standards governing critical reasoning (clarity, precision, and so forth), let’s now consider more speciﬁcally what you can expect to gain from a course in critical thinking. </w:t>
      </w:r>
      <w:r w:rsidRPr="005A403B">
        <w:rPr>
          <w:rStyle w:val="StyleBoldUnderline"/>
        </w:rPr>
        <w:t xml:space="preserve">Critical Thinking </w:t>
      </w:r>
      <w:r w:rsidRPr="00E2454F">
        <w:rPr>
          <w:rStyle w:val="StyleBoldUnderline"/>
          <w:highlight w:val="cyan"/>
        </w:rPr>
        <w:t>in the Classroom</w:t>
      </w:r>
      <w:r w:rsidRPr="005A403B">
        <w:rPr>
          <w:rStyle w:val="StyleBoldUnderline"/>
        </w:rPr>
        <w:t xml:space="preserve"> When they ﬁrst enter college, students are sometimes surprised to discover that their </w:t>
      </w:r>
      <w:r w:rsidRPr="00E2454F">
        <w:rPr>
          <w:rStyle w:val="StyleBoldUnderline"/>
          <w:highlight w:val="cyan"/>
        </w:rPr>
        <w:t xml:space="preserve">professors seem </w:t>
      </w:r>
      <w:r w:rsidRPr="00E2454F">
        <w:rPr>
          <w:rStyle w:val="Emphasis"/>
          <w:rFonts w:ascii="Georgia" w:hAnsi="Georgia"/>
          <w:highlight w:val="cyan"/>
        </w:rPr>
        <w:t>less interested in how they got their beliefs than</w:t>
      </w:r>
      <w:r w:rsidRPr="00E2454F">
        <w:rPr>
          <w:rStyle w:val="StyleBoldUnderline"/>
          <w:highlight w:val="cyan"/>
        </w:rPr>
        <w:t xml:space="preserve"> </w:t>
      </w:r>
      <w:r w:rsidRPr="005A403B">
        <w:rPr>
          <w:rStyle w:val="StyleBoldUnderline"/>
        </w:rPr>
        <w:t xml:space="preserve">they are in </w:t>
      </w:r>
      <w:r w:rsidRPr="00E2454F">
        <w:rPr>
          <w:rStyle w:val="Emphasis"/>
          <w:rFonts w:ascii="Georgia" w:hAnsi="Georgia"/>
          <w:highlight w:val="cyan"/>
        </w:rPr>
        <w:t>whether those beliefs can withstand critical scrutiny</w:t>
      </w:r>
      <w:r w:rsidRPr="005A403B">
        <w:rPr>
          <w:sz w:val="16"/>
        </w:rPr>
        <w:t xml:space="preserve">. In college </w:t>
      </w:r>
      <w:r w:rsidRPr="00E2454F">
        <w:rPr>
          <w:rStyle w:val="StyleBoldUnderline"/>
          <w:highlight w:val="cyan"/>
        </w:rPr>
        <w:t>the focus is on higher-order thinking: the active, intelligent evaluation of ideas</w:t>
      </w:r>
      <w:r w:rsidRPr="005A403B">
        <w:rPr>
          <w:rStyle w:val="StyleBoldUnderline"/>
        </w:rPr>
        <w:t xml:space="preserve"> and information</w:t>
      </w:r>
      <w:r w:rsidRPr="00E2454F">
        <w:rPr>
          <w:rStyle w:val="StyleBoldUnderline"/>
          <w:highlight w:val="cyan"/>
        </w:rPr>
        <w:t xml:space="preserve">. </w:t>
      </w:r>
      <w:r w:rsidRPr="00E2454F">
        <w:rPr>
          <w:rStyle w:val="Emphasis"/>
          <w:rFonts w:ascii="Georgia" w:hAnsi="Georgia"/>
          <w:highlight w:val="cyan"/>
        </w:rPr>
        <w:t>For this reason critical thinking plays a vital role throughout the</w:t>
      </w:r>
      <w:r w:rsidRPr="00E2454F">
        <w:rPr>
          <w:rStyle w:val="StyleBoldUnderline"/>
          <w:highlight w:val="cyan"/>
        </w:rPr>
        <w:t xml:space="preserve"> </w:t>
      </w:r>
      <w:r w:rsidRPr="005A403B">
        <w:rPr>
          <w:rStyle w:val="StyleBoldUnderline"/>
        </w:rPr>
        <w:t xml:space="preserve">college </w:t>
      </w:r>
      <w:r w:rsidRPr="00E2454F">
        <w:rPr>
          <w:rStyle w:val="Emphasis"/>
          <w:rFonts w:ascii="Georgia" w:hAnsi="Georgia"/>
          <w:highlight w:val="cyan"/>
        </w:rPr>
        <w:t>curriculum</w:t>
      </w:r>
      <w:r w:rsidRPr="00E2454F">
        <w:rPr>
          <w:rStyle w:val="StyleBoldUnderline"/>
          <w:highlight w:val="cyan"/>
        </w:rPr>
        <w:t>.</w:t>
      </w:r>
      <w:r w:rsidRPr="00E2454F">
        <w:rPr>
          <w:sz w:val="16"/>
          <w:highlight w:val="cyan"/>
        </w:rPr>
        <w:t xml:space="preserve"> </w:t>
      </w:r>
      <w:r w:rsidRPr="005A403B">
        <w:rPr>
          <w:sz w:val="16"/>
        </w:rPr>
        <w:t>In a critical thinking course, students learn a variety of skills that can greatly improve their classroom performance. These skills include • understanding the arguments and beliefs of others • critically evaluating those arguments and beliefs • developing and defending one’s own well-supported arguments and beliefs Let’s look brieﬂy at each of these three skills</w:t>
      </w:r>
      <w:r w:rsidRPr="005A403B">
        <w:rPr>
          <w:rStyle w:val="StyleBoldUnderline"/>
        </w:rPr>
        <w:t xml:space="preserve">. </w:t>
      </w:r>
      <w:r w:rsidRPr="00E2454F">
        <w:rPr>
          <w:rStyle w:val="StyleBoldUnderline"/>
          <w:highlight w:val="cyan"/>
        </w:rPr>
        <w:t>To succeed</w:t>
      </w:r>
      <w:r w:rsidRPr="005A403B">
        <w:rPr>
          <w:rStyle w:val="StyleBoldUnderline"/>
        </w:rPr>
        <w:t xml:space="preserve"> in college, </w:t>
      </w:r>
      <w:r w:rsidRPr="00E2454F">
        <w:rPr>
          <w:rStyle w:val="StyleBoldUnderline"/>
          <w:highlight w:val="cyan"/>
        </w:rPr>
        <w:t>you must</w:t>
      </w:r>
      <w:r w:rsidRPr="005A403B">
        <w:rPr>
          <w:rStyle w:val="StyleBoldUnderline"/>
        </w:rPr>
        <w:t xml:space="preserve">, of course, </w:t>
      </w:r>
      <w:r w:rsidRPr="00E2454F">
        <w:rPr>
          <w:rStyle w:val="StyleBoldUnderline"/>
          <w:highlight w:val="cyan"/>
        </w:rPr>
        <w:t>be able to understand the material you are studying</w:t>
      </w:r>
      <w:r w:rsidRPr="005A403B">
        <w:rPr>
          <w:sz w:val="16"/>
        </w:rPr>
        <w:t xml:space="preserve">. A course in critical thinking cannot make inherently difﬁcult material easy to grasp, but critical thinking does teach a variety of skills that, with practice, can signiﬁcantly improve your ability to understand the arguments and issues discussed in your college textbooks and classes. In addition, critical thinking can help you critically evaluate what you are learning in class. </w:t>
      </w:r>
      <w:r w:rsidRPr="00E2454F">
        <w:rPr>
          <w:rStyle w:val="StyleBoldUnderline"/>
          <w:highlight w:val="cyan"/>
        </w:rPr>
        <w:t>During</w:t>
      </w:r>
      <w:r w:rsidRPr="005A403B">
        <w:rPr>
          <w:rStyle w:val="StyleBoldUnderline"/>
        </w:rPr>
        <w:t xml:space="preserve"> your </w:t>
      </w:r>
      <w:r w:rsidRPr="00E2454F">
        <w:rPr>
          <w:rStyle w:val="StyleBoldUnderline"/>
          <w:highlight w:val="cyan"/>
        </w:rPr>
        <w:t xml:space="preserve">college </w:t>
      </w:r>
      <w:r w:rsidRPr="005A403B">
        <w:rPr>
          <w:rStyle w:val="StyleBoldUnderline"/>
        </w:rPr>
        <w:t xml:space="preserve">career, your instructors will often ask you </w:t>
      </w:r>
      <w:r w:rsidRPr="00E2454F">
        <w:rPr>
          <w:rStyle w:val="StyleBoldUnderline"/>
          <w:highlight w:val="cyan"/>
        </w:rPr>
        <w:t>to discuss “critically</w:t>
      </w:r>
      <w:r w:rsidRPr="005A403B">
        <w:rPr>
          <w:rStyle w:val="StyleBoldUnderline"/>
        </w:rPr>
        <w:t>” some argument or idea introduced in class.</w:t>
      </w:r>
      <w:r w:rsidRPr="005A403B">
        <w:rPr>
          <w:sz w:val="16"/>
        </w:rPr>
        <w:t xml:space="preserve"> </w:t>
      </w:r>
      <w:r w:rsidRPr="005A403B">
        <w:rPr>
          <w:rStyle w:val="StyleBoldUnderline"/>
        </w:rPr>
        <w:t>Critical thinking teaches a wide range of strategies and skills that can greatly improve your ability to engage in such critical evaluations</w:t>
      </w:r>
      <w:r w:rsidRPr="005A403B">
        <w:rPr>
          <w:sz w:val="16"/>
        </w:rPr>
        <w:t xml:space="preserve">. You will also be asked to develop your own arguments on particular topics or issues. In an American Government class, for example, </w:t>
      </w:r>
      <w:r w:rsidRPr="005A403B">
        <w:rPr>
          <w:rStyle w:val="StyleBoldUnderline"/>
        </w:rPr>
        <w:t xml:space="preserve">you might be asked to write a paper addressing </w:t>
      </w:r>
      <w:r w:rsidRPr="00E2454F">
        <w:rPr>
          <w:rStyle w:val="StyleBoldUnderline"/>
          <w:highlight w:val="cyan"/>
        </w:rPr>
        <w:t>the issue of</w:t>
      </w:r>
      <w:r w:rsidRPr="005A403B">
        <w:rPr>
          <w:rStyle w:val="StyleBoldUnderline"/>
        </w:rPr>
        <w:t xml:space="preserve"> whether Congress has gone too far in restricting </w:t>
      </w:r>
      <w:r w:rsidRPr="00E2454F">
        <w:rPr>
          <w:rStyle w:val="StyleBoldUnderline"/>
          <w:highlight w:val="cyan"/>
        </w:rPr>
        <w:t>presidential war powers</w:t>
      </w:r>
      <w:r w:rsidRPr="005A403B">
        <w:rPr>
          <w:rStyle w:val="StyleBoldUnderline"/>
        </w:rPr>
        <w:t>. To write such a paper successfully</w:t>
      </w:r>
      <w:r w:rsidRPr="00E2454F">
        <w:rPr>
          <w:rStyle w:val="StyleBoldUnderline"/>
          <w:highlight w:val="cyan"/>
        </w:rPr>
        <w:t xml:space="preserve">, you must do more than simply ﬁnd and assess relevant arguments </w:t>
      </w:r>
      <w:r w:rsidRPr="005A403B">
        <w:rPr>
          <w:rStyle w:val="StyleBoldUnderline"/>
        </w:rPr>
        <w:t>and information.</w:t>
      </w:r>
      <w:r w:rsidRPr="00E2454F">
        <w:rPr>
          <w:rStyle w:val="StyleBoldUnderline"/>
          <w:highlight w:val="cyan"/>
        </w:rPr>
        <w:t xml:space="preserve"> </w:t>
      </w:r>
      <w:r w:rsidRPr="00E2454F">
        <w:rPr>
          <w:rStyle w:val="Emphasis"/>
          <w:rFonts w:ascii="Georgia" w:hAnsi="Georgia"/>
          <w:highlight w:val="cyan"/>
        </w:rPr>
        <w:t>You must also be able to marshal arguments and evidence in a way that convincingly supports your view.</w:t>
      </w:r>
      <w:r w:rsidRPr="00E2454F">
        <w:rPr>
          <w:rStyle w:val="StyleBoldUnderline"/>
          <w:highlight w:val="cyan"/>
        </w:rPr>
        <w:t xml:space="preserve"> </w:t>
      </w:r>
      <w:r w:rsidRPr="005A403B">
        <w:rPr>
          <w:sz w:val="16"/>
        </w:rPr>
        <w:t xml:space="preserve">The systematic training provided in a course in </w:t>
      </w:r>
      <w:r w:rsidRPr="005A403B">
        <w:rPr>
          <w:rStyle w:val="StyleBoldUnderline"/>
        </w:rPr>
        <w:t>critical thinking can greatly improve that</w:t>
      </w:r>
      <w:r w:rsidRPr="005A403B">
        <w:rPr>
          <w:sz w:val="16"/>
        </w:rPr>
        <w:t xml:space="preserve"> skill as well. Critical Thinking in the Workplace Surveys indicate that fewer than half of today’s college graduates can expect to be working in their major ﬁ eld of study within ﬁ ve years of graduation. This statistic speaks volumes about changing workplace realities. Increasingly, employers are looking not for employees with highly specialized career skills, since such skills can usually best be learned on the job, but for employees with good thinking and communication skills—quick learners who can solve problems, think creatively, gather and analyze information, draw appropriate conclusions from data, and communicate their ideas clearly and effectively. These are exactly the kinds of generalized thinking and problem-solving skills that a course in critical thinking aims to improve. Critical Thinking in Life </w:t>
      </w:r>
      <w:r w:rsidRPr="00E2454F">
        <w:rPr>
          <w:rStyle w:val="StyleBoldUnderline"/>
          <w:highlight w:val="cyan"/>
        </w:rPr>
        <w:t>Critical thinking</w:t>
      </w:r>
      <w:r w:rsidRPr="005A403B">
        <w:rPr>
          <w:rStyle w:val="StyleBoldUnderline"/>
        </w:rPr>
        <w:t xml:space="preserve"> is valuable in many contexts outside the classroom and the workplace. Let’s l</w:t>
      </w:r>
      <w:r w:rsidRPr="005A403B">
        <w:rPr>
          <w:sz w:val="16"/>
        </w:rPr>
        <w:t xml:space="preserve">ook brieﬂ y at three ways in which this is the case. First, </w:t>
      </w:r>
      <w:r w:rsidRPr="005A403B">
        <w:rPr>
          <w:rStyle w:val="StyleBoldUnderline"/>
        </w:rPr>
        <w:t>critical thinking can help us avoid making foolish personal decisions</w:t>
      </w:r>
      <w:r w:rsidRPr="005A403B">
        <w:rPr>
          <w:sz w:val="16"/>
        </w:rPr>
        <w:t>. All of us have at one time or another made decisions about consumer purchases, relationships, personal behavior, and the like that we later realized were seriously misguided or irrational</w:t>
      </w:r>
      <w:r w:rsidRPr="005A403B">
        <w:rPr>
          <w:rStyle w:val="StyleBoldUnderline"/>
        </w:rPr>
        <w:t xml:space="preserve">. Critical thinking can help us avoid such mistakes by </w:t>
      </w:r>
      <w:r w:rsidRPr="00E2454F">
        <w:rPr>
          <w:rStyle w:val="StyleBoldUnderline"/>
          <w:highlight w:val="cyan"/>
        </w:rPr>
        <w:t>teach</w:t>
      </w:r>
      <w:r w:rsidRPr="005A403B">
        <w:rPr>
          <w:rStyle w:val="StyleBoldUnderline"/>
        </w:rPr>
        <w:t>ing</w:t>
      </w:r>
      <w:r w:rsidRPr="00E2454F">
        <w:rPr>
          <w:rStyle w:val="StyleBoldUnderline"/>
          <w:highlight w:val="cyan"/>
        </w:rPr>
        <w:t xml:space="preserve"> us to think about important life decisions more carefully</w:t>
      </w:r>
      <w:r w:rsidRPr="005A403B">
        <w:rPr>
          <w:rStyle w:val="StyleBoldUnderline"/>
        </w:rPr>
        <w:t xml:space="preserve">, clearly, </w:t>
      </w:r>
      <w:r w:rsidRPr="00E2454F">
        <w:rPr>
          <w:rStyle w:val="StyleBoldUnderline"/>
          <w:highlight w:val="cyan"/>
        </w:rPr>
        <w:t>and logically.</w:t>
      </w:r>
      <w:r w:rsidRPr="005A403B">
        <w:rPr>
          <w:sz w:val="16"/>
        </w:rPr>
        <w:t xml:space="preserve"> Second, </w:t>
      </w:r>
      <w:r w:rsidRPr="00E2454F">
        <w:rPr>
          <w:rStyle w:val="StyleBoldUnderline"/>
          <w:highlight w:val="cyan"/>
        </w:rPr>
        <w:t>critical thinking plays a vital role in promoting democratic processes</w:t>
      </w:r>
      <w:r w:rsidRPr="005A403B">
        <w:rPr>
          <w:sz w:val="16"/>
        </w:rPr>
        <w:t xml:space="preserve">. Despite what cynics might say, </w:t>
      </w:r>
      <w:r w:rsidRPr="00E2454F">
        <w:rPr>
          <w:rStyle w:val="StyleBoldUnderline"/>
          <w:highlight w:val="cyan"/>
        </w:rPr>
        <w:t>in a democracy</w:t>
      </w:r>
      <w:r w:rsidRPr="005A403B">
        <w:rPr>
          <w:sz w:val="16"/>
        </w:rPr>
        <w:t xml:space="preserve"> it really </w:t>
      </w:r>
      <w:r w:rsidRPr="00E2454F">
        <w:rPr>
          <w:rStyle w:val="StyleBoldUnderline"/>
          <w:highlight w:val="cyan"/>
        </w:rPr>
        <w:t>is “we the people”</w:t>
      </w:r>
      <w:r w:rsidRPr="005A403B">
        <w:rPr>
          <w:sz w:val="16"/>
        </w:rPr>
        <w:t xml:space="preserve"> who </w:t>
      </w:r>
      <w:r w:rsidRPr="00E2454F">
        <w:rPr>
          <w:rStyle w:val="StyleBoldUnderline"/>
          <w:highlight w:val="cyan"/>
        </w:rPr>
        <w:t>have the ultimate say</w:t>
      </w:r>
      <w:r w:rsidRPr="005A403B">
        <w:rPr>
          <w:sz w:val="16"/>
        </w:rPr>
        <w:t xml:space="preserve"> over who governs and for what purposes. </w:t>
      </w:r>
      <w:r w:rsidRPr="00E2454F">
        <w:rPr>
          <w:rStyle w:val="StyleBoldUnderline"/>
          <w:highlight w:val="cyan"/>
        </w:rPr>
        <w:t>It is vital, therefore</w:t>
      </w:r>
      <w:r w:rsidRPr="005A403B">
        <w:rPr>
          <w:rStyle w:val="StyleBoldUnderline"/>
        </w:rPr>
        <w:t xml:space="preserve">, that </w:t>
      </w:r>
      <w:r w:rsidRPr="00E2454F">
        <w:rPr>
          <w:rStyle w:val="StyleBoldUnderline"/>
          <w:highlight w:val="cyan"/>
        </w:rPr>
        <w:t>citizens’ decisions be as informed and as deliberate as possible.</w:t>
      </w:r>
      <w:r w:rsidRPr="005A403B">
        <w:rPr>
          <w:sz w:val="16"/>
        </w:rPr>
        <w:t xml:space="preserve"> Many </w:t>
      </w:r>
      <w:r w:rsidRPr="005A403B">
        <w:rPr>
          <w:rStyle w:val="StyleBoldUnderline"/>
        </w:rPr>
        <w:t xml:space="preserve">of </w:t>
      </w:r>
      <w:r w:rsidRPr="00E2454F">
        <w:rPr>
          <w:rStyle w:val="StyleBoldUnderline"/>
          <w:highlight w:val="cyan"/>
        </w:rPr>
        <w:t xml:space="preserve">today’s </w:t>
      </w:r>
      <w:r w:rsidRPr="005A403B">
        <w:rPr>
          <w:rStyle w:val="StyleBoldUnderline"/>
        </w:rPr>
        <w:t xml:space="preserve">most serious societal </w:t>
      </w:r>
      <w:r w:rsidRPr="00E2454F">
        <w:rPr>
          <w:rStyle w:val="StyleBoldUnderline"/>
          <w:highlight w:val="cyan"/>
        </w:rPr>
        <w:t>problems</w:t>
      </w:r>
      <w:r w:rsidRPr="005A403B">
        <w:rPr>
          <w:sz w:val="16"/>
        </w:rPr>
        <w:t xml:space="preserve">—environmental </w:t>
      </w:r>
      <w:r w:rsidRPr="00E2454F">
        <w:rPr>
          <w:rStyle w:val="StyleBoldUnderline"/>
          <w:highlight w:val="cyan"/>
        </w:rPr>
        <w:t>destruction,</w:t>
      </w:r>
      <w:r w:rsidRPr="00E2454F">
        <w:rPr>
          <w:sz w:val="16"/>
          <w:highlight w:val="cyan"/>
        </w:rPr>
        <w:t xml:space="preserve"> </w:t>
      </w:r>
      <w:r w:rsidRPr="005A403B">
        <w:rPr>
          <w:sz w:val="16"/>
        </w:rPr>
        <w:t xml:space="preserve">nuclear </w:t>
      </w:r>
      <w:r w:rsidRPr="00E2454F">
        <w:rPr>
          <w:rStyle w:val="StyleBoldUnderline"/>
          <w:highlight w:val="cyan"/>
        </w:rPr>
        <w:t>prolif</w:t>
      </w:r>
      <w:r w:rsidRPr="005A403B">
        <w:rPr>
          <w:sz w:val="16"/>
        </w:rPr>
        <w:t xml:space="preserve">eration, religious and ethnic </w:t>
      </w:r>
      <w:r w:rsidRPr="00E2454F">
        <w:rPr>
          <w:rStyle w:val="StyleBoldUnderline"/>
          <w:highlight w:val="cyan"/>
        </w:rPr>
        <w:t>intolerance,</w:t>
      </w:r>
      <w:r w:rsidRPr="005A403B">
        <w:rPr>
          <w:sz w:val="16"/>
        </w:rPr>
        <w:t xml:space="preserve"> decaying inner cities, failing schools, spiraling health-care costs, to mention just a few—</w:t>
      </w:r>
      <w:r w:rsidRPr="00E2454F">
        <w:rPr>
          <w:rStyle w:val="StyleBoldUnderline"/>
          <w:highlight w:val="cyan"/>
        </w:rPr>
        <w:t>have</w:t>
      </w:r>
      <w:r w:rsidRPr="005A403B">
        <w:rPr>
          <w:rStyle w:val="StyleBoldUnderline"/>
        </w:rPr>
        <w:t xml:space="preserve"> largely </w:t>
      </w:r>
      <w:r w:rsidRPr="00E2454F">
        <w:rPr>
          <w:rStyle w:val="StyleBoldUnderline"/>
          <w:highlight w:val="cyan"/>
        </w:rPr>
        <w:t>been caused by poor critical thinking</w:t>
      </w:r>
      <w:r w:rsidRPr="005A403B">
        <w:rPr>
          <w:rStyle w:val="StyleBoldUnderline"/>
        </w:rPr>
        <w:t xml:space="preserve">. </w:t>
      </w:r>
      <w:r w:rsidRPr="005A403B">
        <w:rPr>
          <w:sz w:val="16"/>
        </w:rPr>
        <w:t>And as Albert Einstein once remarked, “The signiﬁcant problems we face cannot be solved at the level of thinking we were at when we created them.” Third, critical thinking is worth studying for its own sake, simply for the personal enrichment it can bring to our lives. One of the most basic truths of the human condition is that most people, most of the time, believe what they are told. Throughout most of recorded history, people accepted without ques-tion that the earth was the center of the universe, that demons cause disease, that slavery was just, and that women are inferior to men. Critical thinking, honestly and courageously pursued, can help free us from the unexamined assumptions and biases of our upbringing and our society. It lets us step back from the prevailing customs and ideologies of our culture and ask, “This is what I’ve been taught, but is it true?”</w:t>
      </w:r>
    </w:p>
    <w:p w:rsidR="00FC3BE1" w:rsidRDefault="00FC3BE1" w:rsidP="00FC3BE1">
      <w:pPr>
        <w:rPr>
          <w:b/>
        </w:rPr>
      </w:pPr>
    </w:p>
    <w:p w:rsidR="00FC3BE1" w:rsidRPr="00330B8E" w:rsidRDefault="00FC3BE1" w:rsidP="00FC3BE1">
      <w:pPr>
        <w:rPr>
          <w:b/>
        </w:rPr>
      </w:pPr>
      <w:r w:rsidRPr="00330B8E">
        <w:rPr>
          <w:b/>
        </w:rPr>
        <w:t xml:space="preserve">Government engagement – a point of controversy around the government allows for transformative educational value – we don’t have to role play but we should focus our demands towards institutions. The fact that one may not like the government is not a reason to disengage – its all the more reason to engage only by debating about the policy implications about the resolution is debate meaningful. </w:t>
      </w:r>
    </w:p>
    <w:p w:rsidR="00FC3BE1" w:rsidRPr="00330B8E" w:rsidRDefault="00FC3BE1" w:rsidP="00FC3BE1">
      <w:pPr>
        <w:pStyle w:val="Heading3"/>
      </w:pPr>
      <w:r w:rsidRPr="00330B8E">
        <w:t>1NC CP</w:t>
      </w:r>
    </w:p>
    <w:p w:rsidR="00FC3BE1" w:rsidRPr="00330B8E" w:rsidRDefault="00FC3BE1" w:rsidP="00FC3BE1">
      <w:pPr>
        <w:rPr>
          <w:b/>
        </w:rPr>
      </w:pPr>
      <w:r w:rsidRPr="00330B8E">
        <w:rPr>
          <w:b/>
        </w:rPr>
        <w:t>The Office of the Secretary of Defense of the United States should affirmatively state that there are no de jure constraints on Offensive Cyber Operations that differ from any other type of attack capability. The Office of the Secretary of Defense of the United States should identify and declare the desired effects of Offensive Cyber Operations against current military problems with targets that are deemed compliant with the Law of Armed Conflict.</w:t>
      </w:r>
    </w:p>
    <w:p w:rsidR="00FC3BE1" w:rsidRDefault="00FC3BE1" w:rsidP="00FC3BE1">
      <w:pPr>
        <w:rPr>
          <w:b/>
        </w:rPr>
      </w:pPr>
    </w:p>
    <w:p w:rsidR="00FC3BE1" w:rsidRPr="00330B8E" w:rsidRDefault="00FC3BE1" w:rsidP="00FC3BE1">
      <w:pPr>
        <w:rPr>
          <w:b/>
        </w:rPr>
      </w:pPr>
      <w:r w:rsidRPr="00330B8E">
        <w:rPr>
          <w:b/>
        </w:rPr>
        <w:t xml:space="preserve">CP Solves the case – Clarification and experimentation allow SUSTAINABLE development and creates CONTROLED DEVELOPMENT of cyber operations. RESTRICTION OF CYBER CAPABILITIES ARE MUTUALLY EXCLUSIVE it restricts the speed by which we can respond or execute an attack. </w:t>
      </w:r>
    </w:p>
    <w:p w:rsidR="00FC3BE1" w:rsidRPr="005A403B" w:rsidRDefault="00FC3BE1" w:rsidP="00FC3BE1">
      <w:pPr>
        <w:rPr>
          <w:sz w:val="16"/>
        </w:rPr>
      </w:pPr>
      <w:r w:rsidRPr="005A403B">
        <w:rPr>
          <w:rStyle w:val="StyleStyleBold12pt"/>
          <w:sz w:val="22"/>
        </w:rPr>
        <w:t xml:space="preserve">Leed 9/16/13 Ph.D. From RAND graduate school </w:t>
      </w:r>
      <w:r w:rsidRPr="005A403B">
        <w:rPr>
          <w:sz w:val="16"/>
        </w:rPr>
        <w:t>(Maren, is senior adviser with the Harold Brown Chair in Defense Policy Studies at CSIS, where she works on a variety of defense-related issues., senior fellow and director of the New Defense Approaches Project at CSIS, where she led projects on topics as diverse as military personnel costs, the future of ground forces, reforming the military personnel system, strategic forecasting, organizing for electromagnetic spectrum control, amphibious capabilities’ contributions to deterrence and shaping missions, and service cultures.. Dr. Leed received her A.B. in political science from Occidental College and her Ph.D. in quantitative policy analysis from the RAND Graduate School. “Offensive Cyber Capabilities at the Operational Level”, http://csis.org/publication/offensive-cyber-capabilities-operational-level)</w:t>
      </w:r>
    </w:p>
    <w:p w:rsidR="00FC3BE1" w:rsidRPr="005A403B" w:rsidRDefault="00FC3BE1" w:rsidP="00FC3BE1">
      <w:pPr>
        <w:rPr>
          <w:sz w:val="16"/>
        </w:rPr>
      </w:pPr>
    </w:p>
    <w:p w:rsidR="00FC3BE1" w:rsidRPr="005A403B" w:rsidRDefault="00FC3BE1" w:rsidP="00FC3BE1">
      <w:pPr>
        <w:rPr>
          <w:b/>
          <w:iCs/>
          <w:u w:val="single"/>
          <w:bdr w:val="single" w:sz="18" w:space="0" w:color="auto"/>
        </w:rPr>
      </w:pPr>
      <w:r w:rsidRPr="005A403B">
        <w:rPr>
          <w:sz w:val="16"/>
        </w:rPr>
        <w:t>With respect to operational and tactical cyber use,</w:t>
      </w:r>
      <w:r w:rsidRPr="005A403B">
        <w:rPr>
          <w:rStyle w:val="StyleBoldUnderline"/>
        </w:rPr>
        <w:t xml:space="preserve"> the U.S. military finds itself at a logical but difficult decision point. As is historically the case with new technologies,</w:t>
      </w:r>
      <w:r w:rsidRPr="005A403B">
        <w:rPr>
          <w:sz w:val="16"/>
        </w:rPr>
        <w:t xml:space="preserve"> from gunpowder to airpower to space, </w:t>
      </w:r>
      <w:r w:rsidRPr="005A403B">
        <w:rPr>
          <w:rStyle w:val="StyleBoldUnderline"/>
        </w:rPr>
        <w:t>there is a natural evolution as the capability is introduced</w:t>
      </w:r>
      <w:r w:rsidRPr="005A403B">
        <w:rPr>
          <w:sz w:val="16"/>
        </w:rPr>
        <w:t xml:space="preserve">, </w:t>
      </w:r>
      <w:r w:rsidRPr="005A403B">
        <w:rPr>
          <w:rStyle w:val="StyleBoldUnderline"/>
        </w:rPr>
        <w:t>begins to be used, becomes more integrated, and sparks creative thought about further applications</w:t>
      </w:r>
      <w:r w:rsidRPr="005A403B">
        <w:rPr>
          <w:sz w:val="16"/>
        </w:rPr>
        <w:t xml:space="preserve">. Cyber, and </w:t>
      </w:r>
      <w:r w:rsidRPr="00E2454F">
        <w:rPr>
          <w:rStyle w:val="StyleBoldUnderline"/>
          <w:highlight w:val="cyan"/>
        </w:rPr>
        <w:t>offensive cyber</w:t>
      </w:r>
      <w:r w:rsidRPr="005A403B">
        <w:rPr>
          <w:sz w:val="16"/>
        </w:rPr>
        <w:t xml:space="preserve"> in particular, </w:t>
      </w:r>
      <w:r w:rsidRPr="005A403B">
        <w:rPr>
          <w:rStyle w:val="StyleBoldUnderline"/>
        </w:rPr>
        <w:t>is moving along this path</w:t>
      </w:r>
      <w:r w:rsidRPr="005A403B">
        <w:rPr>
          <w:sz w:val="16"/>
        </w:rPr>
        <w:t xml:space="preserve">, </w:t>
      </w:r>
      <w:r w:rsidRPr="005A403B">
        <w:rPr>
          <w:rStyle w:val="StyleBoldUnderline"/>
        </w:rPr>
        <w:t>which</w:t>
      </w:r>
      <w:r w:rsidRPr="005A403B">
        <w:rPr>
          <w:sz w:val="16"/>
        </w:rPr>
        <w:t xml:space="preserve"> (as has been the case for other technology areas) </w:t>
      </w:r>
      <w:r w:rsidRPr="00E2454F">
        <w:rPr>
          <w:rStyle w:val="Emphasis"/>
          <w:rFonts w:ascii="Georgia" w:hAnsi="Georgia"/>
          <w:highlight w:val="cyan"/>
        </w:rPr>
        <w:t xml:space="preserve">is fraught with </w:t>
      </w:r>
      <w:r w:rsidRPr="003A27B1">
        <w:rPr>
          <w:rStyle w:val="Emphasis"/>
          <w:rFonts w:ascii="Georgia" w:hAnsi="Georgia"/>
        </w:rPr>
        <w:t xml:space="preserve">domestic and international </w:t>
      </w:r>
      <w:r w:rsidRPr="00E2454F">
        <w:rPr>
          <w:rStyle w:val="Emphasis"/>
          <w:rFonts w:ascii="Georgia" w:hAnsi="Georgia"/>
          <w:highlight w:val="cyan"/>
        </w:rPr>
        <w:t>legal and policy concerns</w:t>
      </w:r>
      <w:r w:rsidRPr="005A403B">
        <w:rPr>
          <w:rStyle w:val="Emphasis"/>
          <w:rFonts w:ascii="Georgia" w:hAnsi="Georgia"/>
        </w:rPr>
        <w:t xml:space="preserve">. </w:t>
      </w:r>
      <w:r w:rsidRPr="00E2454F">
        <w:rPr>
          <w:rStyle w:val="StyleBoldUnderline"/>
          <w:highlight w:val="cyan"/>
        </w:rPr>
        <w:t>The DoD enterprise has</w:t>
      </w:r>
      <w:r w:rsidRPr="005A403B">
        <w:rPr>
          <w:rStyle w:val="StyleBoldUnderline"/>
        </w:rPr>
        <w:t xml:space="preserve"> </w:t>
      </w:r>
      <w:r w:rsidRPr="005A403B">
        <w:rPr>
          <w:sz w:val="16"/>
        </w:rPr>
        <w:t>rightly</w:t>
      </w:r>
      <w:r w:rsidRPr="005A403B">
        <w:rPr>
          <w:rStyle w:val="StyleBoldUnderline"/>
        </w:rPr>
        <w:t xml:space="preserve"> </w:t>
      </w:r>
      <w:r w:rsidRPr="00E2454F">
        <w:rPr>
          <w:rStyle w:val="StyleBoldUnderline"/>
          <w:highlight w:val="cyan"/>
        </w:rPr>
        <w:t>focused</w:t>
      </w:r>
      <w:r w:rsidRPr="005A403B">
        <w:rPr>
          <w:rStyle w:val="StyleBoldUnderline"/>
        </w:rPr>
        <w:t xml:space="preserve"> its attention </w:t>
      </w:r>
      <w:r w:rsidRPr="00E2454F">
        <w:rPr>
          <w:rStyle w:val="StyleBoldUnderline"/>
          <w:highlight w:val="cyan"/>
        </w:rPr>
        <w:t>on</w:t>
      </w:r>
      <w:r w:rsidRPr="005A403B">
        <w:rPr>
          <w:rStyle w:val="StyleBoldUnderline"/>
        </w:rPr>
        <w:t xml:space="preserve"> </w:t>
      </w:r>
      <w:r w:rsidRPr="005A403B">
        <w:rPr>
          <w:sz w:val="16"/>
        </w:rPr>
        <w:t>addressing these issues at the level where the capabilities can have the most profound effects—</w:t>
      </w:r>
      <w:r w:rsidRPr="00E2454F">
        <w:rPr>
          <w:rStyle w:val="Emphasis"/>
          <w:rFonts w:ascii="Georgia" w:hAnsi="Georgia"/>
          <w:highlight w:val="cyan"/>
        </w:rPr>
        <w:t>the strategic level</w:t>
      </w:r>
      <w:r w:rsidRPr="005A403B">
        <w:rPr>
          <w:sz w:val="16"/>
        </w:rPr>
        <w:t xml:space="preserve">. </w:t>
      </w:r>
      <w:r w:rsidRPr="003A27B1">
        <w:rPr>
          <w:rStyle w:val="StyleBoldUnderline"/>
        </w:rPr>
        <w:t>But</w:t>
      </w:r>
      <w:r w:rsidRPr="005A403B">
        <w:rPr>
          <w:rStyle w:val="StyleBoldUnderline"/>
        </w:rPr>
        <w:t xml:space="preserve"> as progress is being made there</w:t>
      </w:r>
      <w:r w:rsidRPr="005A403B">
        <w:rPr>
          <w:sz w:val="16"/>
        </w:rPr>
        <w:t xml:space="preserve">, </w:t>
      </w:r>
      <w:r w:rsidRPr="005A403B">
        <w:rPr>
          <w:rStyle w:val="Emphasis"/>
          <w:rFonts w:ascii="Georgia" w:hAnsi="Georgia"/>
        </w:rPr>
        <w:t xml:space="preserve">the </w:t>
      </w:r>
      <w:r w:rsidRPr="00E2454F">
        <w:rPr>
          <w:rStyle w:val="Emphasis"/>
          <w:rFonts w:ascii="Georgia" w:hAnsi="Georgia"/>
          <w:highlight w:val="cyan"/>
        </w:rPr>
        <w:t xml:space="preserve">military services are giving </w:t>
      </w:r>
      <w:r w:rsidRPr="003A27B1">
        <w:rPr>
          <w:rStyle w:val="Emphasis"/>
          <w:rFonts w:ascii="Georgia" w:hAnsi="Georgia"/>
        </w:rPr>
        <w:t xml:space="preserve">more serious </w:t>
      </w:r>
      <w:r w:rsidRPr="00E2454F">
        <w:rPr>
          <w:rStyle w:val="Emphasis"/>
          <w:rFonts w:ascii="Georgia" w:hAnsi="Georgia"/>
          <w:highlight w:val="cyan"/>
        </w:rPr>
        <w:t xml:space="preserve">consideration to </w:t>
      </w:r>
      <w:r w:rsidRPr="005A403B">
        <w:rPr>
          <w:rStyle w:val="Emphasis"/>
          <w:rFonts w:ascii="Georgia" w:hAnsi="Georgia"/>
        </w:rPr>
        <w:t xml:space="preserve">the role that </w:t>
      </w:r>
      <w:r w:rsidRPr="00E2454F">
        <w:rPr>
          <w:rStyle w:val="Emphasis"/>
          <w:rFonts w:ascii="Georgia" w:hAnsi="Georgia"/>
          <w:highlight w:val="cyan"/>
        </w:rPr>
        <w:t>offensive cyber</w:t>
      </w:r>
      <w:r w:rsidRPr="005A403B">
        <w:rPr>
          <w:rStyle w:val="Emphasis"/>
          <w:rFonts w:ascii="Georgia" w:hAnsi="Georgia"/>
        </w:rPr>
        <w:t xml:space="preserve"> could play in also supporting the priorities </w:t>
      </w:r>
      <w:r w:rsidRPr="00E2454F">
        <w:rPr>
          <w:rStyle w:val="Emphasis"/>
          <w:rFonts w:ascii="Georgia" w:hAnsi="Georgia"/>
          <w:highlight w:val="cyan"/>
        </w:rPr>
        <w:t>of tactical</w:t>
      </w:r>
      <w:r w:rsidRPr="005A403B">
        <w:rPr>
          <w:rStyle w:val="Emphasis"/>
          <w:rFonts w:ascii="Georgia" w:hAnsi="Georgia"/>
        </w:rPr>
        <w:t xml:space="preserve"> and operational </w:t>
      </w:r>
      <w:r w:rsidRPr="00E2454F">
        <w:rPr>
          <w:rStyle w:val="Emphasis"/>
          <w:rFonts w:ascii="Georgia" w:hAnsi="Georgia"/>
          <w:highlight w:val="cyan"/>
        </w:rPr>
        <w:t>commanders</w:t>
      </w:r>
      <w:r w:rsidRPr="005A403B">
        <w:rPr>
          <w:rStyle w:val="Emphasis"/>
          <w:rFonts w:ascii="Georgia" w:hAnsi="Georgia"/>
        </w:rPr>
        <w:t xml:space="preserve">. </w:t>
      </w:r>
    </w:p>
    <w:p w:rsidR="00FC3BE1" w:rsidRPr="005A403B" w:rsidRDefault="00FC3BE1" w:rsidP="00FC3BE1">
      <w:pPr>
        <w:rPr>
          <w:b/>
          <w:iCs/>
          <w:u w:val="single"/>
          <w:bdr w:val="single" w:sz="18" w:space="0" w:color="auto"/>
        </w:rPr>
      </w:pPr>
      <w:r w:rsidRPr="005A403B">
        <w:rPr>
          <w:sz w:val="16"/>
        </w:rPr>
        <w:t xml:space="preserve">To date, </w:t>
      </w:r>
      <w:r w:rsidRPr="005A403B">
        <w:rPr>
          <w:rStyle w:val="StyleBoldUnderline"/>
        </w:rPr>
        <w:t>the services’ efforts have progressed at different rates of speed</w:t>
      </w:r>
      <w:r w:rsidRPr="005A403B">
        <w:rPr>
          <w:sz w:val="16"/>
        </w:rPr>
        <w:t xml:space="preserve">, </w:t>
      </w:r>
      <w:r w:rsidRPr="005A403B">
        <w:rPr>
          <w:rStyle w:val="StyleBoldUnderline"/>
        </w:rPr>
        <w:t>due</w:t>
      </w:r>
      <w:r w:rsidRPr="005A403B">
        <w:rPr>
          <w:sz w:val="16"/>
        </w:rPr>
        <w:t xml:space="preserve"> in part </w:t>
      </w:r>
      <w:r w:rsidRPr="005A403B">
        <w:rPr>
          <w:rStyle w:val="StyleBoldUnderline"/>
        </w:rPr>
        <w:t>to differing</w:t>
      </w:r>
      <w:r w:rsidRPr="005A403B">
        <w:rPr>
          <w:sz w:val="16"/>
        </w:rPr>
        <w:t xml:space="preserve"> </w:t>
      </w:r>
      <w:r w:rsidRPr="005A403B">
        <w:rPr>
          <w:rStyle w:val="StyleBoldUnderline"/>
        </w:rPr>
        <w:t>service cultures</w:t>
      </w:r>
      <w:r w:rsidRPr="005A403B">
        <w:rPr>
          <w:sz w:val="16"/>
        </w:rPr>
        <w:t xml:space="preserve"> </w:t>
      </w:r>
      <w:r w:rsidRPr="005A403B">
        <w:rPr>
          <w:rStyle w:val="StyleBoldUnderline"/>
        </w:rPr>
        <w:t>and to the priority placed on the development of these tools by senior leaders within each service.</w:t>
      </w:r>
      <w:r w:rsidRPr="005A403B">
        <w:rPr>
          <w:sz w:val="16"/>
        </w:rPr>
        <w:t xml:space="preserve"> </w:t>
      </w:r>
      <w:r w:rsidRPr="005A403B">
        <w:rPr>
          <w:rStyle w:val="StyleBoldUnderline"/>
        </w:rPr>
        <w:t>The question</w:t>
      </w:r>
      <w:r w:rsidRPr="005A403B">
        <w:rPr>
          <w:sz w:val="16"/>
        </w:rPr>
        <w:t xml:space="preserve"> for the broader policy community at this point, and for the Office of the Secretary of Defense (OSD) in particular, is whether current efforts are sufficient, or whether a more systematic approach to exploring the potential is warranted. A broader consensus on the wisdom of delegating the authority to use offensive cyber tools may be far in the future, and resolving the many practical concerns explored here is both critical and nontrivial. At present, </w:t>
      </w:r>
      <w:r w:rsidRPr="005A403B">
        <w:rPr>
          <w:rStyle w:val="StyleBoldUnderline"/>
        </w:rPr>
        <w:t xml:space="preserve">neither </w:t>
      </w:r>
      <w:r w:rsidRPr="003A27B1">
        <w:rPr>
          <w:rStyle w:val="StyleBoldUnderline"/>
        </w:rPr>
        <w:t xml:space="preserve">the </w:t>
      </w:r>
      <w:r w:rsidRPr="00E2454F">
        <w:rPr>
          <w:rStyle w:val="StyleBoldUnderline"/>
          <w:highlight w:val="cyan"/>
        </w:rPr>
        <w:t>procedures</w:t>
      </w:r>
      <w:r w:rsidRPr="005A403B">
        <w:rPr>
          <w:rStyle w:val="StyleBoldUnderline"/>
        </w:rPr>
        <w:t xml:space="preserve"> nor </w:t>
      </w:r>
      <w:r w:rsidRPr="003A27B1">
        <w:rPr>
          <w:rStyle w:val="StyleBoldUnderline"/>
        </w:rPr>
        <w:t xml:space="preserve">the tools are sufficiently robust to </w:t>
      </w:r>
      <w:r w:rsidRPr="00E2454F">
        <w:rPr>
          <w:rStyle w:val="StyleBoldUnderline"/>
          <w:highlight w:val="cyan"/>
        </w:rPr>
        <w:t>merit</w:t>
      </w:r>
      <w:r w:rsidRPr="005A403B">
        <w:rPr>
          <w:rStyle w:val="StyleBoldUnderline"/>
        </w:rPr>
        <w:t xml:space="preserve"> a </w:t>
      </w:r>
      <w:r w:rsidRPr="00E2454F">
        <w:rPr>
          <w:rStyle w:val="StyleBoldUnderline"/>
          <w:highlight w:val="cyan"/>
        </w:rPr>
        <w:t>delegation of offensive cyber authorities</w:t>
      </w:r>
      <w:r w:rsidRPr="005A403B">
        <w:rPr>
          <w:rStyle w:val="StyleBoldUnderline"/>
        </w:rPr>
        <w:t xml:space="preserve"> beyond the very limited ways in which they have been utilized thus far</w:t>
      </w:r>
      <w:r w:rsidRPr="005A403B">
        <w:rPr>
          <w:sz w:val="16"/>
        </w:rPr>
        <w:t xml:space="preserve">. </w:t>
      </w:r>
      <w:r w:rsidRPr="00E2454F">
        <w:rPr>
          <w:rStyle w:val="Emphasis"/>
          <w:rFonts w:ascii="Georgia" w:hAnsi="Georgia"/>
          <w:highlight w:val="cyan"/>
        </w:rPr>
        <w:t>But</w:t>
      </w:r>
      <w:r w:rsidRPr="005A403B">
        <w:rPr>
          <w:rStyle w:val="StyleBoldUnderline"/>
        </w:rPr>
        <w:t xml:space="preserve"> a</w:t>
      </w:r>
      <w:r w:rsidRPr="005A403B">
        <w:rPr>
          <w:sz w:val="16"/>
        </w:rPr>
        <w:t xml:space="preserve"> reasonable </w:t>
      </w:r>
      <w:r w:rsidRPr="005A403B">
        <w:rPr>
          <w:rStyle w:val="StyleBoldUnderline"/>
        </w:rPr>
        <w:t xml:space="preserve">determination of whether the potential operational benefits outweigh the real and legitimate potential costs </w:t>
      </w:r>
      <w:r w:rsidRPr="005A403B">
        <w:rPr>
          <w:sz w:val="16"/>
        </w:rPr>
        <w:t xml:space="preserve">outlined above </w:t>
      </w:r>
      <w:r w:rsidRPr="00E2454F">
        <w:rPr>
          <w:rStyle w:val="Emphasis"/>
          <w:rFonts w:ascii="Georgia" w:hAnsi="Georgia"/>
          <w:highlight w:val="cyan"/>
        </w:rPr>
        <w:t>necessitates further capability development</w:t>
      </w:r>
      <w:r w:rsidRPr="005A403B">
        <w:rPr>
          <w:rStyle w:val="Emphasis"/>
          <w:rFonts w:ascii="Georgia" w:hAnsi="Georgia"/>
        </w:rPr>
        <w:t xml:space="preserve">, </w:t>
      </w:r>
      <w:r w:rsidRPr="005A403B">
        <w:rPr>
          <w:sz w:val="16"/>
        </w:rPr>
        <w:t>albeit</w:t>
      </w:r>
      <w:r w:rsidRPr="005A403B">
        <w:rPr>
          <w:rStyle w:val="Emphasis"/>
          <w:rFonts w:ascii="Georgia" w:hAnsi="Georgia"/>
        </w:rPr>
        <w:t xml:space="preserve"> </w:t>
      </w:r>
      <w:r w:rsidRPr="00E2454F">
        <w:rPr>
          <w:rStyle w:val="Emphasis"/>
          <w:rFonts w:ascii="Georgia" w:hAnsi="Georgia"/>
          <w:highlight w:val="cyan"/>
        </w:rPr>
        <w:t>in a very controlled context</w:t>
      </w:r>
      <w:r w:rsidRPr="005A403B">
        <w:rPr>
          <w:rStyle w:val="Emphasis"/>
          <w:rFonts w:ascii="Georgia" w:hAnsi="Georgia"/>
        </w:rPr>
        <w:t xml:space="preserve">. </w:t>
      </w:r>
    </w:p>
    <w:p w:rsidR="00FC3BE1" w:rsidRPr="005A403B" w:rsidRDefault="00FC3BE1" w:rsidP="00FC3BE1">
      <w:pPr>
        <w:rPr>
          <w:sz w:val="16"/>
          <w:szCs w:val="16"/>
        </w:rPr>
      </w:pPr>
      <w:r w:rsidRPr="005A403B">
        <w:rPr>
          <w:sz w:val="16"/>
          <w:szCs w:val="16"/>
        </w:rPr>
        <w:t>To that end, this study makes two recommendations:</w:t>
      </w:r>
    </w:p>
    <w:p w:rsidR="00FC3BE1" w:rsidRPr="00B20095" w:rsidRDefault="00FC3BE1" w:rsidP="00FC3BE1">
      <w:pPr>
        <w:rPr>
          <w:rStyle w:val="Emphasis"/>
          <w:rFonts w:ascii="Georgia" w:hAnsi="Georgia"/>
        </w:rPr>
      </w:pPr>
      <w:r w:rsidRPr="005A403B">
        <w:rPr>
          <w:sz w:val="16"/>
        </w:rPr>
        <w:t xml:space="preserve">1. </w:t>
      </w:r>
      <w:r w:rsidRPr="005A403B">
        <w:rPr>
          <w:rStyle w:val="StyleBoldUnderline"/>
        </w:rPr>
        <w:t xml:space="preserve">To alleviate ambiguity about the permissibility of potential operational </w:t>
      </w:r>
      <w:r w:rsidRPr="00B20095">
        <w:rPr>
          <w:rStyle w:val="StyleBoldUnderline"/>
        </w:rPr>
        <w:t>and tactical cyber use</w:t>
      </w:r>
      <w:r w:rsidRPr="00B20095">
        <w:rPr>
          <w:sz w:val="16"/>
        </w:rPr>
        <w:t xml:space="preserve">, </w:t>
      </w:r>
      <w:r w:rsidRPr="00B20095">
        <w:rPr>
          <w:rStyle w:val="Emphasis"/>
          <w:rFonts w:ascii="Georgia" w:hAnsi="Georgia"/>
        </w:rPr>
        <w:t xml:space="preserve">the OSD should affirmatively state that there are no de jure constraints that differ from any other type of attack capability. </w:t>
      </w:r>
    </w:p>
    <w:p w:rsidR="00FC3BE1" w:rsidRPr="005A403B" w:rsidRDefault="00FC3BE1" w:rsidP="00FC3BE1">
      <w:pPr>
        <w:rPr>
          <w:b/>
          <w:iCs/>
          <w:u w:val="single"/>
          <w:bdr w:val="single" w:sz="18" w:space="0" w:color="auto"/>
        </w:rPr>
      </w:pPr>
      <w:r w:rsidRPr="00B20095">
        <w:rPr>
          <w:sz w:val="16"/>
        </w:rPr>
        <w:t xml:space="preserve">2. </w:t>
      </w:r>
      <w:r w:rsidRPr="00B20095">
        <w:rPr>
          <w:rStyle w:val="StyleBoldUnderline"/>
        </w:rPr>
        <w:t>To better inform determinations about technical feasibility</w:t>
      </w:r>
      <w:r w:rsidRPr="00B20095">
        <w:rPr>
          <w:sz w:val="16"/>
        </w:rPr>
        <w:t xml:space="preserve">, </w:t>
      </w:r>
      <w:r w:rsidRPr="00B20095">
        <w:rPr>
          <w:rStyle w:val="StyleBoldUnderline"/>
        </w:rPr>
        <w:t>the ability to reliably adjudicate intelligence concerns,</w:t>
      </w:r>
      <w:r w:rsidRPr="00B20095">
        <w:rPr>
          <w:sz w:val="16"/>
        </w:rPr>
        <w:t xml:space="preserve"> </w:t>
      </w:r>
      <w:r w:rsidRPr="00B20095">
        <w:rPr>
          <w:rStyle w:val="StyleBoldUnderline"/>
        </w:rPr>
        <w:t>and</w:t>
      </w:r>
      <w:r w:rsidRPr="00B20095">
        <w:rPr>
          <w:sz w:val="16"/>
        </w:rPr>
        <w:t xml:space="preserve"> </w:t>
      </w:r>
      <w:r w:rsidRPr="00B20095">
        <w:rPr>
          <w:rStyle w:val="StyleBoldUnderline"/>
        </w:rPr>
        <w:t>explore</w:t>
      </w:r>
      <w:r w:rsidRPr="00B20095">
        <w:rPr>
          <w:sz w:val="16"/>
        </w:rPr>
        <w:t xml:space="preserve"> potential models </w:t>
      </w:r>
      <w:r w:rsidRPr="00B20095">
        <w:rPr>
          <w:rStyle w:val="StyleBoldUnderline"/>
        </w:rPr>
        <w:t>for providing a broader set of capabilities, OSD should develop a coordinated plan across the</w:t>
      </w:r>
      <w:r w:rsidRPr="00B20095">
        <w:rPr>
          <w:sz w:val="16"/>
        </w:rPr>
        <w:t xml:space="preserve"> </w:t>
      </w:r>
      <w:r w:rsidRPr="00B20095">
        <w:rPr>
          <w:rStyle w:val="Emphasis"/>
          <w:rFonts w:ascii="Georgia" w:hAnsi="Georgia"/>
        </w:rPr>
        <w:t>D</w:t>
      </w:r>
      <w:r w:rsidRPr="00B20095">
        <w:rPr>
          <w:sz w:val="16"/>
        </w:rPr>
        <w:t xml:space="preserve">epartment </w:t>
      </w:r>
      <w:r w:rsidRPr="00B20095">
        <w:rPr>
          <w:rStyle w:val="Emphasis"/>
          <w:rFonts w:ascii="Georgia" w:hAnsi="Georgia"/>
        </w:rPr>
        <w:t>o</w:t>
      </w:r>
      <w:r w:rsidRPr="00B20095">
        <w:rPr>
          <w:sz w:val="16"/>
        </w:rPr>
        <w:t xml:space="preserve">f </w:t>
      </w:r>
      <w:r w:rsidRPr="00B20095">
        <w:rPr>
          <w:rStyle w:val="Emphasis"/>
          <w:rFonts w:ascii="Georgia" w:hAnsi="Georgia"/>
        </w:rPr>
        <w:t>D</w:t>
      </w:r>
      <w:r w:rsidRPr="00B20095">
        <w:rPr>
          <w:sz w:val="16"/>
        </w:rPr>
        <w:t xml:space="preserve">efense </w:t>
      </w:r>
      <w:r w:rsidRPr="00B20095">
        <w:rPr>
          <w:rStyle w:val="StyleBoldUnderline"/>
        </w:rPr>
        <w:t>for experimentation and exercises that explore operational and tactical cyber use</w:t>
      </w:r>
      <w:r w:rsidRPr="00B20095">
        <w:rPr>
          <w:sz w:val="16"/>
        </w:rPr>
        <w:t xml:space="preserve">. </w:t>
      </w:r>
      <w:r w:rsidRPr="00B20095">
        <w:rPr>
          <w:rStyle w:val="StyleBoldUnderline"/>
        </w:rPr>
        <w:t>This plan should ensure that</w:t>
      </w:r>
      <w:r w:rsidRPr="00B20095">
        <w:rPr>
          <w:sz w:val="16"/>
        </w:rPr>
        <w:t xml:space="preserve">, collectively, </w:t>
      </w:r>
      <w:r w:rsidRPr="00B20095">
        <w:rPr>
          <w:rStyle w:val="StyleBoldUnderline"/>
        </w:rPr>
        <w:t>the activities will produce insights into whether and how such capabilities might be employed more broadly in the future.</w:t>
      </w:r>
      <w:r w:rsidRPr="00B20095">
        <w:rPr>
          <w:sz w:val="16"/>
        </w:rPr>
        <w:t xml:space="preserve"> To best advance development, </w:t>
      </w:r>
      <w:r w:rsidRPr="00B20095">
        <w:rPr>
          <w:rStyle w:val="StyleBoldUnderline"/>
        </w:rPr>
        <w:t xml:space="preserve">OSD </w:t>
      </w:r>
      <w:r w:rsidRPr="00B20095">
        <w:rPr>
          <w:rStyle w:val="Emphasis"/>
          <w:rFonts w:ascii="Georgia" w:hAnsi="Georgia"/>
        </w:rPr>
        <w:t>should clearly identify the desired effects, against current military problems with targets that are deemed compliant with the Law of Armed Conflict</w:t>
      </w:r>
      <w:r w:rsidRPr="00B20095">
        <w:rPr>
          <w:sz w:val="16"/>
        </w:rPr>
        <w:t xml:space="preserve">. </w:t>
      </w:r>
      <w:r w:rsidRPr="00B20095">
        <w:rPr>
          <w:rStyle w:val="StyleBoldUnderline"/>
        </w:rPr>
        <w:t>T</w:t>
      </w:r>
      <w:r w:rsidRPr="005A403B">
        <w:rPr>
          <w:rStyle w:val="StyleBoldUnderline"/>
        </w:rPr>
        <w:t>he military services should then have the freedom to develop their own approaches for how best to deliver those effects</w:t>
      </w:r>
      <w:r w:rsidRPr="005A403B">
        <w:rPr>
          <w:sz w:val="16"/>
        </w:rPr>
        <w:t xml:space="preserve">. </w:t>
      </w:r>
      <w:r w:rsidRPr="00E2454F">
        <w:rPr>
          <w:rStyle w:val="Emphasis"/>
          <w:rFonts w:ascii="Georgia" w:hAnsi="Georgia"/>
          <w:highlight w:val="cyan"/>
        </w:rPr>
        <w:t xml:space="preserve">This </w:t>
      </w:r>
      <w:r w:rsidRPr="003A27B1">
        <w:rPr>
          <w:rStyle w:val="Emphasis"/>
          <w:rFonts w:ascii="Georgia" w:hAnsi="Georgia"/>
        </w:rPr>
        <w:t xml:space="preserve">type of </w:t>
      </w:r>
      <w:r w:rsidRPr="00E2454F">
        <w:rPr>
          <w:rStyle w:val="Emphasis"/>
          <w:rFonts w:ascii="Georgia" w:hAnsi="Georgia"/>
          <w:highlight w:val="cyan"/>
        </w:rPr>
        <w:t>“top-directed, bottom-executed” approach will</w:t>
      </w:r>
      <w:r w:rsidRPr="005A403B">
        <w:rPr>
          <w:rStyle w:val="Emphasis"/>
          <w:rFonts w:ascii="Georgia" w:hAnsi="Georgia"/>
        </w:rPr>
        <w:t xml:space="preserve"> </w:t>
      </w:r>
      <w:r w:rsidRPr="00E2454F">
        <w:rPr>
          <w:rStyle w:val="Emphasis"/>
          <w:rFonts w:ascii="Georgia" w:hAnsi="Georgia"/>
          <w:highlight w:val="cyan"/>
        </w:rPr>
        <w:t>ensure</w:t>
      </w:r>
      <w:r w:rsidRPr="005A403B">
        <w:rPr>
          <w:rStyle w:val="Emphasis"/>
          <w:rFonts w:ascii="Georgia" w:hAnsi="Georgia"/>
        </w:rPr>
        <w:t xml:space="preserve"> that the resulting </w:t>
      </w:r>
      <w:r w:rsidRPr="00E2454F">
        <w:rPr>
          <w:rStyle w:val="Emphasis"/>
          <w:rFonts w:ascii="Georgia" w:hAnsi="Georgia"/>
          <w:highlight w:val="cyan"/>
        </w:rPr>
        <w:t>insights are relevant to</w:t>
      </w:r>
      <w:r w:rsidRPr="005A403B">
        <w:rPr>
          <w:rStyle w:val="Emphasis"/>
          <w:rFonts w:ascii="Georgia" w:hAnsi="Georgia"/>
        </w:rPr>
        <w:t xml:space="preserve"> both </w:t>
      </w:r>
      <w:r w:rsidRPr="00E2454F">
        <w:rPr>
          <w:rStyle w:val="Emphasis"/>
          <w:rFonts w:ascii="Georgia" w:hAnsi="Georgia"/>
          <w:highlight w:val="cyan"/>
        </w:rPr>
        <w:t>policymakers and to the forces that might employ cyber tools</w:t>
      </w:r>
      <w:r w:rsidRPr="005A403B">
        <w:rPr>
          <w:rStyle w:val="Emphasis"/>
          <w:rFonts w:ascii="Georgia" w:hAnsi="Georgia"/>
        </w:rPr>
        <w:t xml:space="preserve"> going forward.</w:t>
      </w:r>
    </w:p>
    <w:p w:rsidR="00FC3BE1" w:rsidRPr="005A403B" w:rsidRDefault="00FC3BE1" w:rsidP="00FC3BE1">
      <w:pPr>
        <w:rPr>
          <w:b/>
          <w:iCs/>
          <w:u w:val="single"/>
          <w:bdr w:val="single" w:sz="18" w:space="0" w:color="auto"/>
        </w:rPr>
      </w:pPr>
      <w:r w:rsidRPr="005A403B">
        <w:rPr>
          <w:rStyle w:val="StyleBoldUnderline"/>
        </w:rPr>
        <w:t>Should such experimentation occur, it would inform many follow-on activities</w:t>
      </w:r>
      <w:r w:rsidRPr="005A403B">
        <w:rPr>
          <w:sz w:val="16"/>
        </w:rPr>
        <w:t xml:space="preserve">. These would include </w:t>
      </w:r>
      <w:r w:rsidRPr="005A403B">
        <w:rPr>
          <w:rStyle w:val="StyleBoldUnderline"/>
        </w:rPr>
        <w:t xml:space="preserve">how best to integrate cyber </w:t>
      </w:r>
      <w:r w:rsidRPr="005A403B">
        <w:rPr>
          <w:sz w:val="16"/>
        </w:rPr>
        <w:t xml:space="preserve">with other modes of providing fires, </w:t>
      </w:r>
      <w:r w:rsidRPr="005A403B">
        <w:rPr>
          <w:rStyle w:val="StyleBoldUnderline"/>
        </w:rPr>
        <w:t>architectures for establishing cyber JOAs,</w:t>
      </w:r>
      <w:r w:rsidRPr="005A403B">
        <w:rPr>
          <w:sz w:val="16"/>
        </w:rPr>
        <w:t xml:space="preserve"> and the </w:t>
      </w:r>
      <w:r w:rsidRPr="005A403B">
        <w:rPr>
          <w:rStyle w:val="StyleBoldUnderline"/>
        </w:rPr>
        <w:t>development of data-driven cost curves</w:t>
      </w:r>
      <w:r w:rsidRPr="005A403B">
        <w:rPr>
          <w:sz w:val="16"/>
        </w:rPr>
        <w:t xml:space="preserve"> to inform future resource allocation, to name just a few. </w:t>
      </w:r>
      <w:r w:rsidRPr="00E2454F">
        <w:rPr>
          <w:rStyle w:val="Emphasis"/>
          <w:rFonts w:ascii="Georgia" w:hAnsi="Georgia"/>
          <w:highlight w:val="cyan"/>
        </w:rPr>
        <w:t>All are necessary steps in</w:t>
      </w:r>
      <w:r w:rsidRPr="005A403B">
        <w:rPr>
          <w:rStyle w:val="Emphasis"/>
          <w:rFonts w:ascii="Georgia" w:hAnsi="Georgia"/>
        </w:rPr>
        <w:t xml:space="preserve"> the continuing </w:t>
      </w:r>
      <w:r w:rsidRPr="00E2454F">
        <w:rPr>
          <w:rStyle w:val="Emphasis"/>
          <w:rFonts w:ascii="Georgia" w:hAnsi="Georgia"/>
          <w:highlight w:val="cyan"/>
        </w:rPr>
        <w:t>evolution of cyber capabilities</w:t>
      </w:r>
      <w:r w:rsidRPr="005A403B">
        <w:rPr>
          <w:rStyle w:val="Emphasis"/>
          <w:rFonts w:ascii="Georgia" w:hAnsi="Georgia"/>
        </w:rPr>
        <w:t xml:space="preserve">, capabilities that may be uniquely well suited to meeting the strategic challenges that confront the nation. </w:t>
      </w:r>
    </w:p>
    <w:p w:rsidR="00FC3BE1" w:rsidRPr="005A403B" w:rsidRDefault="00FC3BE1" w:rsidP="00FC3BE1">
      <w:pPr>
        <w:rPr>
          <w:sz w:val="16"/>
        </w:rPr>
      </w:pPr>
      <w:r w:rsidRPr="005A403B">
        <w:rPr>
          <w:sz w:val="16"/>
        </w:rPr>
        <w:t xml:space="preserve">Some may argue that </w:t>
      </w:r>
      <w:r w:rsidRPr="005A403B">
        <w:rPr>
          <w:rStyle w:val="StyleBoldUnderline"/>
        </w:rPr>
        <w:t>an experimentation plan</w:t>
      </w:r>
      <w:r w:rsidRPr="005A403B">
        <w:rPr>
          <w:sz w:val="16"/>
        </w:rPr>
        <w:t xml:space="preserve">, at least implicitly, </w:t>
      </w:r>
      <w:r w:rsidRPr="005A403B">
        <w:rPr>
          <w:rStyle w:val="Emphasis"/>
          <w:rFonts w:ascii="Georgia" w:hAnsi="Georgia"/>
        </w:rPr>
        <w:t>already exists</w:t>
      </w:r>
      <w:r w:rsidRPr="005A403B">
        <w:rPr>
          <w:sz w:val="16"/>
        </w:rPr>
        <w:t xml:space="preserve">, as reflected in the reality that each of the services has developed various tools, operations have been approved and executed, and some cyber exercises are being conducted. </w:t>
      </w:r>
      <w:r w:rsidRPr="005A403B">
        <w:rPr>
          <w:rStyle w:val="StyleBoldUnderline"/>
        </w:rPr>
        <w:t>But to date</w:t>
      </w:r>
      <w:r w:rsidRPr="005A403B">
        <w:rPr>
          <w:sz w:val="16"/>
        </w:rPr>
        <w:t xml:space="preserve">, </w:t>
      </w:r>
      <w:r w:rsidRPr="005A403B">
        <w:rPr>
          <w:rStyle w:val="Emphasis"/>
          <w:rFonts w:ascii="Georgia" w:hAnsi="Georgia"/>
        </w:rPr>
        <w:t>these activities remain tightly controlled.</w:t>
      </w:r>
      <w:r w:rsidRPr="005A403B">
        <w:rPr>
          <w:sz w:val="16"/>
        </w:rPr>
        <w:t xml:space="preserve"> </w:t>
      </w:r>
      <w:r w:rsidRPr="005A403B">
        <w:rPr>
          <w:rStyle w:val="StyleBoldUnderline"/>
        </w:rPr>
        <w:t>If offensive cyber capabilities are ever to be utilized more fully by general purpose</w:t>
      </w:r>
      <w:r w:rsidRPr="005A403B">
        <w:rPr>
          <w:sz w:val="16"/>
        </w:rPr>
        <w:t xml:space="preserve"> or traditional commanders, </w:t>
      </w:r>
      <w:r w:rsidRPr="005A403B">
        <w:rPr>
          <w:rStyle w:val="Emphasis"/>
          <w:rFonts w:ascii="Georgia" w:hAnsi="Georgia"/>
        </w:rPr>
        <w:t>further elaboration</w:t>
      </w:r>
      <w:r w:rsidRPr="005A403B">
        <w:rPr>
          <w:rStyle w:val="StyleBoldUnderline"/>
        </w:rPr>
        <w:t xml:space="preserve"> of how this transition will occur is needed</w:t>
      </w:r>
      <w:r w:rsidRPr="005A403B">
        <w:rPr>
          <w:sz w:val="16"/>
        </w:rPr>
        <w:t xml:space="preserve">, at least in the view of representatives from each of the military services with whom the study team has interacted. As noted above, </w:t>
      </w:r>
      <w:r w:rsidRPr="005A403B">
        <w:rPr>
          <w:rStyle w:val="StyleBoldUnderline"/>
        </w:rPr>
        <w:t>a DoD-wide plan could include</w:t>
      </w:r>
      <w:r w:rsidRPr="005A403B">
        <w:rPr>
          <w:sz w:val="16"/>
        </w:rPr>
        <w:t xml:space="preserve">, on a </w:t>
      </w:r>
      <w:r w:rsidRPr="005A403B">
        <w:rPr>
          <w:rStyle w:val="Emphasis"/>
          <w:rFonts w:ascii="Georgia" w:hAnsi="Georgia"/>
        </w:rPr>
        <w:t>deliberate timeline,</w:t>
      </w:r>
      <w:r w:rsidRPr="005A403B">
        <w:rPr>
          <w:sz w:val="16"/>
        </w:rPr>
        <w:t xml:space="preserve"> aspects of the following: </w:t>
      </w:r>
      <w:r w:rsidRPr="005A403B">
        <w:rPr>
          <w:rStyle w:val="StyleBoldUnderline"/>
        </w:rPr>
        <w:t>incorporation of offensive cyber capabilities into routine service exercise</w:t>
      </w:r>
      <w:r w:rsidRPr="005A403B">
        <w:rPr>
          <w:sz w:val="16"/>
        </w:rPr>
        <w:t xml:space="preserve"> programs such as those conducted at 29 Palms, the National Training Center, Nellis Air Force Base, and various naval certification exercises;8 the development of procedures enable the appropriate use of highly classified tools and/or the development of additional tools for use by “general purpose” commanders; and coordinated modeling and simulation efforts aimed at assessing predicted effects of cyber tools designed to address the full range of service-specific tactical and operational targets, desired effects, and conditions. </w:t>
      </w:r>
    </w:p>
    <w:p w:rsidR="00FC3BE1" w:rsidRDefault="00FC3BE1" w:rsidP="00FC3BE1">
      <w:pPr>
        <w:rPr>
          <w:rStyle w:val="Emphasis"/>
          <w:rFonts w:ascii="Georgia" w:hAnsi="Georgia"/>
        </w:rPr>
      </w:pPr>
      <w:r w:rsidRPr="00E2454F">
        <w:rPr>
          <w:rStyle w:val="StyleBoldUnderline"/>
          <w:highlight w:val="cyan"/>
        </w:rPr>
        <w:t>These actions are</w:t>
      </w:r>
      <w:r w:rsidRPr="005A403B">
        <w:rPr>
          <w:rStyle w:val="StyleBoldUnderline"/>
        </w:rPr>
        <w:t xml:space="preserve"> not intended to presuppose an eventual decision </w:t>
      </w:r>
      <w:r w:rsidRPr="00E2454F">
        <w:rPr>
          <w:rStyle w:val="StyleBoldUnderline"/>
          <w:highlight w:val="cyan"/>
        </w:rPr>
        <w:t>about</w:t>
      </w:r>
      <w:r w:rsidRPr="005A403B">
        <w:rPr>
          <w:rStyle w:val="StyleBoldUnderline"/>
        </w:rPr>
        <w:t xml:space="preserve"> </w:t>
      </w:r>
      <w:r w:rsidRPr="00E2454F">
        <w:rPr>
          <w:rStyle w:val="StyleBoldUnderline"/>
          <w:highlight w:val="cyan"/>
        </w:rPr>
        <w:t xml:space="preserve">offensive cyber </w:t>
      </w:r>
      <w:r w:rsidRPr="005A403B">
        <w:rPr>
          <w:rStyle w:val="StyleBoldUnderline"/>
        </w:rPr>
        <w:t>use at lower levels</w:t>
      </w:r>
      <w:r w:rsidRPr="005A403B">
        <w:rPr>
          <w:sz w:val="16"/>
        </w:rPr>
        <w:t xml:space="preserve">, </w:t>
      </w:r>
      <w:r w:rsidRPr="005A403B">
        <w:rPr>
          <w:rStyle w:val="StyleBoldUnderline"/>
        </w:rPr>
        <w:t>but</w:t>
      </w:r>
      <w:r w:rsidRPr="005A403B">
        <w:rPr>
          <w:sz w:val="16"/>
        </w:rPr>
        <w:t xml:space="preserve"> </w:t>
      </w:r>
      <w:r w:rsidRPr="005A403B">
        <w:rPr>
          <w:rStyle w:val="Emphasis"/>
          <w:rFonts w:ascii="Georgia" w:hAnsi="Georgia"/>
        </w:rPr>
        <w:t xml:space="preserve">instead to set the conditions so that such a </w:t>
      </w:r>
      <w:r w:rsidRPr="00E2454F">
        <w:rPr>
          <w:rStyle w:val="Emphasis"/>
          <w:rFonts w:ascii="Georgia" w:hAnsi="Georgia"/>
          <w:highlight w:val="cyan"/>
        </w:rPr>
        <w:t>decision, in the future, can be more fully informed</w:t>
      </w:r>
      <w:r w:rsidRPr="005A403B">
        <w:rPr>
          <w:sz w:val="16"/>
        </w:rPr>
        <w:t xml:space="preserve">. </w:t>
      </w:r>
      <w:r w:rsidRPr="005A403B">
        <w:rPr>
          <w:rStyle w:val="StyleBoldUnderline"/>
        </w:rPr>
        <w:t>As one workshop participant noted</w:t>
      </w:r>
      <w:r w:rsidRPr="005A403B">
        <w:rPr>
          <w:sz w:val="16"/>
        </w:rPr>
        <w:t xml:space="preserve">, </w:t>
      </w:r>
      <w:r w:rsidRPr="00E2454F">
        <w:rPr>
          <w:rStyle w:val="StyleBoldUnderline"/>
          <w:highlight w:val="cyan"/>
        </w:rPr>
        <w:t xml:space="preserve">adversaries are at least </w:t>
      </w:r>
      <w:r w:rsidRPr="00E2454F">
        <w:rPr>
          <w:rStyle w:val="Emphasis"/>
          <w:rFonts w:ascii="Georgia" w:hAnsi="Georgia"/>
          <w:highlight w:val="cyan"/>
        </w:rPr>
        <w:t>to some degree already pursuing</w:t>
      </w:r>
      <w:r w:rsidRPr="005A403B">
        <w:rPr>
          <w:rStyle w:val="Emphasis"/>
          <w:rFonts w:ascii="Georgia" w:hAnsi="Georgia"/>
        </w:rPr>
        <w:t xml:space="preserve"> (and using) some of these </w:t>
      </w:r>
      <w:r w:rsidRPr="00E2454F">
        <w:rPr>
          <w:rStyle w:val="Emphasis"/>
          <w:rFonts w:ascii="Georgia" w:hAnsi="Georgia"/>
          <w:highlight w:val="cyan"/>
        </w:rPr>
        <w:t>capabilities</w:t>
      </w:r>
      <w:r w:rsidRPr="005A403B">
        <w:rPr>
          <w:sz w:val="16"/>
        </w:rPr>
        <w:t xml:space="preserve">. </w:t>
      </w:r>
      <w:r w:rsidRPr="005A403B">
        <w:rPr>
          <w:rStyle w:val="StyleBoldUnderline"/>
        </w:rPr>
        <w:t xml:space="preserve">If the </w:t>
      </w:r>
      <w:r w:rsidRPr="005A403B">
        <w:rPr>
          <w:rStyle w:val="Emphasis"/>
          <w:rFonts w:ascii="Georgia" w:hAnsi="Georgia"/>
        </w:rPr>
        <w:t>U</w:t>
      </w:r>
      <w:r w:rsidRPr="005A403B">
        <w:rPr>
          <w:sz w:val="16"/>
        </w:rPr>
        <w:t xml:space="preserve">nited </w:t>
      </w:r>
      <w:r w:rsidRPr="005A403B">
        <w:rPr>
          <w:rStyle w:val="Emphasis"/>
          <w:rFonts w:ascii="Georgia" w:hAnsi="Georgia"/>
        </w:rPr>
        <w:t>S</w:t>
      </w:r>
      <w:r w:rsidRPr="005A403B">
        <w:rPr>
          <w:sz w:val="16"/>
        </w:rPr>
        <w:t xml:space="preserve">tates </w:t>
      </w:r>
      <w:r w:rsidRPr="005A403B">
        <w:rPr>
          <w:rStyle w:val="StyleBoldUnderline"/>
        </w:rPr>
        <w:t xml:space="preserve">wishes to consider doing so in the future, </w:t>
      </w:r>
      <w:r w:rsidRPr="005A403B">
        <w:rPr>
          <w:rStyle w:val="Emphasis"/>
          <w:rFonts w:ascii="Georgia" w:hAnsi="Georgia"/>
        </w:rPr>
        <w:t>it will almost certainly require more information than we have now</w:t>
      </w:r>
      <w:r w:rsidRPr="005A403B">
        <w:rPr>
          <w:sz w:val="16"/>
        </w:rPr>
        <w:t xml:space="preserve">. While much progress has been made, </w:t>
      </w:r>
      <w:r w:rsidRPr="005A403B">
        <w:rPr>
          <w:rStyle w:val="StyleBoldUnderline"/>
        </w:rPr>
        <w:t>the value of the parts of the offensive cyber</w:t>
      </w:r>
      <w:r w:rsidRPr="005A403B">
        <w:rPr>
          <w:sz w:val="16"/>
        </w:rPr>
        <w:t xml:space="preserve"> table </w:t>
      </w:r>
      <w:r w:rsidRPr="005A403B">
        <w:rPr>
          <w:rStyle w:val="StyleBoldUnderline"/>
        </w:rPr>
        <w:t xml:space="preserve">that relate most directly to operational and tactical level commanders </w:t>
      </w:r>
      <w:r w:rsidRPr="005A403B">
        <w:rPr>
          <w:rStyle w:val="Emphasis"/>
          <w:rFonts w:ascii="Georgia" w:hAnsi="Georgia"/>
        </w:rPr>
        <w:t>is still a matter of vigorous debate</w:t>
      </w:r>
      <w:r w:rsidRPr="005A403B">
        <w:rPr>
          <w:sz w:val="16"/>
        </w:rPr>
        <w:t xml:space="preserve">. </w:t>
      </w:r>
      <w:r w:rsidRPr="005A403B">
        <w:rPr>
          <w:rStyle w:val="StyleBoldUnderline"/>
        </w:rPr>
        <w:t xml:space="preserve">To continue to move ahead, as General Cartwright exhorted, </w:t>
      </w:r>
      <w:r w:rsidRPr="005A403B">
        <w:rPr>
          <w:rStyle w:val="Emphasis"/>
          <w:rFonts w:ascii="Georgia" w:hAnsi="Georgia"/>
        </w:rPr>
        <w:t>we need to get out there and experiment.</w:t>
      </w:r>
    </w:p>
    <w:p w:rsidR="00FC3BE1" w:rsidRDefault="00FC3BE1" w:rsidP="00FC3BE1">
      <w:pPr>
        <w:rPr>
          <w:rStyle w:val="Emphasis"/>
          <w:rFonts w:ascii="Georgia" w:hAnsi="Georgia"/>
        </w:rPr>
      </w:pPr>
    </w:p>
    <w:p w:rsidR="00FC3BE1" w:rsidRPr="00330B8E" w:rsidRDefault="00FC3BE1" w:rsidP="00FC3BE1">
      <w:pPr>
        <w:rPr>
          <w:b/>
        </w:rPr>
      </w:pPr>
      <w:r w:rsidRPr="00330B8E">
        <w:rPr>
          <w:b/>
          <w:u w:val="single"/>
        </w:rPr>
        <w:t>WILL</w:t>
      </w:r>
      <w:r w:rsidRPr="00330B8E">
        <w:rPr>
          <w:b/>
        </w:rPr>
        <w:t xml:space="preserve"> and </w:t>
      </w:r>
      <w:r w:rsidRPr="00330B8E">
        <w:rPr>
          <w:b/>
          <w:u w:val="single"/>
        </w:rPr>
        <w:t>INTENT</w:t>
      </w:r>
      <w:r w:rsidRPr="00330B8E">
        <w:rPr>
          <w:b/>
        </w:rPr>
        <w:t xml:space="preserve"> to use cyber ops can solves a china war</w:t>
      </w:r>
    </w:p>
    <w:p w:rsidR="00FC3BE1" w:rsidRPr="005A403B" w:rsidRDefault="00FC3BE1" w:rsidP="00FC3BE1">
      <w:pPr>
        <w:rPr>
          <w:sz w:val="16"/>
        </w:rPr>
      </w:pPr>
      <w:r w:rsidRPr="005A403B">
        <w:rPr>
          <w:rStyle w:val="StyleStyleBold12pt"/>
          <w:sz w:val="22"/>
        </w:rPr>
        <w:t xml:space="preserve">Gompert &amp; Saunders 11 </w:t>
      </w:r>
      <w:r w:rsidRPr="005A403B">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5A403B">
        <w:rPr>
          <w:sz w:val="16"/>
          <w:szCs w:val="16"/>
        </w:rPr>
        <w:t xml:space="preserve"> </w:t>
      </w:r>
      <w:r w:rsidRPr="005A403B">
        <w:rPr>
          <w:sz w:val="16"/>
        </w:rPr>
        <w:t>Director of Studies, Center for Strategic Research</w:t>
      </w:r>
      <w:r w:rsidRPr="005A403B">
        <w:rPr>
          <w:sz w:val="16"/>
          <w:szCs w:val="16"/>
        </w:rPr>
        <w:t xml:space="preserve"> </w:t>
      </w:r>
      <w:r w:rsidRPr="005A403B">
        <w:rPr>
          <w:sz w:val="16"/>
        </w:rPr>
        <w:t>Director, Center for Study of Chinese Military Affairs, “The Paradox of Power</w:t>
      </w:r>
      <w:r w:rsidRPr="005A403B">
        <w:rPr>
          <w:sz w:val="16"/>
          <w:szCs w:val="16"/>
        </w:rPr>
        <w:t xml:space="preserve"> </w:t>
      </w:r>
      <w:r w:rsidRPr="005A403B">
        <w:rPr>
          <w:sz w:val="16"/>
        </w:rPr>
        <w:t xml:space="preserve">Sino-American Strategic Restraint in an Age of Vulnerability”, </w:t>
      </w:r>
      <w:hyperlink r:id="rId10" w:history="1">
        <w:r w:rsidRPr="005A403B">
          <w:rPr>
            <w:rStyle w:val="Hyperlink"/>
            <w:sz w:val="16"/>
          </w:rPr>
          <w:t>http://www.ndu.edu/inss/docuploaded/Paradox%20of%20Power.pdf</w:t>
        </w:r>
      </w:hyperlink>
      <w:r w:rsidRPr="005A403B">
        <w:rPr>
          <w:sz w:val="16"/>
        </w:rPr>
        <w:t>)</w:t>
      </w:r>
    </w:p>
    <w:p w:rsidR="00FC3BE1" w:rsidRPr="005A403B" w:rsidRDefault="00FC3BE1" w:rsidP="00FC3BE1">
      <w:pPr>
        <w:rPr>
          <w:sz w:val="16"/>
        </w:rPr>
      </w:pPr>
    </w:p>
    <w:p w:rsidR="00FC3BE1" w:rsidRPr="005A403B" w:rsidRDefault="00FC3BE1" w:rsidP="00FC3BE1">
      <w:pPr>
        <w:rPr>
          <w:sz w:val="16"/>
        </w:rPr>
      </w:pPr>
      <w:r w:rsidRPr="005A403B">
        <w:rPr>
          <w:sz w:val="16"/>
        </w:rPr>
        <w:t>That said</w:t>
      </w:r>
      <w:r w:rsidRPr="005A403B">
        <w:rPr>
          <w:rStyle w:val="StyleBoldUnderline"/>
        </w:rPr>
        <w:t xml:space="preserve">, the </w:t>
      </w:r>
      <w:r w:rsidRPr="00E2454F">
        <w:rPr>
          <w:rStyle w:val="StyleBoldUnderline"/>
          <w:highlight w:val="cyan"/>
        </w:rPr>
        <w:t>ambiguities</w:t>
      </w:r>
      <w:r w:rsidRPr="005A403B">
        <w:rPr>
          <w:rStyle w:val="StyleBoldUnderline"/>
        </w:rPr>
        <w:t xml:space="preserve"> that </w:t>
      </w:r>
      <w:r w:rsidRPr="00E2454F">
        <w:rPr>
          <w:rStyle w:val="StyleBoldUnderline"/>
          <w:highlight w:val="cyan"/>
        </w:rPr>
        <w:t>characterize cyberspace</w:t>
      </w:r>
      <w:r w:rsidRPr="005A403B">
        <w:rPr>
          <w:rStyle w:val="StyleBoldUnderline"/>
        </w:rPr>
        <w:t xml:space="preserve"> do not argue against exploring how deeper theories of deterrence</w:t>
      </w:r>
      <w:r w:rsidRPr="005A403B">
        <w:rPr>
          <w:sz w:val="16"/>
        </w:rPr>
        <w:t xml:space="preserve">, which transcend nuclear weapons, </w:t>
      </w:r>
      <w:r w:rsidRPr="005A403B">
        <w:rPr>
          <w:rStyle w:val="StyleBoldUnderline"/>
        </w:rPr>
        <w:t>could be applied in some conditions</w:t>
      </w:r>
      <w:r w:rsidRPr="005A403B">
        <w:rPr>
          <w:sz w:val="16"/>
        </w:rPr>
        <w:t xml:space="preserve">—perhaps </w:t>
      </w:r>
      <w:r w:rsidRPr="005A403B">
        <w:rPr>
          <w:rStyle w:val="Emphasis"/>
          <w:rFonts w:ascii="Georgia" w:hAnsi="Georgia"/>
        </w:rPr>
        <w:t>to Sino U.S. cyber war</w:t>
      </w:r>
      <w:r w:rsidRPr="005A403B">
        <w:rPr>
          <w:sz w:val="16"/>
        </w:rPr>
        <w:t xml:space="preserve">. Most classes of cyber attackers—for example, nonstate actors and rogue states with little to lose—probably cannot be deterred by the threat of cyber retaliation. The source of lesser attacks and identity of the attackers may be difficult to determine. Consequences may be more annoying than devastating. Network defense may be adequate to contain if not prevent such attacks, reducing the importance of a threat of retaliation. Thus, deterrence is neither assured nor essential for most network attacks and attackers. </w:t>
      </w:r>
    </w:p>
    <w:p w:rsidR="00FC3BE1" w:rsidRPr="005A403B" w:rsidRDefault="00FC3BE1" w:rsidP="00FC3BE1">
      <w:pPr>
        <w:rPr>
          <w:b/>
          <w:iCs/>
          <w:u w:val="single"/>
          <w:bdr w:val="single" w:sz="18" w:space="0" w:color="auto"/>
        </w:rPr>
      </w:pPr>
      <w:r w:rsidRPr="005A403B">
        <w:rPr>
          <w:sz w:val="16"/>
        </w:rPr>
        <w:t xml:space="preserve">Yet </w:t>
      </w:r>
      <w:r w:rsidRPr="005A403B">
        <w:rPr>
          <w:rStyle w:val="Emphasis"/>
          <w:rFonts w:ascii="Georgia" w:hAnsi="Georgia"/>
        </w:rPr>
        <w:t>the fact that deterrence does not apply against every network threat does not mean it does not apply to any</w:t>
      </w:r>
      <w:r w:rsidRPr="005A403B">
        <w:rPr>
          <w:sz w:val="16"/>
        </w:rPr>
        <w:t xml:space="preserve">. </w:t>
      </w:r>
      <w:r w:rsidRPr="005A403B">
        <w:rPr>
          <w:rStyle w:val="StyleBoldUnderline"/>
        </w:rPr>
        <w:t>Even if adequate network protection is possible against most attackers</w:t>
      </w:r>
      <w:r w:rsidRPr="005A403B">
        <w:rPr>
          <w:sz w:val="16"/>
        </w:rPr>
        <w:t xml:space="preserve">, </w:t>
      </w:r>
      <w:r w:rsidRPr="005A403B">
        <w:rPr>
          <w:rStyle w:val="Emphasis"/>
          <w:rFonts w:ascii="Georgia" w:hAnsi="Georgia"/>
        </w:rPr>
        <w:t>it might not be against all.</w:t>
      </w:r>
      <w:r w:rsidRPr="005A403B">
        <w:rPr>
          <w:sz w:val="16"/>
        </w:rPr>
        <w:t xml:space="preserve"> </w:t>
      </w:r>
      <w:r w:rsidRPr="005A403B">
        <w:rPr>
          <w:rStyle w:val="StyleBoldUnderline"/>
        </w:rPr>
        <w:t>Even if many network attackers are themselves not vitally dependent on data</w:t>
      </w:r>
      <w:r w:rsidRPr="005A403B">
        <w:rPr>
          <w:sz w:val="16"/>
        </w:rPr>
        <w:t xml:space="preserve"> networking and thus unlikely to be bothered by the threat of retaliation, </w:t>
      </w:r>
      <w:r w:rsidRPr="005A403B">
        <w:rPr>
          <w:rStyle w:val="Emphasis"/>
          <w:rFonts w:ascii="Georgia" w:hAnsi="Georgia"/>
        </w:rPr>
        <w:t>some might be</w:t>
      </w:r>
      <w:r w:rsidRPr="005A403B">
        <w:rPr>
          <w:sz w:val="16"/>
        </w:rPr>
        <w:t xml:space="preserve">. </w:t>
      </w:r>
      <w:r w:rsidRPr="005A403B">
        <w:rPr>
          <w:rStyle w:val="StyleBoldUnderline"/>
        </w:rPr>
        <w:t>For our purposes</w:t>
      </w:r>
      <w:r w:rsidRPr="005A403B">
        <w:rPr>
          <w:rStyle w:val="Emphasis"/>
          <w:rFonts w:ascii="Georgia" w:hAnsi="Georgia"/>
        </w:rPr>
        <w:t xml:space="preserve">, </w:t>
      </w:r>
      <w:r w:rsidRPr="00E2454F">
        <w:rPr>
          <w:rStyle w:val="Emphasis"/>
          <w:rFonts w:ascii="Georgia" w:hAnsi="Georgia"/>
          <w:highlight w:val="cyan"/>
        </w:rPr>
        <w:t>cyber</w:t>
      </w:r>
      <w:r w:rsidRPr="005A403B">
        <w:rPr>
          <w:rStyle w:val="Emphasis"/>
          <w:rFonts w:ascii="Georgia" w:hAnsi="Georgia"/>
        </w:rPr>
        <w:t xml:space="preserve"> </w:t>
      </w:r>
      <w:r w:rsidRPr="00E2454F">
        <w:rPr>
          <w:rStyle w:val="Emphasis"/>
          <w:rFonts w:ascii="Georgia" w:hAnsi="Georgia"/>
          <w:highlight w:val="cyan"/>
        </w:rPr>
        <w:t>deterrence</w:t>
      </w:r>
      <w:r w:rsidRPr="005A403B">
        <w:rPr>
          <w:rStyle w:val="Emphasis"/>
          <w:rFonts w:ascii="Georgia" w:hAnsi="Georgia"/>
        </w:rPr>
        <w:t xml:space="preserve"> need not apply generally: it </w:t>
      </w:r>
      <w:r w:rsidRPr="00E2454F">
        <w:rPr>
          <w:rStyle w:val="Emphasis"/>
          <w:rFonts w:ascii="Georgia" w:hAnsi="Georgia"/>
          <w:highlight w:val="cyan"/>
        </w:rPr>
        <w:t>need only apply to Sino-U.S. cyber war.</w:t>
      </w:r>
      <w:r w:rsidRPr="005A403B">
        <w:rPr>
          <w:rStyle w:val="Emphasis"/>
          <w:rFonts w:ascii="Georgia" w:hAnsi="Georgia"/>
        </w:rPr>
        <w:t xml:space="preserve"> </w:t>
      </w:r>
    </w:p>
    <w:p w:rsidR="00FC3BE1" w:rsidRPr="005A403B" w:rsidRDefault="00FC3BE1" w:rsidP="00FC3BE1">
      <w:pPr>
        <w:rPr>
          <w:sz w:val="16"/>
        </w:rPr>
      </w:pPr>
      <w:r w:rsidRPr="005A403B">
        <w:rPr>
          <w:rStyle w:val="StyleBoldUnderline"/>
        </w:rPr>
        <w:t>Beyond simple logic that some cases may not prove all cases,</w:t>
      </w:r>
      <w:r w:rsidRPr="005A403B">
        <w:rPr>
          <w:sz w:val="16"/>
        </w:rPr>
        <w:t xml:space="preserve"> two </w:t>
      </w:r>
      <w:r w:rsidRPr="005A403B">
        <w:rPr>
          <w:rStyle w:val="StyleBoldUnderline"/>
        </w:rPr>
        <w:t>factors suggest that deterrence might work under some conditions.</w:t>
      </w:r>
      <w:r w:rsidRPr="005A403B">
        <w:rPr>
          <w:sz w:val="16"/>
        </w:rPr>
        <w:t xml:space="preserve"> </w:t>
      </w:r>
      <w:r w:rsidRPr="005A403B">
        <w:rPr>
          <w:rStyle w:val="Emphasis"/>
          <w:rFonts w:ascii="Georgia" w:hAnsi="Georgia"/>
        </w:rPr>
        <w:t>First</w:t>
      </w:r>
      <w:r w:rsidRPr="005A403B">
        <w:rPr>
          <w:sz w:val="16"/>
        </w:rPr>
        <w:t xml:space="preserve">, </w:t>
      </w:r>
      <w:r w:rsidRPr="00E2454F">
        <w:rPr>
          <w:rStyle w:val="StyleBoldUnderline"/>
          <w:highlight w:val="cyan"/>
        </w:rPr>
        <w:t xml:space="preserve">states that pose the largest </w:t>
      </w:r>
      <w:r w:rsidRPr="00FD4892">
        <w:rPr>
          <w:rStyle w:val="StyleBoldUnderline"/>
        </w:rPr>
        <w:t xml:space="preserve">and most damaging </w:t>
      </w:r>
      <w:r w:rsidRPr="00E2454F">
        <w:rPr>
          <w:rStyle w:val="StyleBoldUnderline"/>
          <w:highlight w:val="cyan"/>
        </w:rPr>
        <w:t>network threats</w:t>
      </w:r>
      <w:r w:rsidRPr="005A403B">
        <w:rPr>
          <w:rStyle w:val="StyleBoldUnderline"/>
        </w:rPr>
        <w:t xml:space="preserve">, </w:t>
      </w:r>
      <w:r w:rsidRPr="005A403B">
        <w:rPr>
          <w:sz w:val="16"/>
        </w:rPr>
        <w:t xml:space="preserve">for which defense is least promising, </w:t>
      </w:r>
      <w:r w:rsidRPr="005A403B">
        <w:rPr>
          <w:rStyle w:val="StyleBoldUnderline"/>
        </w:rPr>
        <w:t xml:space="preserve">may themselves be dependent on networks </w:t>
      </w:r>
      <w:r w:rsidRPr="00E2454F">
        <w:rPr>
          <w:rStyle w:val="Emphasis"/>
          <w:rFonts w:ascii="Georgia" w:hAnsi="Georgia"/>
          <w:highlight w:val="cyan"/>
        </w:rPr>
        <w:t>and thus susceptible to threats of retaliation</w:t>
      </w:r>
      <w:r w:rsidRPr="005A403B">
        <w:rPr>
          <w:sz w:val="16"/>
        </w:rPr>
        <w:t xml:space="preserve">. Second, </w:t>
      </w:r>
      <w:r w:rsidRPr="00FD4892">
        <w:rPr>
          <w:rStyle w:val="StyleBoldUnderline"/>
          <w:highlight w:val="cyan"/>
        </w:rPr>
        <w:t>those</w:t>
      </w:r>
      <w:r w:rsidRPr="00E2454F">
        <w:rPr>
          <w:rStyle w:val="StyleBoldUnderline"/>
          <w:highlight w:val="cyan"/>
        </w:rPr>
        <w:t xml:space="preserve"> posing such threats are unlikely to carry them out except in a crisis or conflict,</w:t>
      </w:r>
      <w:r w:rsidRPr="00E2454F">
        <w:rPr>
          <w:sz w:val="16"/>
          <w:highlight w:val="cyan"/>
        </w:rPr>
        <w:t xml:space="preserve"> </w:t>
      </w:r>
      <w:r w:rsidRPr="00E2454F">
        <w:rPr>
          <w:rStyle w:val="Emphasis"/>
          <w:rFonts w:ascii="Georgia" w:hAnsi="Georgia"/>
          <w:highlight w:val="cyan"/>
        </w:rPr>
        <w:t>which could help identify the attacker</w:t>
      </w:r>
    </w:p>
    <w:p w:rsidR="00FC3BE1" w:rsidRPr="00FD4892" w:rsidRDefault="00FC3BE1" w:rsidP="00FC3BE1">
      <w:pPr>
        <w:rPr>
          <w:rStyle w:val="StyleBoldUnderline"/>
        </w:rPr>
      </w:pPr>
      <w:r w:rsidRPr="005A403B">
        <w:rPr>
          <w:sz w:val="16"/>
        </w:rPr>
        <w:t xml:space="preserve">Generally speaking, </w:t>
      </w:r>
      <w:r w:rsidRPr="00E2454F">
        <w:rPr>
          <w:rStyle w:val="StyleBoldUnderline"/>
          <w:highlight w:val="cyan"/>
        </w:rPr>
        <w:t xml:space="preserve">deterrence is indicated when </w:t>
      </w:r>
      <w:r w:rsidRPr="00FD4892">
        <w:rPr>
          <w:rStyle w:val="StyleBoldUnderline"/>
        </w:rPr>
        <w:t xml:space="preserve">five conditions are </w:t>
      </w:r>
    </w:p>
    <w:p w:rsidR="00FC3BE1" w:rsidRPr="005A403B" w:rsidRDefault="00FC3BE1" w:rsidP="00FC3BE1">
      <w:pPr>
        <w:rPr>
          <w:sz w:val="16"/>
        </w:rPr>
      </w:pPr>
      <w:r w:rsidRPr="00FD4892">
        <w:rPr>
          <w:rStyle w:val="StyleBoldUnderline"/>
        </w:rPr>
        <w:t>satisfied:</w:t>
      </w:r>
      <w:r w:rsidRPr="00FD4892">
        <w:rPr>
          <w:sz w:val="16"/>
        </w:rPr>
        <w:t>25</w:t>
      </w:r>
    </w:p>
    <w:p w:rsidR="00FC3BE1" w:rsidRPr="00E2454F" w:rsidRDefault="00FC3BE1" w:rsidP="00FC3BE1">
      <w:pPr>
        <w:rPr>
          <w:rStyle w:val="StyleBoldUnderline"/>
          <w:highlight w:val="cyan"/>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adequate defense is infeasible or unaffordable</w:t>
      </w:r>
    </w:p>
    <w:p w:rsidR="00FC3BE1" w:rsidRPr="00E2454F" w:rsidRDefault="00FC3BE1" w:rsidP="00FC3BE1">
      <w:pPr>
        <w:rPr>
          <w:sz w:val="16"/>
          <w:highlight w:val="cyan"/>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the scale of expected harm makes it important to prevent attack</w:t>
      </w:r>
      <w:r w:rsidRPr="00E2454F">
        <w:rPr>
          <w:sz w:val="16"/>
          <w:highlight w:val="cyan"/>
        </w:rPr>
        <w:t xml:space="preserve"> </w:t>
      </w:r>
    </w:p>
    <w:p w:rsidR="00FC3BE1" w:rsidRPr="00E2454F" w:rsidRDefault="00FC3BE1" w:rsidP="00FC3BE1">
      <w:pPr>
        <w:rPr>
          <w:rStyle w:val="StyleBoldUnderline"/>
          <w:highlight w:val="cyan"/>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means of powerful retaliation exist</w:t>
      </w:r>
    </w:p>
    <w:p w:rsidR="00FC3BE1" w:rsidRPr="00E2454F" w:rsidRDefault="00FC3BE1" w:rsidP="00FC3BE1">
      <w:pPr>
        <w:rPr>
          <w:rStyle w:val="StyleBoldUnderline"/>
          <w:highlight w:val="cyan"/>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the enemy has more to lose from retaliation than to gain from attacking</w:t>
      </w:r>
    </w:p>
    <w:p w:rsidR="00FC3BE1" w:rsidRPr="005A403B" w:rsidRDefault="00FC3BE1" w:rsidP="00FC3BE1">
      <w:pPr>
        <w:rPr>
          <w:sz w:val="16"/>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the attacker is identifiable enough to support a credible threat of retaliation</w:t>
      </w:r>
      <w:r w:rsidRPr="005A403B">
        <w:rPr>
          <w:rStyle w:val="StyleBoldUnderline"/>
        </w:rPr>
        <w:t>.</w:t>
      </w:r>
    </w:p>
    <w:p w:rsidR="00FC3BE1" w:rsidRPr="005A403B" w:rsidRDefault="00FC3BE1" w:rsidP="00FC3BE1">
      <w:pPr>
        <w:rPr>
          <w:sz w:val="16"/>
          <w:szCs w:val="16"/>
        </w:rPr>
      </w:pPr>
      <w:r w:rsidRPr="005A403B">
        <w:rPr>
          <w:sz w:val="16"/>
          <w:szCs w:val="16"/>
        </w:rPr>
        <w:t xml:space="preserve">The first two conditions make deterrence necessary; the third, fourth, and fifth make it possible. </w:t>
      </w:r>
    </w:p>
    <w:p w:rsidR="00FC3BE1" w:rsidRPr="005A403B" w:rsidRDefault="00FC3BE1" w:rsidP="00FC3BE1">
      <w:pPr>
        <w:rPr>
          <w:sz w:val="16"/>
        </w:rPr>
      </w:pPr>
      <w:r w:rsidRPr="005A403B">
        <w:rPr>
          <w:sz w:val="16"/>
        </w:rPr>
        <w:t xml:space="preserve">This study finds that </w:t>
      </w:r>
      <w:r w:rsidRPr="00E2454F">
        <w:rPr>
          <w:rStyle w:val="Emphasis"/>
          <w:rFonts w:ascii="Georgia" w:hAnsi="Georgia"/>
          <w:highlight w:val="cyan"/>
        </w:rPr>
        <w:t xml:space="preserve">these conditions fit </w:t>
      </w:r>
      <w:r w:rsidRPr="00A76620">
        <w:rPr>
          <w:rStyle w:val="Emphasis"/>
          <w:rFonts w:ascii="Georgia" w:hAnsi="Georgia"/>
        </w:rPr>
        <w:t xml:space="preserve">the case of </w:t>
      </w:r>
      <w:r w:rsidRPr="00E2454F">
        <w:rPr>
          <w:rStyle w:val="Emphasis"/>
          <w:rFonts w:ascii="Georgia" w:hAnsi="Georgia"/>
          <w:highlight w:val="cyan"/>
        </w:rPr>
        <w:t>Sino-American cyber war</w:t>
      </w:r>
      <w:r w:rsidRPr="005A403B">
        <w:rPr>
          <w:rStyle w:val="Emphasis"/>
          <w:rFonts w:ascii="Georgia" w:hAnsi="Georgia"/>
        </w:rPr>
        <w:t xml:space="preserve">, </w:t>
      </w:r>
      <w:r w:rsidRPr="005A403B">
        <w:rPr>
          <w:sz w:val="16"/>
        </w:rPr>
        <w:t xml:space="preserve">albeit with important qualifications. The first two conditions have already been addressed. </w:t>
      </w:r>
      <w:r w:rsidRPr="00A76620">
        <w:rPr>
          <w:rStyle w:val="StyleBoldUnderline"/>
        </w:rPr>
        <w:t>If large-scale and sustained attacks were made</w:t>
      </w:r>
      <w:r w:rsidRPr="005A403B">
        <w:rPr>
          <w:rStyle w:val="StyleBoldUnderline"/>
        </w:rPr>
        <w:t xml:space="preserve"> against strategic networks on which the United States relies</w:t>
      </w:r>
      <w:r w:rsidRPr="005A403B">
        <w:rPr>
          <w:sz w:val="16"/>
        </w:rPr>
        <w:t>—for example, those that enable financial transactions, powergrid management, telecommunications, transportation, national intelligence, or military operations—</w:t>
      </w:r>
      <w:r w:rsidRPr="00E2454F">
        <w:rPr>
          <w:rStyle w:val="Emphasis"/>
          <w:rFonts w:ascii="Georgia" w:hAnsi="Georgia"/>
          <w:highlight w:val="cyan"/>
        </w:rPr>
        <w:t>defenses are unlikely to be adequate to prevent large and lasting harm</w:t>
      </w:r>
      <w:r w:rsidRPr="005A403B">
        <w:rPr>
          <w:rStyle w:val="Emphasis"/>
          <w:rFonts w:ascii="Georgia" w:hAnsi="Georgia"/>
        </w:rPr>
        <w:t>.</w:t>
      </w:r>
      <w:r w:rsidRPr="005A403B">
        <w:rPr>
          <w:sz w:val="16"/>
        </w:rPr>
        <w:t xml:space="preserve"> </w:t>
      </w:r>
      <w:r w:rsidRPr="005A403B">
        <w:rPr>
          <w:rStyle w:val="StyleBoldUnderline"/>
        </w:rPr>
        <w:t>This does not mean that efforts to defend against major network attacks are pointless</w:t>
      </w:r>
      <w:r w:rsidRPr="005A403B">
        <w:rPr>
          <w:sz w:val="16"/>
        </w:rPr>
        <w:t>; indeed, even an imperfect defense is more important against infrequent major attacks than frequent minor ones. Better defended U.S. networks may increase the adversary’s costs and difficulties and reduce its prospective gains from attack. However, for at least the days and weeks following a major attack, network defense alone cannot be counted on to avoid serious national damage.</w:t>
      </w:r>
    </w:p>
    <w:p w:rsidR="00FC3BE1" w:rsidRPr="005A403B" w:rsidRDefault="00FC3BE1" w:rsidP="00FC3BE1">
      <w:pPr>
        <w:rPr>
          <w:sz w:val="16"/>
        </w:rPr>
      </w:pPr>
      <w:r w:rsidRPr="005A403B">
        <w:rPr>
          <w:sz w:val="16"/>
        </w:rPr>
        <w:t>The third condition—means of powerful retaliation—has also been addressed.</w:t>
      </w:r>
      <w:r w:rsidRPr="005A403B">
        <w:rPr>
          <w:rStyle w:val="StyleBoldUnderline"/>
        </w:rPr>
        <w:t xml:space="preserve"> </w:t>
      </w:r>
      <w:r w:rsidRPr="00E2454F">
        <w:rPr>
          <w:rStyle w:val="StyleBoldUnderline"/>
          <w:highlight w:val="cyan"/>
        </w:rPr>
        <w:t xml:space="preserve">The United States </w:t>
      </w:r>
      <w:r w:rsidRPr="00E2454F">
        <w:rPr>
          <w:rStyle w:val="Emphasis"/>
          <w:rFonts w:ascii="Georgia" w:hAnsi="Georgia"/>
          <w:highlight w:val="cyan"/>
        </w:rPr>
        <w:t xml:space="preserve">has the means to retaliate strongly </w:t>
      </w:r>
      <w:r w:rsidRPr="00A76620">
        <w:rPr>
          <w:rStyle w:val="Emphasis"/>
          <w:rFonts w:ascii="Georgia" w:hAnsi="Georgia"/>
        </w:rPr>
        <w:t>for a Chinese attack,</w:t>
      </w:r>
      <w:r w:rsidRPr="005A403B">
        <w:rPr>
          <w:sz w:val="16"/>
        </w:rPr>
        <w:t xml:space="preserve"> </w:t>
      </w:r>
      <w:r w:rsidRPr="005A403B">
        <w:rPr>
          <w:rStyle w:val="StyleBoldUnderline"/>
        </w:rPr>
        <w:t>regardless of the scale of the attack and damage done</w:t>
      </w:r>
      <w:r w:rsidRPr="005A403B">
        <w:rPr>
          <w:sz w:val="16"/>
        </w:rPr>
        <w:t xml:space="preserve"> (because there is essentially no counterforce). The same could be said for Chinese retaliation for a U.S. cyberstrike. </w:t>
      </w:r>
      <w:r w:rsidRPr="00E2454F">
        <w:rPr>
          <w:rStyle w:val="StyleBoldUnderline"/>
          <w:highlight w:val="cyan"/>
        </w:rPr>
        <w:t xml:space="preserve">The United States and China have ways to communicate a credible threat of retaliation, </w:t>
      </w:r>
      <w:r w:rsidRPr="00E2454F">
        <w:rPr>
          <w:rStyle w:val="Emphasis"/>
          <w:rFonts w:ascii="Georgia" w:hAnsi="Georgia"/>
          <w:highlight w:val="cyan"/>
        </w:rPr>
        <w:t xml:space="preserve">which is </w:t>
      </w:r>
      <w:r w:rsidRPr="00A76620">
        <w:rPr>
          <w:rStyle w:val="Emphasis"/>
          <w:rFonts w:ascii="Georgia" w:hAnsi="Georgia"/>
        </w:rPr>
        <w:t xml:space="preserve">as much </w:t>
      </w:r>
      <w:r w:rsidRPr="00E2454F">
        <w:rPr>
          <w:rStyle w:val="Emphasis"/>
          <w:rFonts w:ascii="Georgia" w:hAnsi="Georgia"/>
          <w:highlight w:val="cyan"/>
        </w:rPr>
        <w:t xml:space="preserve">a matter of will and intent </w:t>
      </w:r>
      <w:r w:rsidRPr="00A76620">
        <w:rPr>
          <w:rStyle w:val="Emphasis"/>
          <w:rFonts w:ascii="Georgia" w:hAnsi="Georgia"/>
        </w:rPr>
        <w:t xml:space="preserve">as it is </w:t>
      </w:r>
      <w:r w:rsidRPr="00E2454F">
        <w:rPr>
          <w:rStyle w:val="Emphasis"/>
          <w:rFonts w:ascii="Georgia" w:hAnsi="Georgia"/>
          <w:highlight w:val="cyan"/>
        </w:rPr>
        <w:t>of capabilities.</w:t>
      </w:r>
    </w:p>
    <w:p w:rsidR="00FC3BE1" w:rsidRPr="005A403B" w:rsidRDefault="00FC3BE1" w:rsidP="00FC3BE1">
      <w:pPr>
        <w:rPr>
          <w:b/>
          <w:bCs/>
          <w:u w:val="single"/>
        </w:rPr>
      </w:pPr>
      <w:r w:rsidRPr="005A403B">
        <w:rPr>
          <w:sz w:val="16"/>
        </w:rPr>
        <w:t>The fourth condition—</w:t>
      </w:r>
      <w:r w:rsidRPr="005A403B">
        <w:rPr>
          <w:rStyle w:val="StyleBoldUnderline"/>
        </w:rPr>
        <w:t>the attacker’s vulnerability in cyberspace</w:t>
      </w:r>
      <w:r w:rsidRPr="005A403B">
        <w:rPr>
          <w:sz w:val="16"/>
        </w:rPr>
        <w:t>—</w:t>
      </w:r>
      <w:r w:rsidRPr="005A403B">
        <w:rPr>
          <w:sz w:val="16"/>
          <w:szCs w:val="16"/>
        </w:rPr>
        <w:t xml:space="preserve"> </w:t>
      </w:r>
      <w:r w:rsidRPr="005A403B">
        <w:rPr>
          <w:sz w:val="16"/>
        </w:rPr>
        <w:t xml:space="preserve">has also been addressed, at least </w:t>
      </w:r>
      <w:r w:rsidRPr="005A403B">
        <w:rPr>
          <w:rStyle w:val="StyleBoldUnderline"/>
        </w:rPr>
        <w:t>where China and the United States are concerned</w:t>
      </w:r>
      <w:r w:rsidRPr="005A403B">
        <w:rPr>
          <w:sz w:val="16"/>
        </w:rPr>
        <w:t xml:space="preserve">. </w:t>
      </w:r>
      <w:r w:rsidRPr="005A403B">
        <w:rPr>
          <w:rStyle w:val="StyleBoldUnderline"/>
        </w:rPr>
        <w:t>Vital functions of each</w:t>
      </w:r>
      <w:r w:rsidRPr="005A403B">
        <w:rPr>
          <w:sz w:val="16"/>
        </w:rPr>
        <w:t xml:space="preserve">, as well as their economic stability, </w:t>
      </w:r>
      <w:r w:rsidRPr="005A403B">
        <w:rPr>
          <w:rStyle w:val="StyleBoldUnderline"/>
        </w:rPr>
        <w:t xml:space="preserve">could be badly if temporarily disrupted, </w:t>
      </w:r>
      <w:r w:rsidRPr="005A403B">
        <w:rPr>
          <w:rStyle w:val="Emphasis"/>
          <w:rFonts w:ascii="Georgia" w:hAnsi="Georgia"/>
        </w:rPr>
        <w:t>with lasting effects</w:t>
      </w:r>
      <w:r w:rsidRPr="005A403B">
        <w:rPr>
          <w:sz w:val="16"/>
        </w:rPr>
        <w:t xml:space="preserve">. In the Chinese case, this danger is compounded by uncertainty about how segments of the population would respond to the crisis to their material conditions and future. These dangers would be weighed against expected gains from launching a cyber attack or expected harm that might come from not doing so. The stakes for the United States could be high—for example, the loss of some forces (aircraft carriers) and failure to prevent China from forcibly gaining control of Taiwan. For China, the stakes could be even higher—a crushing defeat by the United States, failure to reunify the country, and a setback in China’s quest to become a great power. For these reasons, cyber deterrence might not work. Yet </w:t>
      </w:r>
      <w:r w:rsidRPr="00E2454F">
        <w:rPr>
          <w:rStyle w:val="StyleBoldUnderline"/>
          <w:highlight w:val="cyan"/>
        </w:rPr>
        <w:t>the fact that one cannot be certain that the threat of retaliation will prevent cyber attack does not argue against a cyber deterrence strategy.</w:t>
      </w:r>
    </w:p>
    <w:p w:rsidR="00FC3BE1" w:rsidRDefault="00FC3BE1" w:rsidP="00FC3BE1">
      <w:pPr>
        <w:rPr>
          <w:b/>
        </w:rPr>
      </w:pPr>
    </w:p>
    <w:p w:rsidR="00FC3BE1" w:rsidRPr="00330B8E" w:rsidRDefault="00FC3BE1" w:rsidP="00FC3BE1">
      <w:pPr>
        <w:rPr>
          <w:b/>
        </w:rPr>
      </w:pPr>
      <w:r w:rsidRPr="00330B8E">
        <w:rPr>
          <w:b/>
        </w:rPr>
        <w:t xml:space="preserve">Miscalc alone causes Extinction </w:t>
      </w:r>
    </w:p>
    <w:p w:rsidR="00FC3BE1" w:rsidRPr="005A403B" w:rsidRDefault="00FC3BE1" w:rsidP="00FC3BE1">
      <w:pPr>
        <w:rPr>
          <w:sz w:val="16"/>
        </w:rPr>
      </w:pPr>
      <w:r w:rsidRPr="005A403B">
        <w:rPr>
          <w:rStyle w:val="StyleStyleBold12pt"/>
          <w:sz w:val="22"/>
        </w:rPr>
        <w:t xml:space="preserve">Gompert &amp; Saunders 11 </w:t>
      </w:r>
      <w:r w:rsidRPr="005A403B">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5A403B">
        <w:rPr>
          <w:sz w:val="16"/>
          <w:szCs w:val="16"/>
        </w:rPr>
        <w:t xml:space="preserve"> </w:t>
      </w:r>
      <w:r w:rsidRPr="005A403B">
        <w:rPr>
          <w:sz w:val="16"/>
        </w:rPr>
        <w:t>Director of Studies, Center for Strategic Research</w:t>
      </w:r>
      <w:r w:rsidRPr="005A403B">
        <w:rPr>
          <w:sz w:val="16"/>
          <w:szCs w:val="16"/>
        </w:rPr>
        <w:t xml:space="preserve"> </w:t>
      </w:r>
      <w:r w:rsidRPr="005A403B">
        <w:rPr>
          <w:sz w:val="16"/>
        </w:rPr>
        <w:t>Director, Center for Study of Chinese Military Affairs, “The Paradox of Power</w:t>
      </w:r>
      <w:r w:rsidRPr="005A403B">
        <w:rPr>
          <w:sz w:val="16"/>
          <w:szCs w:val="16"/>
        </w:rPr>
        <w:t xml:space="preserve"> </w:t>
      </w:r>
      <w:r w:rsidRPr="005A403B">
        <w:rPr>
          <w:sz w:val="16"/>
        </w:rPr>
        <w:t xml:space="preserve">Sino-American Strategic Restraint in an Age of Vulnerability”, </w:t>
      </w:r>
      <w:hyperlink r:id="rId11" w:history="1">
        <w:r w:rsidRPr="005A403B">
          <w:rPr>
            <w:rStyle w:val="Hyperlink"/>
            <w:sz w:val="16"/>
          </w:rPr>
          <w:t>http://www.ndu.edu/inss/docuploaded/Paradox%20of%20Power.pdf</w:t>
        </w:r>
      </w:hyperlink>
      <w:r w:rsidRPr="005A403B">
        <w:rPr>
          <w:sz w:val="16"/>
        </w:rPr>
        <w:t>)</w:t>
      </w:r>
    </w:p>
    <w:p w:rsidR="00FC3BE1" w:rsidRPr="005A403B" w:rsidRDefault="00FC3BE1" w:rsidP="00FC3BE1">
      <w:pPr>
        <w:rPr>
          <w:sz w:val="16"/>
        </w:rPr>
      </w:pPr>
    </w:p>
    <w:p w:rsidR="00FC3BE1" w:rsidRPr="005A403B" w:rsidRDefault="00FC3BE1" w:rsidP="00FC3BE1">
      <w:pPr>
        <w:rPr>
          <w:sz w:val="16"/>
          <w:szCs w:val="16"/>
        </w:rPr>
      </w:pPr>
      <w:r w:rsidRPr="00A76620">
        <w:rPr>
          <w:rStyle w:val="Emphasis"/>
          <w:rFonts w:ascii="Georgia" w:hAnsi="Georgia"/>
        </w:rPr>
        <w:t>Cyber war capabilities can contribute to crisis instability</w:t>
      </w:r>
      <w:r w:rsidRPr="005A403B">
        <w:rPr>
          <w:sz w:val="16"/>
          <w:szCs w:val="16"/>
        </w:rPr>
        <w:t xml:space="preserve">. </w:t>
      </w:r>
      <w:r w:rsidRPr="005A403B">
        <w:rPr>
          <w:rStyle w:val="StyleBoldUnderline"/>
        </w:rPr>
        <w:t>Cyber attacks have little or no counterforce potential for either side</w:t>
      </w:r>
      <w:r w:rsidRPr="005A403B">
        <w:rPr>
          <w:sz w:val="16"/>
          <w:szCs w:val="16"/>
        </w:rPr>
        <w:t xml:space="preserve">, in the sense that </w:t>
      </w:r>
      <w:r w:rsidRPr="005A403B">
        <w:rPr>
          <w:rStyle w:val="StyleBoldUnderline"/>
        </w:rPr>
        <w:t xml:space="preserve">the attacking side </w:t>
      </w:r>
      <w:r w:rsidRPr="005A403B">
        <w:rPr>
          <w:rStyle w:val="Emphasis"/>
          <w:rFonts w:ascii="Georgia" w:hAnsi="Georgia"/>
        </w:rPr>
        <w:t>is no less vulnerable to cyber attacks for having conducted them</w:t>
      </w:r>
      <w:r w:rsidRPr="005A403B">
        <w:rPr>
          <w:sz w:val="16"/>
          <w:szCs w:val="16"/>
        </w:rPr>
        <w:t xml:space="preserve">. </w:t>
      </w:r>
      <w:r w:rsidRPr="005A403B">
        <w:rPr>
          <w:rStyle w:val="StyleBoldUnderline"/>
        </w:rPr>
        <w:t>The advantage in striking first in cyberspace lies</w:t>
      </w:r>
      <w:r w:rsidRPr="005A403B">
        <w:rPr>
          <w:sz w:val="16"/>
          <w:szCs w:val="16"/>
        </w:rPr>
        <w:t xml:space="preserve"> not in protecting oneself from retaliatory strikes but </w:t>
      </w:r>
      <w:r w:rsidRPr="005A403B">
        <w:rPr>
          <w:rStyle w:val="StyleBoldUnderline"/>
        </w:rPr>
        <w:t>in degrading the opponent’s C</w:t>
      </w:r>
      <w:r w:rsidRPr="005A403B">
        <w:rPr>
          <w:rStyle w:val="StyleBoldUnderline"/>
          <w:sz w:val="16"/>
          <w:u w:val="none"/>
        </w:rPr>
        <w:t xml:space="preserve"> </w:t>
      </w:r>
      <w:r w:rsidRPr="005A403B">
        <w:rPr>
          <w:rStyle w:val="StyleBoldUnderline"/>
        </w:rPr>
        <w:t>4</w:t>
      </w:r>
      <w:r w:rsidRPr="005A403B">
        <w:rPr>
          <w:rStyle w:val="StyleBoldUnderline"/>
          <w:sz w:val="16"/>
          <w:u w:val="none"/>
        </w:rPr>
        <w:t xml:space="preserve"> </w:t>
      </w:r>
      <w:r w:rsidRPr="005A403B">
        <w:rPr>
          <w:rStyle w:val="StyleBoldUnderline"/>
        </w:rPr>
        <w:t>ISR and operations before one’s own are degraded</w:t>
      </w:r>
      <w:r w:rsidRPr="005A403B">
        <w:rPr>
          <w:sz w:val="16"/>
          <w:szCs w:val="16"/>
        </w:rPr>
        <w:t>. Conversely, exercising restraint with no expectation that the opponent will do likewise could be disadvantageous. In any case, if either side is inclined to use cyber war to degrade the capabilities and performance of the other’s military forces, there is logic in doing so early</w:t>
      </w:r>
      <w:r w:rsidRPr="005A403B">
        <w:rPr>
          <w:rStyle w:val="StyleBoldUnderline"/>
        </w:rPr>
        <w:t>.</w:t>
      </w:r>
      <w:r w:rsidRPr="005A403B">
        <w:rPr>
          <w:sz w:val="16"/>
          <w:szCs w:val="16"/>
        </w:rPr>
        <w:t xml:space="preserve"> Because striking early could be advantageous, there is the potential that </w:t>
      </w:r>
      <w:r w:rsidRPr="00E2454F">
        <w:rPr>
          <w:rStyle w:val="StyleBoldUnderline"/>
          <w:highlight w:val="cyan"/>
        </w:rPr>
        <w:t xml:space="preserve">a cyber attack could </w:t>
      </w:r>
      <w:r w:rsidRPr="005A403B">
        <w:rPr>
          <w:rStyle w:val="StyleBoldUnderline"/>
        </w:rPr>
        <w:t xml:space="preserve">be the </w:t>
      </w:r>
      <w:r w:rsidRPr="00E2454F">
        <w:rPr>
          <w:rStyle w:val="StyleBoldUnderline"/>
          <w:highlight w:val="cyan"/>
        </w:rPr>
        <w:t xml:space="preserve">trigger </w:t>
      </w:r>
      <w:r w:rsidRPr="005A403B">
        <w:rPr>
          <w:rStyle w:val="StyleBoldUnderline"/>
        </w:rPr>
        <w:t xml:space="preserve">that </w:t>
      </w:r>
      <w:r w:rsidRPr="005A403B">
        <w:rPr>
          <w:rStyle w:val="Emphasis"/>
          <w:rFonts w:ascii="Georgia" w:hAnsi="Georgia"/>
        </w:rPr>
        <w:t xml:space="preserve">turns </w:t>
      </w:r>
      <w:r w:rsidRPr="00E2454F">
        <w:rPr>
          <w:rStyle w:val="Emphasis"/>
          <w:rFonts w:ascii="Georgia" w:hAnsi="Georgia"/>
          <w:highlight w:val="cyan"/>
        </w:rPr>
        <w:t>a confrontation into a conflict</w:t>
      </w:r>
      <w:r w:rsidRPr="00E2454F">
        <w:rPr>
          <w:sz w:val="16"/>
          <w:szCs w:val="16"/>
          <w:highlight w:val="cyan"/>
        </w:rPr>
        <w:t xml:space="preserve">. </w:t>
      </w:r>
      <w:r w:rsidRPr="00E2454F">
        <w:rPr>
          <w:rStyle w:val="StyleBoldUnderline"/>
          <w:highlight w:val="cyan"/>
        </w:rPr>
        <w:t xml:space="preserve">The </w:t>
      </w:r>
      <w:r w:rsidRPr="00E2454F">
        <w:rPr>
          <w:rStyle w:val="Emphasis"/>
          <w:rFonts w:ascii="Georgia" w:hAnsi="Georgia"/>
          <w:highlight w:val="cyan"/>
        </w:rPr>
        <w:t>U</w:t>
      </w:r>
      <w:r w:rsidRPr="005A403B">
        <w:rPr>
          <w:rStyle w:val="StyleBoldUnderline"/>
        </w:rPr>
        <w:t xml:space="preserve">nited </w:t>
      </w:r>
      <w:r w:rsidRPr="00E2454F">
        <w:rPr>
          <w:rStyle w:val="Emphasis"/>
          <w:rFonts w:ascii="Georgia" w:hAnsi="Georgia"/>
          <w:highlight w:val="cyan"/>
        </w:rPr>
        <w:t>S</w:t>
      </w:r>
      <w:r w:rsidRPr="005A403B">
        <w:rPr>
          <w:rStyle w:val="StyleBoldUnderline"/>
        </w:rPr>
        <w:t xml:space="preserve">tates (or China) </w:t>
      </w:r>
      <w:r w:rsidRPr="00E2454F">
        <w:rPr>
          <w:rStyle w:val="StyleBoldUnderline"/>
          <w:highlight w:val="cyan"/>
        </w:rPr>
        <w:t xml:space="preserve">would </w:t>
      </w:r>
      <w:r w:rsidRPr="005A403B">
        <w:rPr>
          <w:rStyle w:val="StyleBoldUnderline"/>
        </w:rPr>
        <w:t>likely</w:t>
      </w:r>
      <w:r w:rsidRPr="00E2454F">
        <w:rPr>
          <w:rStyle w:val="StyleBoldUnderline"/>
          <w:highlight w:val="cyan"/>
        </w:rPr>
        <w:t xml:space="preserve"> interpret Chinese </w:t>
      </w:r>
      <w:r w:rsidRPr="005A403B">
        <w:rPr>
          <w:rStyle w:val="StyleBoldUnderline"/>
        </w:rPr>
        <w:t xml:space="preserve">(or American) </w:t>
      </w:r>
      <w:r w:rsidRPr="00E2454F">
        <w:rPr>
          <w:rStyle w:val="StyleBoldUnderline"/>
          <w:highlight w:val="cyan"/>
        </w:rPr>
        <w:t xml:space="preserve">cyber attack </w:t>
      </w:r>
      <w:r w:rsidRPr="00E2454F">
        <w:rPr>
          <w:rStyle w:val="Emphasis"/>
          <w:rFonts w:ascii="Georgia" w:hAnsi="Georgia"/>
          <w:highlight w:val="cyan"/>
        </w:rPr>
        <w:t>as a prelude to physical attack</w:t>
      </w:r>
      <w:r w:rsidRPr="00E2454F">
        <w:rPr>
          <w:rStyle w:val="StyleBoldUnderline"/>
          <w:highlight w:val="cyan"/>
        </w:rPr>
        <w:t>.</w:t>
      </w:r>
    </w:p>
    <w:p w:rsidR="00FC3BE1" w:rsidRPr="005A403B" w:rsidRDefault="00FC3BE1" w:rsidP="00FC3BE1">
      <w:pPr>
        <w:rPr>
          <w:b/>
          <w:iCs/>
          <w:u w:val="single"/>
          <w:bdr w:val="single" w:sz="18" w:space="0" w:color="auto"/>
        </w:rPr>
      </w:pPr>
      <w:r w:rsidRPr="005A403B">
        <w:rPr>
          <w:rStyle w:val="StyleBoldUnderline"/>
        </w:rPr>
        <w:t>An</w:t>
      </w:r>
      <w:r w:rsidRPr="005A403B">
        <w:rPr>
          <w:sz w:val="16"/>
        </w:rPr>
        <w:t xml:space="preserve"> improbable but </w:t>
      </w:r>
      <w:r w:rsidRPr="005A403B">
        <w:rPr>
          <w:rStyle w:val="Emphasis"/>
          <w:rFonts w:ascii="Georgia" w:hAnsi="Georgia"/>
        </w:rPr>
        <w:t>extremely consequential danger</w:t>
      </w:r>
      <w:r w:rsidRPr="005A403B">
        <w:rPr>
          <w:sz w:val="16"/>
        </w:rPr>
        <w:t xml:space="preserve"> </w:t>
      </w:r>
      <w:r w:rsidRPr="005A403B">
        <w:rPr>
          <w:rStyle w:val="StyleBoldUnderline"/>
        </w:rPr>
        <w:t xml:space="preserve">is that </w:t>
      </w:r>
      <w:r w:rsidRPr="002E7359">
        <w:rPr>
          <w:rStyle w:val="StyleBoldUnderline"/>
          <w:highlight w:val="cyan"/>
        </w:rPr>
        <w:t>an attack</w:t>
      </w:r>
      <w:r w:rsidRPr="005A403B">
        <w:rPr>
          <w:rStyle w:val="StyleBoldUnderline"/>
        </w:rPr>
        <w:t xml:space="preserve"> by either side on the other’s C4</w:t>
      </w:r>
      <w:r w:rsidRPr="005A403B">
        <w:rPr>
          <w:rStyle w:val="StyleBoldUnderline"/>
          <w:sz w:val="16"/>
          <w:u w:val="none"/>
        </w:rPr>
        <w:t xml:space="preserve"> </w:t>
      </w:r>
      <w:r w:rsidRPr="005A403B">
        <w:rPr>
          <w:rStyle w:val="StyleBoldUnderline"/>
        </w:rPr>
        <w:t xml:space="preserve">ISR </w:t>
      </w:r>
      <w:r w:rsidRPr="00E2454F">
        <w:rPr>
          <w:rStyle w:val="Emphasis"/>
          <w:rFonts w:ascii="Georgia" w:hAnsi="Georgia"/>
          <w:highlight w:val="cyan"/>
        </w:rPr>
        <w:t>could be interpreted as intended to obstruct the ability to mobilize strategic nuclear forces</w:t>
      </w:r>
      <w:r w:rsidRPr="00E2454F">
        <w:rPr>
          <w:sz w:val="16"/>
          <w:highlight w:val="cyan"/>
        </w:rPr>
        <w:t>.</w:t>
      </w:r>
      <w:r w:rsidRPr="005A403B">
        <w:rPr>
          <w:sz w:val="16"/>
        </w:rPr>
        <w:t xml:space="preserve"> The separation of tactical and strategic C4</w:t>
      </w:r>
      <w:r w:rsidRPr="005A403B">
        <w:rPr>
          <w:sz w:val="16"/>
          <w:szCs w:val="16"/>
        </w:rPr>
        <w:t xml:space="preserve"> </w:t>
      </w:r>
      <w:r w:rsidRPr="005A403B">
        <w:rPr>
          <w:sz w:val="16"/>
        </w:rPr>
        <w:t>ISR is not a public matter. However, i</w:t>
      </w:r>
      <w:r w:rsidRPr="005A403B">
        <w:rPr>
          <w:rStyle w:val="StyleBoldUnderline"/>
        </w:rPr>
        <w:t>n the confusion of disrupted surveillance and command networks,</w:t>
      </w:r>
      <w:r w:rsidRPr="005A403B">
        <w:rPr>
          <w:sz w:val="16"/>
        </w:rPr>
        <w:t xml:space="preserve"> </w:t>
      </w:r>
      <w:r w:rsidRPr="005A403B">
        <w:rPr>
          <w:rStyle w:val="StyleBoldUnderline"/>
        </w:rPr>
        <w:t xml:space="preserve">the possibility cannot be excluded that </w:t>
      </w:r>
      <w:r w:rsidRPr="002E7359">
        <w:rPr>
          <w:rStyle w:val="StyleBoldUnderline"/>
        </w:rPr>
        <w:t xml:space="preserve">strategic forces </w:t>
      </w:r>
      <w:r w:rsidRPr="002E7359">
        <w:rPr>
          <w:rStyle w:val="Emphasis"/>
          <w:rFonts w:ascii="Georgia" w:hAnsi="Georgia"/>
        </w:rPr>
        <w:t xml:space="preserve">would </w:t>
      </w:r>
      <w:r w:rsidRPr="002E7359">
        <w:rPr>
          <w:sz w:val="16"/>
        </w:rPr>
        <w:t>at least</w:t>
      </w:r>
      <w:r w:rsidRPr="002E7359">
        <w:rPr>
          <w:rStyle w:val="Emphasis"/>
          <w:rFonts w:ascii="Georgia" w:hAnsi="Georgia"/>
        </w:rPr>
        <w:t xml:space="preserve"> be placed on higher alert</w:t>
      </w:r>
      <w:r w:rsidRPr="002E7359">
        <w:rPr>
          <w:rStyle w:val="StyleBoldUnderline"/>
        </w:rPr>
        <w:t xml:space="preserve">, </w:t>
      </w:r>
      <w:r w:rsidRPr="00E2454F">
        <w:rPr>
          <w:rStyle w:val="Emphasis"/>
          <w:rFonts w:ascii="Georgia" w:hAnsi="Georgia"/>
          <w:highlight w:val="cyan"/>
        </w:rPr>
        <w:t>creating a risk of faulty calculation with incalculable results</w:t>
      </w:r>
      <w:r w:rsidRPr="005A403B">
        <w:rPr>
          <w:rStyle w:val="Emphasis"/>
          <w:rFonts w:ascii="Georgia" w:hAnsi="Georgia"/>
        </w:rPr>
        <w:t>.</w:t>
      </w:r>
    </w:p>
    <w:p w:rsidR="00FC3BE1" w:rsidRPr="005A403B" w:rsidRDefault="00FC3BE1" w:rsidP="00FC3BE1">
      <w:pPr>
        <w:rPr>
          <w:rStyle w:val="StyleBoldUnderline"/>
        </w:rPr>
      </w:pPr>
      <w:r w:rsidRPr="005A403B">
        <w:rPr>
          <w:sz w:val="16"/>
        </w:rPr>
        <w:t>T</w:t>
      </w:r>
      <w:r w:rsidRPr="005A403B">
        <w:rPr>
          <w:rStyle w:val="StyleBoldUnderline"/>
        </w:rPr>
        <w:t>he Chinese would be imprudent to think that the United States would respect firebreaks</w:t>
      </w:r>
      <w:r w:rsidRPr="005A403B">
        <w:rPr>
          <w:sz w:val="16"/>
        </w:rPr>
        <w:t xml:space="preserve"> in cyberspace. Whether it acts preemptively or in retaliation, </w:t>
      </w:r>
      <w:r w:rsidRPr="005A403B">
        <w:rPr>
          <w:rStyle w:val="StyleBoldUnderline"/>
        </w:rPr>
        <w:t xml:space="preserve">the United States would have an incentive to attack Chinese cyberspace broadly </w:t>
      </w:r>
      <w:r w:rsidRPr="005A403B">
        <w:rPr>
          <w:sz w:val="16"/>
        </w:rPr>
        <w:t xml:space="preserve">rather than narrowly on dedicated and protected Chinese military networks. </w:t>
      </w:r>
      <w:r w:rsidRPr="005A403B">
        <w:rPr>
          <w:rStyle w:val="StyleBoldUnderline"/>
        </w:rPr>
        <w:t>Not only would this harm China’s economic activity</w:t>
      </w:r>
      <w:r w:rsidRPr="005A403B">
        <w:rPr>
          <w:sz w:val="16"/>
        </w:rPr>
        <w:t>,</w:t>
      </w:r>
      <w:r w:rsidRPr="005A403B">
        <w:rPr>
          <w:rStyle w:val="Emphasis"/>
          <w:rFonts w:ascii="Georgia" w:hAnsi="Georgia"/>
        </w:rPr>
        <w:t xml:space="preserve"> </w:t>
      </w:r>
      <w:r w:rsidRPr="00E2454F">
        <w:rPr>
          <w:rStyle w:val="Emphasis"/>
          <w:rFonts w:ascii="Georgia" w:hAnsi="Georgia"/>
          <w:highlight w:val="cyan"/>
        </w:rPr>
        <w:t>it could also degrade the ability of the leadership to direct Chinese operations and even to communicate with the population.</w:t>
      </w:r>
      <w:r w:rsidRPr="00E2454F">
        <w:rPr>
          <w:sz w:val="16"/>
          <w:highlight w:val="cyan"/>
        </w:rPr>
        <w:t xml:space="preserve"> </w:t>
      </w:r>
      <w:r w:rsidRPr="00E2454F">
        <w:rPr>
          <w:rStyle w:val="StyleBoldUnderline"/>
          <w:highlight w:val="cyan"/>
        </w:rPr>
        <w:t>U.S. attacks</w:t>
      </w:r>
      <w:r w:rsidRPr="005A403B">
        <w:rPr>
          <w:rStyle w:val="StyleBoldUnderline"/>
        </w:rPr>
        <w:t xml:space="preserve"> could </w:t>
      </w:r>
      <w:r w:rsidRPr="00E2454F">
        <w:rPr>
          <w:rStyle w:val="StyleBoldUnderline"/>
          <w:highlight w:val="cyan"/>
        </w:rPr>
        <w:t xml:space="preserve">isolate Chinese leadership </w:t>
      </w:r>
      <w:r w:rsidRPr="00E2454F">
        <w:rPr>
          <w:rStyle w:val="Emphasis"/>
          <w:rFonts w:ascii="Georgia" w:hAnsi="Georgia"/>
          <w:highlight w:val="cyan"/>
        </w:rPr>
        <w:t>and sow confusion in the population</w:t>
      </w:r>
      <w:r w:rsidRPr="005A403B">
        <w:rPr>
          <w:rStyle w:val="Emphasis"/>
          <w:rFonts w:ascii="Georgia" w:hAnsi="Georgia"/>
        </w:rPr>
        <w:t>.</w:t>
      </w:r>
      <w:r w:rsidRPr="005A403B">
        <w:rPr>
          <w:sz w:val="16"/>
        </w:rPr>
        <w:t xml:space="preserve"> </w:t>
      </w:r>
      <w:r w:rsidRPr="00E2454F">
        <w:rPr>
          <w:rStyle w:val="StyleBoldUnderline"/>
          <w:highlight w:val="cyan"/>
        </w:rPr>
        <w:t xml:space="preserve">Chinese cyber attacks </w:t>
      </w:r>
      <w:r w:rsidRPr="00E2454F">
        <w:rPr>
          <w:rStyle w:val="Emphasis"/>
          <w:rFonts w:ascii="Georgia" w:hAnsi="Georgia"/>
          <w:highlight w:val="cyan"/>
        </w:rPr>
        <w:t>could prompt the U</w:t>
      </w:r>
      <w:r w:rsidRPr="005A403B">
        <w:rPr>
          <w:sz w:val="16"/>
        </w:rPr>
        <w:t xml:space="preserve">nited </w:t>
      </w:r>
      <w:r w:rsidRPr="00E2454F">
        <w:rPr>
          <w:rStyle w:val="Emphasis"/>
          <w:rFonts w:ascii="Georgia" w:hAnsi="Georgia"/>
          <w:highlight w:val="cyan"/>
        </w:rPr>
        <w:t>S</w:t>
      </w:r>
      <w:r w:rsidRPr="005A403B">
        <w:rPr>
          <w:sz w:val="16"/>
        </w:rPr>
        <w:t>tates</w:t>
      </w:r>
      <w:r w:rsidRPr="00E2454F">
        <w:rPr>
          <w:rStyle w:val="Emphasis"/>
          <w:rFonts w:ascii="Georgia" w:hAnsi="Georgia"/>
          <w:highlight w:val="cyan"/>
        </w:rPr>
        <w:t xml:space="preserve"> to retaliate</w:t>
      </w:r>
      <w:r w:rsidRPr="005A403B">
        <w:rPr>
          <w:rStyle w:val="StyleBoldUnderline"/>
        </w:rPr>
        <w:t xml:space="preserve"> without diminishing U.S. capability to do so. The Chinese have a lot to consider before beginning cyber war.</w:t>
      </w:r>
    </w:p>
    <w:p w:rsidR="00FC3BE1" w:rsidRPr="005A403B" w:rsidRDefault="00FC3BE1" w:rsidP="00FC3BE1">
      <w:pPr>
        <w:rPr>
          <w:rStyle w:val="Emphasis"/>
          <w:rFonts w:ascii="Georgia" w:hAnsi="Georgia"/>
        </w:rPr>
      </w:pPr>
      <w:r w:rsidRPr="005A403B">
        <w:rPr>
          <w:rStyle w:val="StyleBoldUnderline"/>
        </w:rPr>
        <w:t xml:space="preserve">Another feature of </w:t>
      </w:r>
      <w:r w:rsidRPr="00E2454F">
        <w:rPr>
          <w:rStyle w:val="StyleBoldUnderline"/>
          <w:highlight w:val="cyan"/>
        </w:rPr>
        <w:t>cyber warfare may aggravate this crisis instability</w:t>
      </w:r>
      <w:r w:rsidRPr="005A403B">
        <w:rPr>
          <w:sz w:val="16"/>
        </w:rPr>
        <w:t xml:space="preserve">: </w:t>
      </w:r>
      <w:r w:rsidRPr="005A403B">
        <w:rPr>
          <w:rStyle w:val="StyleBoldUnderline"/>
        </w:rPr>
        <w:t>the option of subtle attacks</w:t>
      </w:r>
      <w:r w:rsidRPr="005A403B">
        <w:rPr>
          <w:sz w:val="16"/>
        </w:rPr>
        <w:t xml:space="preserve"> or demonstrations. Before hostilities have begun, it might occur to one side that a mild cyber attack—a nonlethal display of one’s resolve—could warn and deter the other side and demonstrate its vulnerability. Knowing this, </w:t>
      </w:r>
      <w:r w:rsidRPr="00E2454F">
        <w:rPr>
          <w:rStyle w:val="StyleBoldUnderline"/>
          <w:highlight w:val="cyan"/>
        </w:rPr>
        <w:t xml:space="preserve">the side attacked </w:t>
      </w:r>
      <w:r w:rsidRPr="00E2454F">
        <w:rPr>
          <w:rStyle w:val="Emphasis"/>
          <w:rFonts w:ascii="Georgia" w:hAnsi="Georgia"/>
          <w:highlight w:val="cyan"/>
        </w:rPr>
        <w:t>might well opt to escalate in cyberspace</w:t>
      </w:r>
      <w:r w:rsidRPr="005A403B">
        <w:rPr>
          <w:sz w:val="16"/>
        </w:rPr>
        <w:t xml:space="preserve">. </w:t>
      </w:r>
      <w:r w:rsidRPr="005A403B">
        <w:rPr>
          <w:rStyle w:val="StyleBoldUnderline"/>
        </w:rPr>
        <w:t xml:space="preserve">Even more dangerous is the potential that </w:t>
      </w:r>
      <w:r w:rsidRPr="00E2454F">
        <w:rPr>
          <w:rStyle w:val="StyleBoldUnderline"/>
          <w:highlight w:val="cyan"/>
        </w:rPr>
        <w:t>a cyber attack</w:t>
      </w:r>
      <w:r w:rsidRPr="005A403B">
        <w:rPr>
          <w:rStyle w:val="StyleBoldUnderline"/>
        </w:rPr>
        <w:t xml:space="preserve"> intended to show resolve </w:t>
      </w:r>
      <w:r w:rsidRPr="00E2454F">
        <w:rPr>
          <w:rStyle w:val="Emphasis"/>
          <w:rFonts w:ascii="Georgia" w:hAnsi="Georgia"/>
          <w:highlight w:val="cyan"/>
        </w:rPr>
        <w:t>could be interpreted as a prelude to general hostilities, thus triggering, instead of deterring, a conflict.</w:t>
      </w:r>
    </w:p>
    <w:p w:rsidR="00FC3BE1" w:rsidRPr="005A403B" w:rsidRDefault="00FC3BE1" w:rsidP="00FC3BE1">
      <w:pPr>
        <w:rPr>
          <w:rStyle w:val="Emphasis"/>
          <w:rFonts w:ascii="Georgia" w:hAnsi="Georgia"/>
        </w:rPr>
      </w:pPr>
      <w:r w:rsidRPr="005A403B">
        <w:rPr>
          <w:rStyle w:val="StyleBoldUnderline"/>
        </w:rPr>
        <w:t>It would be a gamble for either side to bet that cyber war could be controlled</w:t>
      </w:r>
      <w:r w:rsidRPr="00E2454F">
        <w:rPr>
          <w:sz w:val="16"/>
          <w:highlight w:val="cyan"/>
        </w:rPr>
        <w:t>.</w:t>
      </w:r>
      <w:r w:rsidRPr="005A403B">
        <w:rPr>
          <w:sz w:val="16"/>
        </w:rPr>
        <w:t xml:space="preserve"> </w:t>
      </w:r>
      <w:r w:rsidRPr="00E2454F">
        <w:rPr>
          <w:rStyle w:val="StyleBoldUnderline"/>
          <w:highlight w:val="cyan"/>
        </w:rPr>
        <w:t>Every network,</w:t>
      </w:r>
      <w:r w:rsidRPr="005A403B">
        <w:rPr>
          <w:rStyle w:val="StyleBoldUnderline"/>
        </w:rPr>
        <w:t xml:space="preserve"> whether military or dual-use, that could support military operations </w:t>
      </w:r>
      <w:r w:rsidRPr="00E2454F">
        <w:rPr>
          <w:rStyle w:val="Emphasis"/>
          <w:rFonts w:ascii="Georgia" w:hAnsi="Georgia"/>
          <w:highlight w:val="cyan"/>
        </w:rPr>
        <w:t>would</w:t>
      </w:r>
      <w:r w:rsidRPr="005A403B">
        <w:rPr>
          <w:rStyle w:val="Emphasis"/>
          <w:rFonts w:ascii="Georgia" w:hAnsi="Georgia"/>
        </w:rPr>
        <w:t xml:space="preserve"> likely </w:t>
      </w:r>
      <w:r w:rsidRPr="00E2454F">
        <w:rPr>
          <w:rStyle w:val="Emphasis"/>
          <w:rFonts w:ascii="Georgia" w:hAnsi="Georgia"/>
          <w:highlight w:val="cyan"/>
        </w:rPr>
        <w:t>be targeted</w:t>
      </w:r>
      <w:r w:rsidRPr="005A403B">
        <w:rPr>
          <w:rStyle w:val="Emphasis"/>
          <w:rFonts w:ascii="Georgia" w:hAnsi="Georgia"/>
        </w:rPr>
        <w:t>.</w:t>
      </w:r>
      <w:r w:rsidRPr="005A403B">
        <w:rPr>
          <w:sz w:val="16"/>
        </w:rPr>
        <w:t xml:space="preserve"> Networks that support intelligence collection and dissemination would be attacked, making both sides less certain about what was happening but by no means more passive in the conflict. </w:t>
      </w:r>
      <w:r w:rsidRPr="005A403B">
        <w:rPr>
          <w:rStyle w:val="StyleBoldUnderline"/>
        </w:rPr>
        <w:t xml:space="preserve">Moreover, one side or the other might consider escalating cyber war to critical networks such as those supporting economic and </w:t>
      </w:r>
      <w:r w:rsidRPr="00E2454F">
        <w:rPr>
          <w:rStyle w:val="Emphasis"/>
          <w:rFonts w:ascii="Georgia" w:hAnsi="Georgia"/>
          <w:highlight w:val="cyan"/>
        </w:rPr>
        <w:t xml:space="preserve">financial </w:t>
      </w:r>
      <w:r w:rsidRPr="005A403B">
        <w:rPr>
          <w:rStyle w:val="Emphasis"/>
          <w:rFonts w:ascii="Georgia" w:hAnsi="Georgia"/>
        </w:rPr>
        <w:t>functions,</w:t>
      </w:r>
      <w:r w:rsidRPr="00E2454F">
        <w:rPr>
          <w:rStyle w:val="Emphasis"/>
          <w:rFonts w:ascii="Georgia" w:hAnsi="Georgia"/>
          <w:highlight w:val="cyan"/>
        </w:rPr>
        <w:t xml:space="preserve"> transportation, power, </w:t>
      </w:r>
      <w:r w:rsidRPr="005A403B">
        <w:rPr>
          <w:rStyle w:val="Emphasis"/>
          <w:rFonts w:ascii="Georgia" w:hAnsi="Georgia"/>
        </w:rPr>
        <w:t>and</w:t>
      </w:r>
      <w:r w:rsidRPr="00E2454F">
        <w:rPr>
          <w:rStyle w:val="Emphasis"/>
          <w:rFonts w:ascii="Georgia" w:hAnsi="Georgia"/>
          <w:highlight w:val="cyan"/>
        </w:rPr>
        <w:t xml:space="preserve"> state control</w:t>
      </w:r>
      <w:r w:rsidRPr="005A403B">
        <w:rPr>
          <w:rStyle w:val="StyleBoldUnderline"/>
        </w:rPr>
        <w:t>.</w:t>
      </w:r>
      <w:r w:rsidRPr="005A403B">
        <w:rPr>
          <w:sz w:val="16"/>
        </w:rPr>
        <w:t xml:space="preserve"> In sum, </w:t>
      </w:r>
      <w:r w:rsidRPr="005A403B">
        <w:rPr>
          <w:rStyle w:val="StyleBoldUnderline"/>
        </w:rPr>
        <w:t>the existence of dual-use networks</w:t>
      </w:r>
      <w:r w:rsidRPr="005A403B">
        <w:rPr>
          <w:sz w:val="16"/>
        </w:rPr>
        <w:t xml:space="preserve">, the possibility of willful escalation, </w:t>
      </w:r>
      <w:r w:rsidRPr="00E2454F">
        <w:rPr>
          <w:rStyle w:val="StyleBoldUnderline"/>
          <w:highlight w:val="cyan"/>
        </w:rPr>
        <w:t>and the difficulty of controlling viruses</w:t>
      </w:r>
      <w:r w:rsidRPr="005A403B">
        <w:rPr>
          <w:rStyle w:val="StyleBoldUnderline"/>
        </w:rPr>
        <w:t xml:space="preserve">, worms, and other infections, regardless of human plans, </w:t>
      </w:r>
      <w:r w:rsidRPr="005A403B">
        <w:rPr>
          <w:rStyle w:val="Emphasis"/>
          <w:rFonts w:ascii="Georgia" w:hAnsi="Georgia"/>
        </w:rPr>
        <w:t>lead to a conclusion that</w:t>
      </w:r>
      <w:r w:rsidRPr="00E2454F">
        <w:rPr>
          <w:rStyle w:val="Emphasis"/>
          <w:rFonts w:ascii="Georgia" w:hAnsi="Georgia"/>
          <w:highlight w:val="cyan"/>
        </w:rPr>
        <w:t xml:space="preserve"> limiting cyber war to the tactical military level would be hard.</w:t>
      </w:r>
    </w:p>
    <w:p w:rsidR="00FC3BE1" w:rsidRPr="005A403B" w:rsidRDefault="00FC3BE1" w:rsidP="00FC3BE1">
      <w:pPr>
        <w:rPr>
          <w:rStyle w:val="Emphasis"/>
          <w:rFonts w:ascii="Georgia" w:hAnsi="Georgia"/>
        </w:rPr>
      </w:pPr>
    </w:p>
    <w:p w:rsidR="00FC3BE1" w:rsidRPr="005A403B" w:rsidRDefault="00FC3BE1" w:rsidP="00FC3BE1">
      <w:pPr>
        <w:rPr>
          <w:sz w:val="16"/>
        </w:rPr>
      </w:pPr>
    </w:p>
    <w:p w:rsidR="00FC3BE1" w:rsidRPr="00330B8E" w:rsidRDefault="00FC3BE1" w:rsidP="00FC3BE1">
      <w:pPr>
        <w:rPr>
          <w:b/>
        </w:rPr>
      </w:pPr>
      <w:r w:rsidRPr="00330B8E">
        <w:rPr>
          <w:b/>
        </w:rPr>
        <w:t xml:space="preserve">We have a unique net benefit – short term north Korean war is inevitable without SPEEDY and CALCULATED cyber attack – traditional military systems cannot deter – we need a range of military operations. </w:t>
      </w:r>
    </w:p>
    <w:p w:rsidR="00FC3BE1" w:rsidRPr="005A403B" w:rsidRDefault="00FC3BE1" w:rsidP="00FC3BE1">
      <w:pPr>
        <w:rPr>
          <w:sz w:val="16"/>
        </w:rPr>
      </w:pPr>
      <w:r w:rsidRPr="005A403B">
        <w:rPr>
          <w:rStyle w:val="StyleStyleBold12pt"/>
          <w:sz w:val="22"/>
        </w:rPr>
        <w:t xml:space="preserve">Leed 9/16/13 Ph.D. From RAND graduate school </w:t>
      </w:r>
      <w:r w:rsidRPr="005A403B">
        <w:rPr>
          <w:sz w:val="16"/>
        </w:rPr>
        <w:t>(Maren, is senior adviser with the Harold Brown Chair in Defense Policy Studies at CSIS, where she works on a variety of defense-related issues., senior fellow and director of the New Defense Approaches Project at CSIS, where she led projects on topics as diverse as military personnel costs, the future of ground forces, reforming the military personnel system, strategic forecasting, organizing for electromagnetic spectrum control, amphibious capabilities’ contributions to deterrence and shaping missions, and service cultures.. Dr. Leed received her A.B. in political science from Occidental College and her Ph.D. in quantitative policy analysis from the RAND Graduate School. “Offensive Cyber Capabilities at the Operational Level”, http://csis.org/publication/offensive-cyber-capabilities-operational-level)</w:t>
      </w:r>
    </w:p>
    <w:p w:rsidR="00FC3BE1" w:rsidRPr="005A403B" w:rsidRDefault="00FC3BE1" w:rsidP="00FC3BE1">
      <w:pPr>
        <w:rPr>
          <w:sz w:val="16"/>
        </w:rPr>
      </w:pPr>
    </w:p>
    <w:p w:rsidR="00FC3BE1" w:rsidRPr="005A403B" w:rsidRDefault="00FC3BE1" w:rsidP="00FC3BE1">
      <w:pPr>
        <w:rPr>
          <w:sz w:val="16"/>
        </w:rPr>
      </w:pPr>
      <w:r w:rsidRPr="005A403B">
        <w:rPr>
          <w:sz w:val="16"/>
        </w:rPr>
        <w:t>While the future defense budget remains highly uncertain, there is a broad consensus that defense resources will continue to be under pressure. At the same time, defense challenges remain complex, geographically dispersed, and can unfold at unprecedented speed. Against this backdrop, defense policymakers face a range of challenges. First</w:t>
      </w:r>
      <w:r w:rsidRPr="00E2454F">
        <w:rPr>
          <w:sz w:val="16"/>
          <w:highlight w:val="cyan"/>
        </w:rPr>
        <w:t xml:space="preserve">, </w:t>
      </w:r>
      <w:r w:rsidRPr="00E2454F">
        <w:rPr>
          <w:rStyle w:val="StyleBoldUnderline"/>
          <w:highlight w:val="cyan"/>
        </w:rPr>
        <w:t>there is a continuing need to prepare U.S. military forces to operate at scale</w:t>
      </w:r>
      <w:r w:rsidRPr="005A403B">
        <w:rPr>
          <w:sz w:val="16"/>
        </w:rPr>
        <w:t xml:space="preserve">. Even if a single, large military engagement may seem unlikely (perhaps a </w:t>
      </w:r>
      <w:r w:rsidRPr="00E2454F">
        <w:rPr>
          <w:rStyle w:val="Emphasis"/>
          <w:rFonts w:ascii="Georgia" w:hAnsi="Georgia"/>
          <w:highlight w:val="cyan"/>
        </w:rPr>
        <w:t>North</w:t>
      </w:r>
      <w:r w:rsidRPr="005A403B">
        <w:rPr>
          <w:rStyle w:val="Emphasis"/>
          <w:rFonts w:ascii="Georgia" w:hAnsi="Georgia"/>
        </w:rPr>
        <w:t xml:space="preserve"> </w:t>
      </w:r>
      <w:r w:rsidRPr="00E2454F">
        <w:rPr>
          <w:rStyle w:val="Emphasis"/>
          <w:rFonts w:ascii="Georgia" w:hAnsi="Georgia"/>
          <w:highlight w:val="cyan"/>
        </w:rPr>
        <w:t>Korean implosion is the most plausible short-term scenario</w:t>
      </w:r>
      <w:r w:rsidRPr="005A403B">
        <w:rPr>
          <w:rStyle w:val="Emphasis"/>
          <w:rFonts w:ascii="Georgia" w:hAnsi="Georgia"/>
        </w:rPr>
        <w:t xml:space="preserve"> in this regard</w:t>
      </w:r>
      <w:r w:rsidRPr="005A403B">
        <w:rPr>
          <w:sz w:val="16"/>
        </w:rPr>
        <w:t xml:space="preserve">), </w:t>
      </w:r>
      <w:r w:rsidRPr="00E2454F">
        <w:rPr>
          <w:rStyle w:val="Emphasis"/>
          <w:rFonts w:ascii="Georgia" w:hAnsi="Georgia"/>
          <w:highlight w:val="cyan"/>
        </w:rPr>
        <w:t>the potential for multiple, geographically disparate operations</w:t>
      </w:r>
      <w:r w:rsidRPr="005A403B">
        <w:rPr>
          <w:sz w:val="16"/>
        </w:rPr>
        <w:t xml:space="preserve"> (to include deterrence activities aimed at precluding conflict) </w:t>
      </w:r>
      <w:r w:rsidRPr="00E2454F">
        <w:rPr>
          <w:rStyle w:val="Emphasis"/>
          <w:rFonts w:ascii="Georgia" w:hAnsi="Georgia"/>
          <w:highlight w:val="cyan"/>
        </w:rPr>
        <w:t>calls for capacity across numerous military capabilities.</w:t>
      </w:r>
      <w:r w:rsidRPr="005A403B">
        <w:rPr>
          <w:sz w:val="16"/>
        </w:rPr>
        <w:t xml:space="preserve"> </w:t>
      </w:r>
    </w:p>
    <w:p w:rsidR="00FC3BE1" w:rsidRPr="005A403B" w:rsidRDefault="00FC3BE1" w:rsidP="00FC3BE1">
      <w:pPr>
        <w:rPr>
          <w:sz w:val="16"/>
        </w:rPr>
      </w:pPr>
      <w:r w:rsidRPr="005A403B">
        <w:rPr>
          <w:sz w:val="16"/>
        </w:rPr>
        <w:t xml:space="preserve">Second, </w:t>
      </w:r>
      <w:r w:rsidRPr="00E2454F">
        <w:rPr>
          <w:rStyle w:val="StyleBoldUnderline"/>
          <w:highlight w:val="cyan"/>
        </w:rPr>
        <w:t>there is a need for</w:t>
      </w:r>
      <w:r w:rsidRPr="005A403B">
        <w:rPr>
          <w:rStyle w:val="StyleBoldUnderline"/>
        </w:rPr>
        <w:t xml:space="preserve"> </w:t>
      </w:r>
      <w:r w:rsidRPr="005A403B">
        <w:rPr>
          <w:sz w:val="16"/>
        </w:rPr>
        <w:t xml:space="preserve">strategic depth, or </w:t>
      </w:r>
      <w:r w:rsidRPr="00E2454F">
        <w:rPr>
          <w:rStyle w:val="StyleBoldUnderline"/>
          <w:highlight w:val="cyan"/>
        </w:rPr>
        <w:t>the ability to respond</w:t>
      </w:r>
      <w:r w:rsidRPr="005A403B">
        <w:rPr>
          <w:rStyle w:val="StyleBoldUnderline"/>
        </w:rPr>
        <w:t xml:space="preserve"> to challenges that could arise</w:t>
      </w:r>
      <w:r w:rsidRPr="005A403B">
        <w:rPr>
          <w:sz w:val="16"/>
        </w:rPr>
        <w:t xml:space="preserve"> </w:t>
      </w:r>
      <w:r w:rsidRPr="005A403B">
        <w:rPr>
          <w:rStyle w:val="StyleBoldUnderline"/>
        </w:rPr>
        <w:t>almost anywhere on the globe,</w:t>
      </w:r>
      <w:r w:rsidRPr="005A403B">
        <w:rPr>
          <w:sz w:val="16"/>
        </w:rPr>
        <w:t xml:space="preserve"> </w:t>
      </w:r>
      <w:r w:rsidRPr="005A403B">
        <w:rPr>
          <w:rStyle w:val="Emphasis"/>
          <w:rFonts w:ascii="Georgia" w:hAnsi="Georgia"/>
        </w:rPr>
        <w:t xml:space="preserve">potentially </w:t>
      </w:r>
      <w:r w:rsidRPr="00E2454F">
        <w:rPr>
          <w:rStyle w:val="Emphasis"/>
          <w:rFonts w:ascii="Georgia" w:hAnsi="Georgia"/>
          <w:highlight w:val="cyan"/>
        </w:rPr>
        <w:t>at speeds unable to be met by traditional military</w:t>
      </w:r>
      <w:r w:rsidRPr="005A403B">
        <w:rPr>
          <w:sz w:val="16"/>
        </w:rPr>
        <w:t xml:space="preserve"> platforms if they are not already in the vicinity. Third, </w:t>
      </w:r>
      <w:r w:rsidRPr="005A403B">
        <w:rPr>
          <w:rStyle w:val="StyleBoldUnderline"/>
        </w:rPr>
        <w:t>there is the need for a broader range of tools</w:t>
      </w:r>
      <w:r w:rsidRPr="005A403B">
        <w:rPr>
          <w:sz w:val="16"/>
        </w:rPr>
        <w:t xml:space="preserve"> </w:t>
      </w:r>
      <w:r w:rsidRPr="005A403B">
        <w:rPr>
          <w:rStyle w:val="StyleBoldUnderline"/>
        </w:rPr>
        <w:t>across the diplomatic and military space</w:t>
      </w:r>
      <w:r w:rsidRPr="005A403B">
        <w:rPr>
          <w:sz w:val="16"/>
        </w:rPr>
        <w:t xml:space="preserve"> </w:t>
      </w:r>
      <w:r w:rsidRPr="005A403B">
        <w:rPr>
          <w:rStyle w:val="StyleBoldUnderline"/>
        </w:rPr>
        <w:t>to respond to challenges arising from weakening state authority,</w:t>
      </w:r>
      <w:r w:rsidRPr="005A403B">
        <w:rPr>
          <w:sz w:val="16"/>
        </w:rPr>
        <w:t xml:space="preserve"> the dispersion of political power, and the diffusion of lethality across a wide range of actors. </w:t>
      </w:r>
    </w:p>
    <w:p w:rsidR="00FC3BE1" w:rsidRPr="005A403B" w:rsidRDefault="00FC3BE1" w:rsidP="00FC3BE1">
      <w:pPr>
        <w:rPr>
          <w:b/>
          <w:bCs/>
          <w:u w:val="single"/>
        </w:rPr>
      </w:pPr>
      <w:r w:rsidRPr="005A403B">
        <w:rPr>
          <w:rStyle w:val="StyleBoldUnderline"/>
        </w:rPr>
        <w:t xml:space="preserve">The implications of these challenges </w:t>
      </w:r>
      <w:r w:rsidRPr="005A403B">
        <w:rPr>
          <w:rStyle w:val="Emphasis"/>
          <w:rFonts w:ascii="Georgia" w:hAnsi="Georgia"/>
        </w:rPr>
        <w:t>are significant</w:t>
      </w:r>
      <w:r w:rsidRPr="005A403B">
        <w:rPr>
          <w:sz w:val="16"/>
        </w:rPr>
        <w:t xml:space="preserve">. </w:t>
      </w:r>
      <w:r w:rsidRPr="005A403B">
        <w:rPr>
          <w:rStyle w:val="StyleBoldUnderline"/>
        </w:rPr>
        <w:t>Absent sufficient numbers</w:t>
      </w:r>
      <w:r w:rsidRPr="005A403B">
        <w:rPr>
          <w:sz w:val="16"/>
        </w:rPr>
        <w:t xml:space="preserve">, </w:t>
      </w:r>
      <w:r w:rsidRPr="005A403B">
        <w:rPr>
          <w:rStyle w:val="Emphasis"/>
          <w:rFonts w:ascii="Georgia" w:hAnsi="Georgia"/>
        </w:rPr>
        <w:t>traditional military systems will have difficulty meeting both the scale and depth requirements of the future</w:t>
      </w:r>
      <w:r w:rsidRPr="005A403B">
        <w:rPr>
          <w:sz w:val="16"/>
        </w:rPr>
        <w:t xml:space="preserve">. </w:t>
      </w:r>
      <w:r w:rsidRPr="00E2454F">
        <w:rPr>
          <w:rStyle w:val="StyleBoldUnderline"/>
          <w:highlight w:val="cyan"/>
        </w:rPr>
        <w:t>Compressed timelines</w:t>
      </w:r>
      <w:r w:rsidRPr="00E2454F">
        <w:rPr>
          <w:sz w:val="16"/>
          <w:highlight w:val="cyan"/>
        </w:rPr>
        <w:t xml:space="preserve"> </w:t>
      </w:r>
      <w:r w:rsidRPr="00E2454F">
        <w:rPr>
          <w:rStyle w:val="Emphasis"/>
          <w:rFonts w:ascii="Georgia" w:hAnsi="Georgia"/>
          <w:highlight w:val="cyan"/>
        </w:rPr>
        <w:t>are leading to the development of highly specialized</w:t>
      </w:r>
      <w:r w:rsidRPr="005A403B">
        <w:rPr>
          <w:rStyle w:val="Emphasis"/>
          <w:rFonts w:ascii="Georgia" w:hAnsi="Georgia"/>
        </w:rPr>
        <w:t xml:space="preserve">, and very expensive, </w:t>
      </w:r>
      <w:r w:rsidRPr="00E2454F">
        <w:rPr>
          <w:rStyle w:val="Emphasis"/>
          <w:rFonts w:ascii="Georgia" w:hAnsi="Georgia"/>
          <w:highlight w:val="cyan"/>
        </w:rPr>
        <w:t>niche platforms or military systems</w:t>
      </w:r>
      <w:r w:rsidRPr="005A403B">
        <w:rPr>
          <w:sz w:val="16"/>
        </w:rPr>
        <w:t xml:space="preserve">. </w:t>
      </w:r>
      <w:r w:rsidRPr="005A403B">
        <w:rPr>
          <w:rStyle w:val="StyleBoldUnderline"/>
        </w:rPr>
        <w:t>And approaches to address the gap</w:t>
      </w:r>
      <w:r w:rsidRPr="005A403B">
        <w:rPr>
          <w:sz w:val="16"/>
        </w:rPr>
        <w:t xml:space="preserve"> </w:t>
      </w:r>
      <w:r w:rsidRPr="005A403B">
        <w:rPr>
          <w:rStyle w:val="StyleBoldUnderline"/>
        </w:rPr>
        <w:t xml:space="preserve">between national and popular interests </w:t>
      </w:r>
      <w:r w:rsidRPr="005A403B">
        <w:rPr>
          <w:rStyle w:val="Emphasis"/>
          <w:rFonts w:ascii="Georgia" w:hAnsi="Georgia"/>
        </w:rPr>
        <w:t>remain traditional and limited</w:t>
      </w:r>
      <w:r w:rsidRPr="005A403B">
        <w:rPr>
          <w:sz w:val="16"/>
        </w:rPr>
        <w:t xml:space="preserve">: </w:t>
      </w:r>
      <w:r w:rsidRPr="005A403B">
        <w:rPr>
          <w:rStyle w:val="StyleBoldUnderline"/>
        </w:rPr>
        <w:t>spec</w:t>
      </w:r>
      <w:r w:rsidRPr="005A403B">
        <w:rPr>
          <w:sz w:val="16"/>
        </w:rPr>
        <w:t>ial</w:t>
      </w:r>
      <w:r w:rsidRPr="005A403B">
        <w:rPr>
          <w:rStyle w:val="StyleBoldUnderline"/>
        </w:rPr>
        <w:t xml:space="preserve"> op</w:t>
      </w:r>
      <w:r w:rsidRPr="005A403B">
        <w:rPr>
          <w:sz w:val="16"/>
        </w:rPr>
        <w:t>eration</w:t>
      </w:r>
      <w:r w:rsidRPr="005A403B">
        <w:rPr>
          <w:rStyle w:val="StyleBoldUnderline"/>
        </w:rPr>
        <w:t xml:space="preserve">s forces or intelligence capabilities that </w:t>
      </w:r>
      <w:r w:rsidRPr="005A403B">
        <w:rPr>
          <w:rStyle w:val="Emphasis"/>
          <w:rFonts w:ascii="Georgia" w:hAnsi="Georgia"/>
        </w:rPr>
        <w:t>cannot be easily scaled.</w:t>
      </w:r>
      <w:r w:rsidRPr="005A403B">
        <w:rPr>
          <w:rStyle w:val="StyleBoldUnderline"/>
        </w:rPr>
        <w:t xml:space="preserve"> </w:t>
      </w:r>
    </w:p>
    <w:p w:rsidR="00FC3BE1" w:rsidRPr="005A403B" w:rsidRDefault="00FC3BE1" w:rsidP="00FC3BE1">
      <w:pPr>
        <w:rPr>
          <w:sz w:val="16"/>
        </w:rPr>
      </w:pPr>
      <w:r w:rsidRPr="00E2454F">
        <w:rPr>
          <w:rStyle w:val="StyleBoldUnderline"/>
          <w:highlight w:val="cyan"/>
        </w:rPr>
        <w:t>Cyber tools</w:t>
      </w:r>
      <w:r w:rsidRPr="005A403B">
        <w:rPr>
          <w:sz w:val="16"/>
        </w:rPr>
        <w:t xml:space="preserve"> can </w:t>
      </w:r>
      <w:r w:rsidRPr="00E2454F">
        <w:rPr>
          <w:rStyle w:val="StyleBoldUnderline"/>
          <w:highlight w:val="cyan"/>
        </w:rPr>
        <w:t>have</w:t>
      </w:r>
      <w:r w:rsidRPr="00E2454F">
        <w:rPr>
          <w:sz w:val="16"/>
          <w:highlight w:val="cyan"/>
        </w:rPr>
        <w:t xml:space="preserve"> </w:t>
      </w:r>
      <w:r w:rsidRPr="00E2454F">
        <w:rPr>
          <w:rStyle w:val="StyleBoldUnderline"/>
          <w:highlight w:val="cyan"/>
        </w:rPr>
        <w:t>numerous attributes that are well aligned to this environment</w:t>
      </w:r>
      <w:r w:rsidRPr="005A403B">
        <w:rPr>
          <w:sz w:val="16"/>
        </w:rPr>
        <w:t xml:space="preserve">. </w:t>
      </w:r>
      <w:r w:rsidRPr="005A403B">
        <w:rPr>
          <w:rStyle w:val="StyleBoldUnderline"/>
        </w:rPr>
        <w:t>From a life cycle cost perspective,</w:t>
      </w:r>
      <w:r w:rsidRPr="005A403B">
        <w:rPr>
          <w:sz w:val="16"/>
        </w:rPr>
        <w:t xml:space="preserve"> </w:t>
      </w:r>
      <w:r w:rsidRPr="005A403B">
        <w:rPr>
          <w:rStyle w:val="StyleBoldUnderline"/>
        </w:rPr>
        <w:t xml:space="preserve">they can compare </w:t>
      </w:r>
      <w:r w:rsidRPr="005A403B">
        <w:rPr>
          <w:rStyle w:val="Emphasis"/>
          <w:rFonts w:ascii="Georgia" w:hAnsi="Georgia"/>
        </w:rPr>
        <w:t>very favorably to other weapons systems</w:t>
      </w:r>
      <w:r w:rsidRPr="005A403B">
        <w:rPr>
          <w:sz w:val="16"/>
        </w:rPr>
        <w:t xml:space="preserve">. All have research and development </w:t>
      </w:r>
      <w:r w:rsidRPr="00E2454F">
        <w:rPr>
          <w:rStyle w:val="StyleBoldUnderline"/>
          <w:highlight w:val="cyan"/>
        </w:rPr>
        <w:t>costs</w:t>
      </w:r>
      <w:r w:rsidRPr="005A403B">
        <w:rPr>
          <w:sz w:val="16"/>
        </w:rPr>
        <w:t xml:space="preserve">; space programs and traditional platforms also have large production and deployment costs, whereas </w:t>
      </w:r>
      <w:r w:rsidRPr="005A403B">
        <w:rPr>
          <w:rStyle w:val="Emphasis"/>
          <w:rFonts w:ascii="Georgia" w:hAnsi="Georgia"/>
        </w:rPr>
        <w:t xml:space="preserve">for cyber weapons these </w:t>
      </w:r>
      <w:r w:rsidRPr="00E2454F">
        <w:rPr>
          <w:rStyle w:val="Emphasis"/>
          <w:rFonts w:ascii="Georgia" w:hAnsi="Georgia"/>
          <w:highlight w:val="cyan"/>
        </w:rPr>
        <w:t>are minimal</w:t>
      </w:r>
      <w:r w:rsidRPr="005A403B">
        <w:rPr>
          <w:sz w:val="16"/>
        </w:rPr>
        <w:t xml:space="preserve">. Cyber and space weapons have very low operations and maintenance costs, while these can be substantial for traditional weapons systems. In sum, the cost curve for all weapons is initially steep, but it likely falls off quickly for cyber weapons, then space, then traditional platforms. </w:t>
      </w:r>
    </w:p>
    <w:p w:rsidR="00FC3BE1" w:rsidRPr="005A403B" w:rsidRDefault="00FC3BE1" w:rsidP="00FC3BE1">
      <w:pPr>
        <w:rPr>
          <w:rStyle w:val="Emphasis"/>
          <w:rFonts w:ascii="Georgia" w:hAnsi="Georgia"/>
        </w:rPr>
      </w:pPr>
      <w:r w:rsidRPr="005A403B">
        <w:rPr>
          <w:sz w:val="16"/>
        </w:rPr>
        <w:t xml:space="preserve">At least </w:t>
      </w:r>
      <w:r w:rsidRPr="005A403B">
        <w:rPr>
          <w:rStyle w:val="StyleBoldUnderline"/>
        </w:rPr>
        <w:t>some cyber weapons also have the potential to scale dramatically</w:t>
      </w:r>
      <w:r w:rsidRPr="005A403B">
        <w:rPr>
          <w:sz w:val="16"/>
        </w:rPr>
        <w:t xml:space="preserve">; </w:t>
      </w:r>
      <w:r w:rsidRPr="005A403B">
        <w:rPr>
          <w:rStyle w:val="StyleBoldUnderline"/>
        </w:rPr>
        <w:t>a single algorithm could disable a whole class of adversary systems</w:t>
      </w:r>
      <w:r w:rsidRPr="005A403B">
        <w:rPr>
          <w:sz w:val="16"/>
        </w:rPr>
        <w:t xml:space="preserve">, for example. </w:t>
      </w:r>
      <w:r w:rsidRPr="00E2454F">
        <w:rPr>
          <w:rStyle w:val="Emphasis"/>
          <w:rFonts w:ascii="Georgia" w:hAnsi="Georgia"/>
          <w:highlight w:val="cyan"/>
        </w:rPr>
        <w:t>They can operate at the speed of light</w:t>
      </w:r>
      <w:r w:rsidRPr="005A403B">
        <w:rPr>
          <w:sz w:val="16"/>
        </w:rPr>
        <w:t xml:space="preserve">, </w:t>
      </w:r>
      <w:r w:rsidRPr="005A403B">
        <w:rPr>
          <w:rStyle w:val="Emphasis"/>
          <w:rFonts w:ascii="Georgia" w:hAnsi="Georgia"/>
        </w:rPr>
        <w:t>providing a timeliness that is increasingly necessary but difficult to achieve with shrinking</w:t>
      </w:r>
      <w:r w:rsidRPr="005A403B">
        <w:rPr>
          <w:sz w:val="16"/>
        </w:rPr>
        <w:t xml:space="preserve"> inventories of far-flung traditional platforms. </w:t>
      </w:r>
      <w:r w:rsidRPr="005A403B">
        <w:rPr>
          <w:rStyle w:val="StyleBoldUnderline"/>
        </w:rPr>
        <w:t>Perhaps even more importantly</w:t>
      </w:r>
      <w:r w:rsidRPr="005A403B">
        <w:rPr>
          <w:sz w:val="16"/>
        </w:rPr>
        <w:t xml:space="preserve">, </w:t>
      </w:r>
      <w:r w:rsidRPr="00E2454F">
        <w:rPr>
          <w:rStyle w:val="StyleBoldUnderline"/>
          <w:highlight w:val="cyan"/>
        </w:rPr>
        <w:t>cyber weapons can</w:t>
      </w:r>
      <w:r w:rsidRPr="005A403B">
        <w:rPr>
          <w:rStyle w:val="StyleBoldUnderline"/>
        </w:rPr>
        <w:t xml:space="preserve"> have </w:t>
      </w:r>
      <w:r w:rsidRPr="005A403B">
        <w:rPr>
          <w:rStyle w:val="Emphasis"/>
          <w:rFonts w:ascii="Georgia" w:hAnsi="Georgia"/>
        </w:rPr>
        <w:t>unparalleled versatility</w:t>
      </w:r>
      <w:r w:rsidRPr="005A403B">
        <w:rPr>
          <w:sz w:val="16"/>
        </w:rPr>
        <w:t xml:space="preserve">. </w:t>
      </w:r>
      <w:r w:rsidRPr="005A403B">
        <w:rPr>
          <w:rStyle w:val="StyleBoldUnderline"/>
        </w:rPr>
        <w:t xml:space="preserve">They can </w:t>
      </w:r>
      <w:r w:rsidRPr="00E2454F">
        <w:rPr>
          <w:rStyle w:val="StyleBoldUnderline"/>
          <w:highlight w:val="cyan"/>
        </w:rPr>
        <w:t xml:space="preserve">operate </w:t>
      </w:r>
      <w:r w:rsidRPr="00E2454F">
        <w:rPr>
          <w:rStyle w:val="Emphasis"/>
          <w:rFonts w:ascii="Georgia" w:hAnsi="Georgia"/>
          <w:highlight w:val="cyan"/>
        </w:rPr>
        <w:t>across the full range of military operations</w:t>
      </w:r>
      <w:r w:rsidRPr="005A403B">
        <w:rPr>
          <w:sz w:val="16"/>
        </w:rPr>
        <w:t xml:space="preserve">, from engagement to high-end warfare. </w:t>
      </w:r>
      <w:r w:rsidRPr="005A403B">
        <w:rPr>
          <w:rStyle w:val="StyleBoldUnderline"/>
        </w:rPr>
        <w:t>Because their effects can be reversible</w:t>
      </w:r>
      <w:r w:rsidRPr="005A403B">
        <w:rPr>
          <w:sz w:val="16"/>
        </w:rPr>
        <w:t xml:space="preserve">, </w:t>
      </w:r>
      <w:r w:rsidRPr="005A403B">
        <w:rPr>
          <w:rStyle w:val="StyleBoldUnderline"/>
        </w:rPr>
        <w:t>they are well suited to all phases of operation</w:t>
      </w:r>
      <w:r w:rsidRPr="005A403B">
        <w:rPr>
          <w:sz w:val="16"/>
        </w:rPr>
        <w:t xml:space="preserve">, from shaping the environment through intense warfare through reconstruction. When employed against a specific weapon system, they can counter it at multiple points in time, from early in development (e.g., causing reliability problems) to decisions about employment (disabling even one weapon can introduce doubt about the entire class of weapons in a way that kinetic strikes cannot), up to post-launch or firing. </w:t>
      </w:r>
      <w:r w:rsidRPr="005A403B">
        <w:rPr>
          <w:rStyle w:val="StyleBoldUnderline"/>
        </w:rPr>
        <w:t>This versatility offers</w:t>
      </w:r>
      <w:r w:rsidRPr="005A403B">
        <w:rPr>
          <w:sz w:val="16"/>
        </w:rPr>
        <w:t xml:space="preserve"> at least </w:t>
      </w:r>
      <w:r w:rsidRPr="005A403B">
        <w:rPr>
          <w:rStyle w:val="StyleBoldUnderline"/>
        </w:rPr>
        <w:t xml:space="preserve">one set of capabilities </w:t>
      </w:r>
      <w:r w:rsidRPr="005A403B">
        <w:rPr>
          <w:rStyle w:val="Emphasis"/>
          <w:rFonts w:ascii="Georgia" w:hAnsi="Georgia"/>
        </w:rPr>
        <w:t>that can operate in the transition space between diplomacy and military action</w:t>
      </w:r>
      <w:r w:rsidRPr="005A403B">
        <w:rPr>
          <w:sz w:val="16"/>
        </w:rPr>
        <w:t xml:space="preserve">, </w:t>
      </w:r>
      <w:r w:rsidRPr="005A403B">
        <w:rPr>
          <w:rStyle w:val="Emphasis"/>
          <w:rFonts w:ascii="Georgia" w:hAnsi="Georgia"/>
        </w:rPr>
        <w:t xml:space="preserve">as well as more squarely in the military domain. </w:t>
      </w:r>
    </w:p>
    <w:p w:rsidR="00FC3BE1" w:rsidRPr="005A403B" w:rsidRDefault="00FC3BE1" w:rsidP="00FC3BE1">
      <w:pPr>
        <w:rPr>
          <w:sz w:val="16"/>
        </w:rPr>
      </w:pPr>
    </w:p>
    <w:p w:rsidR="00FC3BE1" w:rsidRPr="00330B8E" w:rsidRDefault="00FC3BE1" w:rsidP="00FC3BE1">
      <w:pPr>
        <w:rPr>
          <w:b/>
        </w:rPr>
      </w:pPr>
      <w:r w:rsidRPr="00330B8E">
        <w:rPr>
          <w:b/>
        </w:rPr>
        <w:t>Nuclear war</w:t>
      </w:r>
    </w:p>
    <w:p w:rsidR="00FC3BE1" w:rsidRPr="005A403B" w:rsidRDefault="00FC3BE1" w:rsidP="00FC3BE1">
      <w:pPr>
        <w:rPr>
          <w:sz w:val="16"/>
          <w:szCs w:val="16"/>
        </w:rPr>
      </w:pPr>
      <w:r w:rsidRPr="005A403B">
        <w:rPr>
          <w:rStyle w:val="StyleStyleBold12pt"/>
          <w:sz w:val="22"/>
        </w:rPr>
        <w:t>Kline 13</w:t>
      </w:r>
      <w:r w:rsidRPr="005A403B">
        <w:rPr>
          <w:sz w:val="16"/>
        </w:rPr>
        <w:t>—</w:t>
      </w:r>
      <w:r w:rsidRPr="005A403B">
        <w:rPr>
          <w:sz w:val="16"/>
          <w:szCs w:val="16"/>
        </w:rPr>
        <w:t xml:space="preserve">Comment Editor and Writer @ National Post [Jesse Kline (Master of Journalism degree from the University of British Columbia), “Deterrence is the best way to prevent war with North Korea,” </w:t>
      </w:r>
      <w:r w:rsidRPr="005A403B">
        <w:rPr>
          <w:szCs w:val="16"/>
          <w:u w:val="single"/>
        </w:rPr>
        <w:t>National Post</w:t>
      </w:r>
      <w:r w:rsidRPr="005A403B">
        <w:rPr>
          <w:sz w:val="16"/>
          <w:szCs w:val="16"/>
        </w:rPr>
        <w:t>, April 9, 2013, pg. http://fullcomment.nationalpost.com/2013/04/09/jesse-kline-deterrence-is-the-best-way-to-prevent-war-with-north-korea/]</w:t>
      </w:r>
    </w:p>
    <w:p w:rsidR="00FC3BE1" w:rsidRPr="005A403B" w:rsidRDefault="00FC3BE1" w:rsidP="00FC3BE1">
      <w:pPr>
        <w:rPr>
          <w:sz w:val="16"/>
        </w:rPr>
      </w:pPr>
    </w:p>
    <w:p w:rsidR="00FC3BE1" w:rsidRPr="005A403B" w:rsidRDefault="00FC3BE1" w:rsidP="00FC3BE1">
      <w:pPr>
        <w:rPr>
          <w:sz w:val="16"/>
        </w:rPr>
      </w:pPr>
      <w:r w:rsidRPr="005A403B">
        <w:rPr>
          <w:sz w:val="16"/>
        </w:rPr>
        <w:t xml:space="preserve">Another day, another provocation from </w:t>
      </w:r>
      <w:r w:rsidRPr="00E2454F">
        <w:rPr>
          <w:rStyle w:val="StyleBoldUnderline"/>
          <w:highlight w:val="cyan"/>
        </w:rPr>
        <w:t>North Korea</w:t>
      </w:r>
      <w:r w:rsidRPr="005A403B">
        <w:rPr>
          <w:sz w:val="16"/>
        </w:rPr>
        <w:t xml:space="preserve">. Last week the reclusive regime </w:t>
      </w:r>
      <w:r w:rsidRPr="00E2454F">
        <w:rPr>
          <w:rStyle w:val="StyleBoldUnderline"/>
          <w:highlight w:val="cyan"/>
        </w:rPr>
        <w:t>threatened</w:t>
      </w:r>
      <w:r w:rsidRPr="005A403B">
        <w:rPr>
          <w:rStyle w:val="StyleBoldUnderline"/>
        </w:rPr>
        <w:t xml:space="preserve"> to launch </w:t>
      </w:r>
      <w:r w:rsidRPr="00E2454F">
        <w:rPr>
          <w:rStyle w:val="StyleBoldUnderline"/>
          <w:highlight w:val="cyan"/>
        </w:rPr>
        <w:t xml:space="preserve">a </w:t>
      </w:r>
      <w:r w:rsidRPr="00E2454F">
        <w:rPr>
          <w:rStyle w:val="Emphasis"/>
          <w:rFonts w:ascii="Georgia" w:hAnsi="Georgia"/>
          <w:highlight w:val="cyan"/>
        </w:rPr>
        <w:t>nuclear strike</w:t>
      </w:r>
      <w:r w:rsidRPr="005A403B">
        <w:rPr>
          <w:rStyle w:val="StyleBoldUnderline"/>
        </w:rPr>
        <w:t xml:space="preserve"> against the U</w:t>
      </w:r>
      <w:r w:rsidRPr="005A403B">
        <w:rPr>
          <w:sz w:val="16"/>
        </w:rPr>
        <w:t xml:space="preserve">nited </w:t>
      </w:r>
      <w:r w:rsidRPr="005A403B">
        <w:rPr>
          <w:rStyle w:val="StyleBoldUnderline"/>
        </w:rPr>
        <w:t>S</w:t>
      </w:r>
      <w:r w:rsidRPr="005A403B">
        <w:rPr>
          <w:sz w:val="16"/>
        </w:rPr>
        <w:t>tates, blocked South Korean workers from entering the Kaesong industrial complex and evacuated the Russian and British embassies, warning Western diplomats the country could not ensure their safety in the event of war. This week</w:t>
      </w:r>
      <w:r w:rsidRPr="005A403B">
        <w:rPr>
          <w:rStyle w:val="StyleBoldUnderline"/>
        </w:rPr>
        <w:t>, the North has</w:t>
      </w:r>
      <w:r w:rsidRPr="005A403B">
        <w:rPr>
          <w:sz w:val="16"/>
        </w:rPr>
        <w:t xml:space="preserve"> reportedly </w:t>
      </w:r>
      <w:r w:rsidRPr="005A403B">
        <w:rPr>
          <w:rStyle w:val="StyleBoldUnderline"/>
        </w:rPr>
        <w:t>moved missile launchers to its east coast and threatened to shut down the industrial complex it jointly operates with the South</w:t>
      </w:r>
      <w:r w:rsidRPr="005A403B">
        <w:rPr>
          <w:sz w:val="16"/>
        </w:rPr>
        <w:t xml:space="preserve">. On Tuesday </w:t>
      </w:r>
      <w:r w:rsidRPr="00E2454F">
        <w:rPr>
          <w:rStyle w:val="StyleBoldUnderline"/>
          <w:highlight w:val="cyan"/>
        </w:rPr>
        <w:t>it warned</w:t>
      </w:r>
      <w:r w:rsidRPr="005A403B">
        <w:rPr>
          <w:sz w:val="16"/>
          <w:szCs w:val="16"/>
        </w:rPr>
        <w:t xml:space="preserve">1 </w:t>
      </w:r>
      <w:r w:rsidRPr="00E2454F">
        <w:rPr>
          <w:rStyle w:val="StyleBoldUnderline"/>
          <w:highlight w:val="cyan"/>
        </w:rPr>
        <w:t>foreigners to get out of South Korea because of the threat of "</w:t>
      </w:r>
      <w:r w:rsidRPr="00E2454F">
        <w:rPr>
          <w:rStyle w:val="Emphasis"/>
          <w:rFonts w:ascii="Georgia" w:hAnsi="Georgia"/>
          <w:highlight w:val="cyan"/>
        </w:rPr>
        <w:t>thermonuclear war</w:t>
      </w:r>
      <w:r w:rsidRPr="005A403B">
        <w:rPr>
          <w:rStyle w:val="StyleBoldUnderline"/>
        </w:rPr>
        <w:t>.</w:t>
      </w:r>
      <w:r w:rsidRPr="005A403B">
        <w:rPr>
          <w:sz w:val="16"/>
        </w:rPr>
        <w:t xml:space="preserve">" This all sounds bad, but </w:t>
      </w:r>
      <w:r w:rsidRPr="005A403B">
        <w:rPr>
          <w:rStyle w:val="StyleBoldUnderline"/>
        </w:rPr>
        <w:t>there's little reason to panic, so long as</w:t>
      </w:r>
      <w:r w:rsidRPr="005A403B">
        <w:rPr>
          <w:sz w:val="16"/>
        </w:rPr>
        <w:t xml:space="preserve"> the </w:t>
      </w:r>
      <w:r w:rsidRPr="005A403B">
        <w:rPr>
          <w:rStyle w:val="StyleBoldUnderline"/>
        </w:rPr>
        <w:t>Obama</w:t>
      </w:r>
      <w:r w:rsidRPr="005A403B">
        <w:rPr>
          <w:sz w:val="16"/>
        </w:rPr>
        <w:t xml:space="preserve"> administration </w:t>
      </w:r>
      <w:r w:rsidRPr="005A403B">
        <w:rPr>
          <w:rStyle w:val="StyleBoldUnderline"/>
        </w:rPr>
        <w:t>makes it abundantly clear that any act of war will result in the full might of the U.S. military bearing down on North Korea.</w:t>
      </w:r>
    </w:p>
    <w:p w:rsidR="00FC3BE1" w:rsidRPr="005A403B" w:rsidRDefault="00FC3BE1" w:rsidP="00FC3BE1">
      <w:pPr>
        <w:rPr>
          <w:sz w:val="16"/>
          <w:szCs w:val="16"/>
        </w:rPr>
      </w:pPr>
      <w:r w:rsidRPr="005A403B">
        <w:rPr>
          <w:sz w:val="16"/>
          <w:szCs w:val="16"/>
        </w:rPr>
        <w:t>Ever since the Korean War ended in 1953, the Kim regime has been bringing the peninsula to the brink and then backing off once the international community agrees to concessions. This is especially true any time South Korea elects a new president or conducts war games with the United States—two events that have taken place in recent weeks.</w:t>
      </w:r>
    </w:p>
    <w:p w:rsidR="00FC3BE1" w:rsidRPr="005A403B" w:rsidRDefault="00FC3BE1" w:rsidP="00FC3BE1">
      <w:pPr>
        <w:rPr>
          <w:sz w:val="16"/>
        </w:rPr>
      </w:pPr>
      <w:r w:rsidRPr="005A403B">
        <w:rPr>
          <w:rStyle w:val="StyleBoldUnderline"/>
        </w:rPr>
        <w:t>Appeasement</w:t>
      </w:r>
      <w:r w:rsidRPr="005A403B">
        <w:rPr>
          <w:sz w:val="16"/>
        </w:rPr>
        <w:t xml:space="preserve"> seemed like a viable option until it became apparent that the North was developing weapons of mass destruction. As it turned out, constantly giving in to the North Koreans </w:t>
      </w:r>
      <w:r w:rsidRPr="005A403B">
        <w:rPr>
          <w:rStyle w:val="StyleBoldUnderline"/>
        </w:rPr>
        <w:t>failed to stop them from developing a nuclear weapon and only encouraged the regime to continue playing games</w:t>
      </w:r>
      <w:r w:rsidRPr="005A403B">
        <w:rPr>
          <w:sz w:val="16"/>
        </w:rPr>
        <w:t xml:space="preserve"> with the international community.</w:t>
      </w:r>
    </w:p>
    <w:p w:rsidR="00FC3BE1" w:rsidRPr="005A403B" w:rsidRDefault="00FC3BE1" w:rsidP="00FC3BE1">
      <w:pPr>
        <w:rPr>
          <w:sz w:val="16"/>
          <w:szCs w:val="16"/>
        </w:rPr>
      </w:pPr>
      <w:r w:rsidRPr="005A403B">
        <w:rPr>
          <w:sz w:val="16"/>
          <w:szCs w:val="16"/>
        </w:rPr>
        <w:t>The North keeps playing these game because it works. By ratcheting up the rhetoric against the U.S. and South Korea, Kim Jong-Un is able to keep his population in a constant state of fear—always worried about the enemy at the gates. He is also able to shore up support from the military and justify spending money on defence instead of feeding the population, while pressuring the international community into giving aid to the cash-strapped country.</w:t>
      </w:r>
    </w:p>
    <w:p w:rsidR="00FC3BE1" w:rsidRPr="005A403B" w:rsidRDefault="00FC3BE1" w:rsidP="00FC3BE1">
      <w:pPr>
        <w:rPr>
          <w:sz w:val="16"/>
        </w:rPr>
      </w:pPr>
      <w:r w:rsidRPr="005A403B">
        <w:rPr>
          <w:rStyle w:val="StyleBoldUnderline"/>
        </w:rPr>
        <w:t>Kim</w:t>
      </w:r>
      <w:r w:rsidRPr="005A403B">
        <w:rPr>
          <w:sz w:val="16"/>
        </w:rPr>
        <w:t xml:space="preserve"> Jong-Un </w:t>
      </w:r>
      <w:r w:rsidRPr="005A403B">
        <w:rPr>
          <w:rStyle w:val="StyleBoldUnderline"/>
        </w:rPr>
        <w:t>is moving the world to the brink of war only because past experience has shown that he'll get something out of it. The truth is that there is very little chance of North Korea deliberately starting a conflict</w:t>
      </w:r>
      <w:r w:rsidRPr="005A403B">
        <w:rPr>
          <w:sz w:val="16"/>
        </w:rPr>
        <w:t xml:space="preserve">, as </w:t>
      </w:r>
      <w:r w:rsidRPr="005A403B">
        <w:rPr>
          <w:rStyle w:val="StyleBoldUnderline"/>
        </w:rPr>
        <w:t>the regime is</w:t>
      </w:r>
      <w:r w:rsidRPr="005A403B">
        <w:rPr>
          <w:sz w:val="16"/>
        </w:rPr>
        <w:t xml:space="preserve"> surely </w:t>
      </w:r>
      <w:r w:rsidRPr="005A403B">
        <w:rPr>
          <w:rStyle w:val="StyleBoldUnderline"/>
        </w:rPr>
        <w:t xml:space="preserve">aware that it would be crushed </w:t>
      </w:r>
      <w:r w:rsidRPr="005A403B">
        <w:rPr>
          <w:sz w:val="16"/>
        </w:rPr>
        <w:t>by the American army in a head-to-head conflict.</w:t>
      </w:r>
    </w:p>
    <w:p w:rsidR="00FC3BE1" w:rsidRPr="005A403B" w:rsidRDefault="00FC3BE1" w:rsidP="00FC3BE1">
      <w:pPr>
        <w:rPr>
          <w:sz w:val="16"/>
        </w:rPr>
      </w:pPr>
      <w:r w:rsidRPr="005A403B">
        <w:rPr>
          <w:sz w:val="16"/>
        </w:rPr>
        <w:t xml:space="preserve">The U.S. has put South Korea under its nuclear umbrella—i.e., a first strike against the South would trigger an American second strike. Barack </w:t>
      </w:r>
      <w:r w:rsidRPr="00E2454F">
        <w:rPr>
          <w:rStyle w:val="StyleBoldUnderline"/>
          <w:highlight w:val="cyan"/>
        </w:rPr>
        <w:t>Obama has</w:t>
      </w:r>
      <w:r w:rsidRPr="005A403B">
        <w:rPr>
          <w:sz w:val="16"/>
        </w:rPr>
        <w:t xml:space="preserve"> also </w:t>
      </w:r>
      <w:r w:rsidRPr="00E2454F">
        <w:rPr>
          <w:rStyle w:val="StyleBoldUnderline"/>
          <w:highlight w:val="cyan"/>
        </w:rPr>
        <w:t>done</w:t>
      </w:r>
      <w:r w:rsidRPr="00E2454F">
        <w:rPr>
          <w:sz w:val="16"/>
          <w:highlight w:val="cyan"/>
        </w:rPr>
        <w:t xml:space="preserve"> </w:t>
      </w:r>
      <w:r w:rsidRPr="00E2454F">
        <w:rPr>
          <w:rStyle w:val="StyleBoldUnderline"/>
          <w:highlight w:val="cyan"/>
        </w:rPr>
        <w:t>a</w:t>
      </w:r>
      <w:r w:rsidRPr="005A403B">
        <w:rPr>
          <w:sz w:val="16"/>
        </w:rPr>
        <w:t xml:space="preserve"> fairly </w:t>
      </w:r>
      <w:r w:rsidRPr="00E2454F">
        <w:rPr>
          <w:rStyle w:val="Emphasis"/>
          <w:rFonts w:ascii="Georgia" w:hAnsi="Georgia"/>
          <w:highlight w:val="cyan"/>
        </w:rPr>
        <w:t>good job of not showing weakness</w:t>
      </w:r>
      <w:r w:rsidRPr="005A403B">
        <w:rPr>
          <w:sz w:val="16"/>
        </w:rPr>
        <w:t xml:space="preserve"> in the face of North Korean aggression by continuing joint war games with the South and flying nuclear-capable bombers to the peninsula. </w:t>
      </w:r>
      <w:r w:rsidRPr="00E2454F">
        <w:rPr>
          <w:rStyle w:val="StyleBoldUnderline"/>
          <w:highlight w:val="cyan"/>
        </w:rPr>
        <w:t>The only</w:t>
      </w:r>
      <w:r w:rsidRPr="005A403B">
        <w:rPr>
          <w:rStyle w:val="StyleBoldUnderline"/>
        </w:rPr>
        <w:t xml:space="preserve"> real </w:t>
      </w:r>
      <w:r w:rsidRPr="00E2454F">
        <w:rPr>
          <w:rStyle w:val="StyleBoldUnderline"/>
          <w:highlight w:val="cyan"/>
        </w:rPr>
        <w:t>threat of war occurs if either side trips up</w:t>
      </w:r>
      <w:r w:rsidRPr="005A403B">
        <w:rPr>
          <w:rStyle w:val="StyleBoldUnderline"/>
        </w:rPr>
        <w:t>. And by preparing his forces for war, Kim</w:t>
      </w:r>
      <w:r w:rsidRPr="005A403B">
        <w:rPr>
          <w:sz w:val="16"/>
        </w:rPr>
        <w:t xml:space="preserve"> Jong-Un </w:t>
      </w:r>
      <w:r w:rsidRPr="005A403B">
        <w:rPr>
          <w:rStyle w:val="StyleBoldUnderline"/>
        </w:rPr>
        <w:t xml:space="preserve">has created a situation in which </w:t>
      </w:r>
      <w:r w:rsidRPr="00E2454F">
        <w:rPr>
          <w:rStyle w:val="StyleBoldUnderline"/>
          <w:highlight w:val="cyan"/>
        </w:rPr>
        <w:t>one wrong move</w:t>
      </w:r>
      <w:r w:rsidRPr="005A403B">
        <w:rPr>
          <w:rStyle w:val="StyleBoldUnderline"/>
        </w:rPr>
        <w:t xml:space="preserve"> by edgy soldiers guarding the demilitarized zone </w:t>
      </w:r>
      <w:r w:rsidRPr="00E2454F">
        <w:rPr>
          <w:rStyle w:val="StyleBoldUnderline"/>
          <w:highlight w:val="cyan"/>
        </w:rPr>
        <w:t xml:space="preserve">could </w:t>
      </w:r>
      <w:r w:rsidRPr="00E2454F">
        <w:rPr>
          <w:rStyle w:val="Emphasis"/>
          <w:rFonts w:ascii="Georgia" w:hAnsi="Georgia"/>
          <w:highlight w:val="cyan"/>
        </w:rPr>
        <w:t>ignite the tinder box</w:t>
      </w:r>
      <w:r w:rsidRPr="005A403B">
        <w:rPr>
          <w:sz w:val="16"/>
        </w:rPr>
        <w:t>.</w:t>
      </w:r>
    </w:p>
    <w:p w:rsidR="00FC3BE1" w:rsidRPr="005A403B" w:rsidRDefault="00FC3BE1" w:rsidP="00FC3BE1">
      <w:pPr>
        <w:rPr>
          <w:sz w:val="16"/>
        </w:rPr>
      </w:pPr>
      <w:r w:rsidRPr="005A403B">
        <w:rPr>
          <w:sz w:val="16"/>
        </w:rPr>
        <w:t xml:space="preserve">Yet </w:t>
      </w:r>
      <w:r w:rsidRPr="00E2454F">
        <w:rPr>
          <w:rStyle w:val="StyleBoldUnderline"/>
          <w:highlight w:val="cyan"/>
        </w:rPr>
        <w:t>there is no reason to believe</w:t>
      </w:r>
      <w:r w:rsidRPr="005A403B">
        <w:rPr>
          <w:rStyle w:val="StyleBoldUnderline"/>
        </w:rPr>
        <w:t xml:space="preserve"> that</w:t>
      </w:r>
      <w:r w:rsidRPr="005A403B">
        <w:rPr>
          <w:sz w:val="16"/>
        </w:rPr>
        <w:t xml:space="preserve"> standard </w:t>
      </w:r>
      <w:r w:rsidRPr="00E2454F">
        <w:rPr>
          <w:rStyle w:val="StyleBoldUnderline"/>
          <w:highlight w:val="cyan"/>
        </w:rPr>
        <w:t>deterrence</w:t>
      </w:r>
      <w:r w:rsidRPr="005A403B">
        <w:rPr>
          <w:sz w:val="16"/>
        </w:rPr>
        <w:t> mechanisms </w:t>
      </w:r>
      <w:r w:rsidRPr="00E2454F">
        <w:rPr>
          <w:rStyle w:val="StyleBoldUnderline"/>
          <w:highlight w:val="cyan"/>
        </w:rPr>
        <w:t>will not work</w:t>
      </w:r>
      <w:r w:rsidRPr="005A403B">
        <w:rPr>
          <w:sz w:val="16"/>
        </w:rPr>
        <w:t xml:space="preserve"> in this situation. </w:t>
      </w:r>
      <w:r w:rsidRPr="005A403B">
        <w:rPr>
          <w:rStyle w:val="StyleBoldUnderline"/>
        </w:rPr>
        <w:t>During the Cold War there was a very real threat of nuclear war </w:t>
      </w:r>
      <w:r w:rsidRPr="005A403B">
        <w:rPr>
          <w:sz w:val="16"/>
        </w:rPr>
        <w:t xml:space="preserve">between the United States and the Soviet Union, </w:t>
      </w:r>
      <w:r w:rsidRPr="005A403B">
        <w:rPr>
          <w:rStyle w:val="StyleBoldUnderline"/>
        </w:rPr>
        <w:t>but it was prevented</w:t>
      </w:r>
      <w:r w:rsidRPr="005A403B">
        <w:rPr>
          <w:sz w:val="16"/>
        </w:rPr>
        <w:t xml:space="preserve"> largely </w:t>
      </w:r>
      <w:r w:rsidRPr="005A403B">
        <w:rPr>
          <w:rStyle w:val="StyleBoldUnderline"/>
        </w:rPr>
        <w:t>because of deterrence</w:t>
      </w:r>
      <w:r w:rsidRPr="005A403B">
        <w:rPr>
          <w:sz w:val="16"/>
        </w:rPr>
        <w:t xml:space="preserve"> programs such as MAD (Mutually Assured Destruction). Other nuclear-armed rivals such as </w:t>
      </w:r>
      <w:r w:rsidRPr="005A403B">
        <w:rPr>
          <w:rStyle w:val="StyleBoldUnderline"/>
        </w:rPr>
        <w:t>India and Pakistan have</w:t>
      </w:r>
      <w:r w:rsidRPr="005A403B">
        <w:rPr>
          <w:sz w:val="16"/>
        </w:rPr>
        <w:t xml:space="preserve"> also </w:t>
      </w:r>
      <w:r w:rsidRPr="005A403B">
        <w:rPr>
          <w:rStyle w:val="StyleBoldUnderline"/>
        </w:rPr>
        <w:t>prevented war using the same principals</w:t>
      </w:r>
      <w:r w:rsidRPr="005A403B">
        <w:rPr>
          <w:sz w:val="16"/>
        </w:rPr>
        <w:t>.  </w:t>
      </w:r>
      <w:r w:rsidRPr="005A403B">
        <w:rPr>
          <w:rStyle w:val="StyleBoldUnderline"/>
        </w:rPr>
        <w:t>Kim</w:t>
      </w:r>
      <w:r w:rsidRPr="005A403B">
        <w:rPr>
          <w:sz w:val="16"/>
        </w:rPr>
        <w:t xml:space="preserve"> Jong-Un </w:t>
      </w:r>
      <w:r w:rsidRPr="005A403B">
        <w:rPr>
          <w:rStyle w:val="StyleBoldUnderline"/>
        </w:rPr>
        <w:t>may appear crazy, but there's no indication that he has a death wish</w:t>
      </w:r>
      <w:r w:rsidRPr="005A403B">
        <w:rPr>
          <w:sz w:val="16"/>
        </w:rPr>
        <w:t>.</w:t>
      </w:r>
    </w:p>
    <w:p w:rsidR="00FC3BE1" w:rsidRPr="005A403B" w:rsidRDefault="00FC3BE1" w:rsidP="00FC3BE1">
      <w:pPr>
        <w:rPr>
          <w:sz w:val="16"/>
        </w:rPr>
      </w:pPr>
      <w:r w:rsidRPr="005A403B">
        <w:rPr>
          <w:sz w:val="16"/>
        </w:rPr>
        <w:t>However, as former U.S. secretary of state Henry Kissinger once said, "</w:t>
      </w:r>
      <w:r w:rsidRPr="00E2454F">
        <w:rPr>
          <w:rStyle w:val="StyleBoldUnderline"/>
          <w:highlight w:val="cyan"/>
        </w:rPr>
        <w:t>Deterrence requires a combination of power, the will to use it, and the assessment of</w:t>
      </w:r>
      <w:r w:rsidRPr="005A403B">
        <w:rPr>
          <w:rStyle w:val="StyleBoldUnderline"/>
        </w:rPr>
        <w:t xml:space="preserve"> these by </w:t>
      </w:r>
      <w:r w:rsidRPr="00E2454F">
        <w:rPr>
          <w:rStyle w:val="StyleBoldUnderline"/>
          <w:highlight w:val="cyan"/>
        </w:rPr>
        <w:t>the</w:t>
      </w:r>
      <w:r w:rsidRPr="005A403B">
        <w:rPr>
          <w:sz w:val="16"/>
        </w:rPr>
        <w:t xml:space="preserve"> potential </w:t>
      </w:r>
      <w:r w:rsidRPr="00E2454F">
        <w:rPr>
          <w:rStyle w:val="StyleBoldUnderline"/>
          <w:highlight w:val="cyan"/>
        </w:rPr>
        <w:t>aggressor</w:t>
      </w:r>
      <w:r w:rsidRPr="005A403B">
        <w:rPr>
          <w:sz w:val="16"/>
        </w:rPr>
        <w:t>. Moreover, </w:t>
      </w:r>
      <w:r w:rsidRPr="005A403B">
        <w:rPr>
          <w:rStyle w:val="StyleBoldUnderline"/>
        </w:rPr>
        <w:t xml:space="preserve">deterrence is the product of those factors and not the sum. </w:t>
      </w:r>
      <w:r w:rsidRPr="00E2454F">
        <w:rPr>
          <w:rStyle w:val="Emphasis"/>
          <w:rFonts w:ascii="Georgia" w:hAnsi="Georgia"/>
          <w:highlight w:val="cyan"/>
        </w:rPr>
        <w:t>If any one of them is zero, deterrence fails</w:t>
      </w:r>
      <w:r w:rsidRPr="005A403B">
        <w:rPr>
          <w:sz w:val="16"/>
        </w:rPr>
        <w:t>."</w:t>
      </w:r>
    </w:p>
    <w:p w:rsidR="00FC3BE1" w:rsidRPr="005A403B" w:rsidRDefault="00FC3BE1" w:rsidP="00FC3BE1">
      <w:pPr>
        <w:rPr>
          <w:sz w:val="16"/>
          <w:szCs w:val="16"/>
        </w:rPr>
      </w:pPr>
      <w:r w:rsidRPr="005A403B">
        <w:rPr>
          <w:sz w:val="16"/>
          <w:szCs w:val="16"/>
        </w:rPr>
        <w:t>The North Koreans are betting that the American publicare in no mood for war, following Iraq and Afghanistan. And although war should be prevented at all costs, there probably would be support in the U.S. for the kind of fight the Americans are best at: Go in, kick ass and get out—nation building be damned. Flying B-2 bombers to Korea indicated that Washington was in no mood for games, but the announcement Sunday that the Pentagon will be delaying a planned missile test sends the opposite signal.</w:t>
      </w:r>
    </w:p>
    <w:p w:rsidR="00FC3BE1" w:rsidRPr="005A403B" w:rsidRDefault="00FC3BE1" w:rsidP="00FC3BE1">
      <w:pPr>
        <w:rPr>
          <w:sz w:val="16"/>
        </w:rPr>
      </w:pPr>
      <w:r w:rsidRPr="005A403B">
        <w:rPr>
          <w:rStyle w:val="StyleBoldUnderline"/>
        </w:rPr>
        <w:t>In order for deterrence to work, Washington has to be abundantly clear that any act of war will provoke a swift, and deadly, American response</w:t>
      </w:r>
      <w:r w:rsidRPr="005A403B">
        <w:rPr>
          <w:sz w:val="16"/>
        </w:rPr>
        <w:t>. And that any nuclear weapon—detonated anywhere in the world—using North Korean technology will result in Washington turning Pyongyang into a wasteland.</w:t>
      </w:r>
    </w:p>
    <w:p w:rsidR="00FC3BE1" w:rsidRPr="005A403B" w:rsidRDefault="00FC3BE1" w:rsidP="00FC3BE1">
      <w:pPr>
        <w:rPr>
          <w:sz w:val="16"/>
        </w:rPr>
      </w:pPr>
      <w:r w:rsidRPr="005A403B">
        <w:rPr>
          <w:rStyle w:val="StyleBoldUnderline"/>
        </w:rPr>
        <w:t>So long as Kim</w:t>
      </w:r>
      <w:r w:rsidRPr="005A403B">
        <w:rPr>
          <w:sz w:val="16"/>
        </w:rPr>
        <w:t xml:space="preserve"> Jong-Un and his cronies </w:t>
      </w:r>
      <w:r w:rsidRPr="005A403B">
        <w:rPr>
          <w:rStyle w:val="StyleBoldUnderline"/>
        </w:rPr>
        <w:t>believe there is a real and credible threat from the U</w:t>
      </w:r>
      <w:r w:rsidRPr="005A403B">
        <w:rPr>
          <w:sz w:val="16"/>
        </w:rPr>
        <w:t xml:space="preserve">nited </w:t>
      </w:r>
      <w:r w:rsidRPr="005A403B">
        <w:rPr>
          <w:rStyle w:val="StyleBoldUnderline"/>
        </w:rPr>
        <w:t>S</w:t>
      </w:r>
      <w:r w:rsidRPr="005A403B">
        <w:rPr>
          <w:sz w:val="16"/>
        </w:rPr>
        <w:t xml:space="preserve">tates, </w:t>
      </w:r>
      <w:r w:rsidRPr="005A403B">
        <w:rPr>
          <w:rStyle w:val="StyleBoldUnderline"/>
        </w:rPr>
        <w:t>there is very little to worry about</w:t>
      </w:r>
      <w:r w:rsidRPr="005A403B">
        <w:rPr>
          <w:sz w:val="16"/>
        </w:rPr>
        <w:t xml:space="preserve">. </w:t>
      </w:r>
      <w:r w:rsidRPr="005A403B">
        <w:rPr>
          <w:rStyle w:val="StyleBoldUnderline"/>
        </w:rPr>
        <w:t xml:space="preserve">Cancelling </w:t>
      </w:r>
      <w:r w:rsidRPr="005A403B">
        <w:rPr>
          <w:sz w:val="16"/>
        </w:rPr>
        <w:t xml:space="preserve">planned </w:t>
      </w:r>
      <w:r w:rsidRPr="005A403B">
        <w:rPr>
          <w:rStyle w:val="StyleBoldUnderline"/>
        </w:rPr>
        <w:t>displays of American firepower</w:t>
      </w:r>
      <w:r w:rsidRPr="005A403B">
        <w:rPr>
          <w:sz w:val="16"/>
        </w:rPr>
        <w:t xml:space="preserve"> and not being explicit about U.S. support for countries such as South Korea and Japan, </w:t>
      </w:r>
      <w:r w:rsidRPr="00E2454F">
        <w:rPr>
          <w:rStyle w:val="StyleBoldUnderline"/>
          <w:highlight w:val="cyan"/>
        </w:rPr>
        <w:t xml:space="preserve">will only </w:t>
      </w:r>
      <w:r w:rsidRPr="00E2454F">
        <w:rPr>
          <w:rStyle w:val="Emphasis"/>
          <w:rFonts w:ascii="Georgia" w:hAnsi="Georgia"/>
          <w:highlight w:val="cyan"/>
        </w:rPr>
        <w:t>embolden North Korea</w:t>
      </w:r>
      <w:r w:rsidRPr="00E2454F">
        <w:rPr>
          <w:sz w:val="16"/>
          <w:highlight w:val="cyan"/>
        </w:rPr>
        <w:t>—</w:t>
      </w:r>
      <w:r w:rsidRPr="00E2454F">
        <w:rPr>
          <w:rStyle w:val="StyleBoldUnderline"/>
          <w:highlight w:val="cyan"/>
        </w:rPr>
        <w:t xml:space="preserve">making the </w:t>
      </w:r>
      <w:r w:rsidRPr="00E2454F">
        <w:rPr>
          <w:rStyle w:val="Emphasis"/>
          <w:rFonts w:ascii="Georgia" w:hAnsi="Georgia"/>
          <w:highlight w:val="cyan"/>
        </w:rPr>
        <w:t>powder keg more likely to blow</w:t>
      </w:r>
      <w:r w:rsidRPr="00E2454F">
        <w:rPr>
          <w:sz w:val="16"/>
          <w:highlight w:val="cyan"/>
        </w:rPr>
        <w:t>.</w:t>
      </w:r>
    </w:p>
    <w:p w:rsidR="00FC3BE1" w:rsidRDefault="00FC3BE1" w:rsidP="00FC3BE1">
      <w:pPr>
        <w:rPr>
          <w:b/>
        </w:rPr>
      </w:pPr>
    </w:p>
    <w:p w:rsidR="00FC3BE1" w:rsidRPr="00330B8E" w:rsidRDefault="00FC3BE1" w:rsidP="00FC3BE1">
      <w:pPr>
        <w:rPr>
          <w:b/>
        </w:rPr>
      </w:pPr>
      <w:r w:rsidRPr="00330B8E">
        <w:rPr>
          <w:b/>
        </w:rPr>
        <w:t>Restrictions cause IBC which wrecks cyber deterrence – causes major cyber war</w:t>
      </w:r>
    </w:p>
    <w:p w:rsidR="00FC3BE1" w:rsidRPr="005A403B" w:rsidRDefault="00FC3BE1" w:rsidP="00FC3BE1">
      <w:pPr>
        <w:rPr>
          <w:sz w:val="16"/>
        </w:rPr>
      </w:pPr>
      <w:r w:rsidRPr="005A403B">
        <w:rPr>
          <w:rStyle w:val="StyleStyleBold12pt"/>
          <w:sz w:val="22"/>
        </w:rPr>
        <w:t xml:space="preserve">Kramer et. al 12 </w:t>
      </w:r>
      <w:r w:rsidRPr="005A403B">
        <w:rPr>
          <w:sz w:val="16"/>
        </w:rPr>
        <w:t>(Franklin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Barcroft Research Institute. Larry Wentz is a senior research fellow in the Center for Technology and National Security Policy at the National Defense University., “Cyberpower and National Security”, p. 318)</w:t>
      </w:r>
    </w:p>
    <w:p w:rsidR="00FC3BE1" w:rsidRPr="005A403B" w:rsidRDefault="00FC3BE1" w:rsidP="00FC3BE1">
      <w:pPr>
        <w:rPr>
          <w:sz w:val="16"/>
        </w:rPr>
      </w:pPr>
    </w:p>
    <w:p w:rsidR="00FC3BE1" w:rsidRPr="005A403B" w:rsidRDefault="00FC3BE1" w:rsidP="00FC3BE1">
      <w:pPr>
        <w:rPr>
          <w:sz w:val="16"/>
        </w:rPr>
      </w:pPr>
      <w:r w:rsidRPr="005A403B">
        <w:rPr>
          <w:rStyle w:val="StyleBoldUnderline"/>
        </w:rPr>
        <w:t>No cyber deterrence strategy can hope to be airtight to prevent all minor</w:t>
      </w:r>
      <w:r w:rsidRPr="005A403B">
        <w:rPr>
          <w:rStyle w:val="StyleBoldUnderline"/>
          <w:sz w:val="16"/>
          <w:u w:val="none"/>
        </w:rPr>
        <w:t xml:space="preserve"> </w:t>
      </w:r>
      <w:r w:rsidRPr="005A403B">
        <w:rPr>
          <w:rStyle w:val="StyleBoldUnderline"/>
        </w:rPr>
        <w:t>attacks</w:t>
      </w:r>
      <w:r w:rsidRPr="005A403B">
        <w:rPr>
          <w:sz w:val="16"/>
        </w:rPr>
        <w:t xml:space="preserve">. </w:t>
      </w:r>
      <w:r w:rsidRPr="005A403B">
        <w:rPr>
          <w:rStyle w:val="StyleBoldUnderline"/>
        </w:rPr>
        <w:t>However</w:t>
      </w:r>
      <w:r w:rsidRPr="00BC5EF4">
        <w:rPr>
          <w:rStyle w:val="StyleBoldUnderline"/>
        </w:rPr>
        <w:t>, a strategy</w:t>
      </w:r>
      <w:r w:rsidRPr="00BC5EF4">
        <w:rPr>
          <w:rStyle w:val="Emphasis"/>
          <w:rFonts w:ascii="Georgia" w:hAnsi="Georgia"/>
        </w:rPr>
        <w:t xml:space="preserve"> can increase the chances that major </w:t>
      </w:r>
      <w:r w:rsidRPr="00E2454F">
        <w:rPr>
          <w:rStyle w:val="Emphasis"/>
          <w:rFonts w:ascii="Georgia" w:hAnsi="Georgia"/>
          <w:highlight w:val="cyan"/>
        </w:rPr>
        <w:t>cyber attacks</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can be prevented</w:t>
      </w:r>
      <w:r w:rsidRPr="00E2454F">
        <w:rPr>
          <w:sz w:val="16"/>
          <w:highlight w:val="cyan"/>
        </w:rPr>
        <w:t xml:space="preserve">; </w:t>
      </w:r>
      <w:r w:rsidRPr="00E2454F">
        <w:rPr>
          <w:rStyle w:val="StyleBoldUnderline"/>
          <w:highlight w:val="cyan"/>
        </w:rPr>
        <w:t>this could protect the U</w:t>
      </w:r>
      <w:r w:rsidRPr="005A403B">
        <w:rPr>
          <w:sz w:val="16"/>
        </w:rPr>
        <w:t xml:space="preserve">nited </w:t>
      </w:r>
      <w:r w:rsidRPr="00E2454F">
        <w:rPr>
          <w:rStyle w:val="StyleBoldUnderline"/>
          <w:highlight w:val="cyan"/>
        </w:rPr>
        <w:t>S</w:t>
      </w:r>
      <w:r w:rsidRPr="005A403B">
        <w:rPr>
          <w:sz w:val="16"/>
        </w:rPr>
        <w:t xml:space="preserve">tates </w:t>
      </w:r>
      <w:r w:rsidRPr="003A4FC4">
        <w:rPr>
          <w:rStyle w:val="StyleBoldUnderline"/>
        </w:rPr>
        <w:t>and its allies</w:t>
      </w:r>
      <w:r w:rsidRPr="005A403B">
        <w:rPr>
          <w:rStyle w:val="StyleBoldUnderline"/>
        </w:rPr>
        <w:t xml:space="preserve"> not only</w:t>
      </w:r>
      <w:r w:rsidRPr="005A403B">
        <w:rPr>
          <w:rStyle w:val="StyleBoldUnderline"/>
          <w:sz w:val="16"/>
          <w:u w:val="none"/>
        </w:rPr>
        <w:t xml:space="preserve"> </w:t>
      </w:r>
      <w:r w:rsidRPr="00E2454F">
        <w:rPr>
          <w:rStyle w:val="StyleBoldUnderline"/>
          <w:highlight w:val="cyan"/>
        </w:rPr>
        <w:t>from</w:t>
      </w:r>
      <w:r w:rsidRPr="005A403B">
        <w:rPr>
          <w:rStyle w:val="StyleBoldUnderline"/>
        </w:rPr>
        <w:t xml:space="preserve"> a single major attack but also from </w:t>
      </w:r>
      <w:r w:rsidRPr="003A4FC4">
        <w:rPr>
          <w:rStyle w:val="StyleBoldUnderline"/>
        </w:rPr>
        <w:t xml:space="preserve">serial </w:t>
      </w:r>
      <w:r w:rsidRPr="00E2454F">
        <w:rPr>
          <w:rStyle w:val="StyleBoldUnderline"/>
          <w:highlight w:val="cyan"/>
        </w:rPr>
        <w:t>cyber aggressions</w:t>
      </w:r>
      <w:r w:rsidRPr="005A403B">
        <w:rPr>
          <w:rStyle w:val="StyleBoldUnderline"/>
        </w:rPr>
        <w:t xml:space="preserve"> </w:t>
      </w:r>
      <w:r w:rsidRPr="003A4FC4">
        <w:rPr>
          <w:rStyle w:val="StyleBoldUnderline"/>
        </w:rPr>
        <w:t>and resulting</w:t>
      </w:r>
      <w:r w:rsidRPr="003A4FC4">
        <w:rPr>
          <w:rStyle w:val="StyleBoldUnderline"/>
          <w:sz w:val="16"/>
          <w:u w:val="none"/>
        </w:rPr>
        <w:t xml:space="preserve"> </w:t>
      </w:r>
      <w:r w:rsidRPr="003A4FC4">
        <w:rPr>
          <w:rStyle w:val="StyleBoldUnderline"/>
        </w:rPr>
        <w:t>damage</w:t>
      </w:r>
      <w:r w:rsidRPr="003A4FC4">
        <w:rPr>
          <w:sz w:val="16"/>
        </w:rPr>
        <w:t xml:space="preserve">. </w:t>
      </w:r>
      <w:r w:rsidRPr="003A4FC4">
        <w:rPr>
          <w:rStyle w:val="StyleBoldUnderline"/>
        </w:rPr>
        <w:t>A worthwhile goal of a cyber deterrence strategy would be to transform</w:t>
      </w:r>
      <w:r w:rsidRPr="003A4FC4">
        <w:rPr>
          <w:rStyle w:val="StyleBoldUnderline"/>
          <w:sz w:val="16"/>
          <w:u w:val="none"/>
        </w:rPr>
        <w:t xml:space="preserve"> </w:t>
      </w:r>
      <w:r w:rsidRPr="003A4FC4">
        <w:rPr>
          <w:rStyle w:val="StyleBoldUnderline"/>
        </w:rPr>
        <w:t>medium-sized attacks into low-probability events</w:t>
      </w:r>
      <w:r w:rsidRPr="003A4FC4">
        <w:rPr>
          <w:sz w:val="16"/>
        </w:rPr>
        <w:t xml:space="preserve"> and to provide practically 100 percent deterrence of major attacks.</w:t>
      </w:r>
    </w:p>
    <w:p w:rsidR="00FC3BE1" w:rsidRPr="005A403B" w:rsidRDefault="00FC3BE1" w:rsidP="00FC3BE1">
      <w:pPr>
        <w:rPr>
          <w:rStyle w:val="StyleBoldUnderline"/>
        </w:rPr>
      </w:pPr>
      <w:r w:rsidRPr="003A4FC4">
        <w:rPr>
          <w:rStyle w:val="StyleBoldUnderline"/>
        </w:rPr>
        <w:t>A</w:t>
      </w:r>
      <w:r w:rsidRPr="00E2454F">
        <w:rPr>
          <w:rStyle w:val="StyleBoldUnderline"/>
          <w:highlight w:val="cyan"/>
        </w:rPr>
        <w:t xml:space="preserve"> cyber deterrence</w:t>
      </w:r>
      <w:r w:rsidRPr="003A4FC4">
        <w:rPr>
          <w:rStyle w:val="StyleBoldUnderline"/>
        </w:rPr>
        <w:t xml:space="preserve"> strategy</w:t>
      </w:r>
      <w:r w:rsidRPr="003A4FC4">
        <w:rPr>
          <w:sz w:val="16"/>
          <w:szCs w:val="16"/>
        </w:rPr>
        <w:t xml:space="preserve"> </w:t>
      </w:r>
      <w:r w:rsidRPr="00E2454F">
        <w:rPr>
          <w:rStyle w:val="StyleBoldUnderline"/>
          <w:highlight w:val="cyan"/>
        </w:rPr>
        <w:t xml:space="preserve">could contribute to </w:t>
      </w:r>
      <w:r w:rsidRPr="004435A4">
        <w:rPr>
          <w:rStyle w:val="StyleBoldUnderline"/>
        </w:rPr>
        <w:t>other key defense activities</w:t>
      </w:r>
      <w:r w:rsidRPr="004435A4">
        <w:rPr>
          <w:rStyle w:val="StyleBoldUnderline"/>
          <w:sz w:val="16"/>
          <w:u w:val="none"/>
        </w:rPr>
        <w:t xml:space="preserve"> </w:t>
      </w:r>
      <w:r w:rsidRPr="004435A4">
        <w:rPr>
          <w:rStyle w:val="StyleBoldUnderline"/>
        </w:rPr>
        <w:t>and goals</w:t>
      </w:r>
      <w:r w:rsidRPr="004435A4">
        <w:rPr>
          <w:sz w:val="16"/>
          <w:szCs w:val="16"/>
        </w:rPr>
        <w:t xml:space="preserve">, </w:t>
      </w:r>
      <w:r w:rsidRPr="004435A4">
        <w:rPr>
          <w:rStyle w:val="StyleBoldUnderline"/>
        </w:rPr>
        <w:t>including</w:t>
      </w:r>
      <w:r w:rsidRPr="005A403B">
        <w:rPr>
          <w:sz w:val="16"/>
          <w:szCs w:val="16"/>
        </w:rPr>
        <w:t xml:space="preserve"> </w:t>
      </w:r>
      <w:r w:rsidRPr="00E2454F">
        <w:rPr>
          <w:rStyle w:val="Emphasis"/>
          <w:rFonts w:ascii="Georgia" w:hAnsi="Georgia"/>
          <w:highlight w:val="cyan"/>
        </w:rPr>
        <w:t>assurance of allies, dissuasion, and readiness to defeat</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adversaries in the event of actual combat</w:t>
      </w:r>
      <w:r w:rsidRPr="005A403B">
        <w:rPr>
          <w:sz w:val="16"/>
          <w:szCs w:val="16"/>
        </w:rPr>
        <w:t>. The goal of dissuading adversaries is</w:t>
      </w:r>
      <w:r w:rsidRPr="005A403B">
        <w:rPr>
          <w:sz w:val="16"/>
        </w:rPr>
        <w:t xml:space="preserve"> </w:t>
      </w:r>
      <w:r w:rsidRPr="005A403B">
        <w:rPr>
          <w:sz w:val="16"/>
          <w:szCs w:val="16"/>
        </w:rPr>
        <w:t xml:space="preserve">crucially important. Thus far, </w:t>
      </w:r>
      <w:r w:rsidRPr="00E02CF8">
        <w:rPr>
          <w:rStyle w:val="StyleBoldUnderline"/>
        </w:rPr>
        <w:t>the</w:t>
      </w:r>
      <w:r w:rsidRPr="00E02CF8">
        <w:rPr>
          <w:sz w:val="16"/>
          <w:szCs w:val="16"/>
        </w:rPr>
        <w:t xml:space="preserve"> </w:t>
      </w:r>
      <w:r w:rsidRPr="00E02CF8">
        <w:rPr>
          <w:rStyle w:val="StyleBoldUnderline"/>
        </w:rPr>
        <w:t>U</w:t>
      </w:r>
      <w:r w:rsidRPr="00E02CF8">
        <w:rPr>
          <w:sz w:val="16"/>
          <w:szCs w:val="16"/>
        </w:rPr>
        <w:t xml:space="preserve">nited </w:t>
      </w:r>
      <w:r w:rsidRPr="00E02CF8">
        <w:rPr>
          <w:rStyle w:val="StyleBoldUnderline"/>
        </w:rPr>
        <w:t>S</w:t>
      </w:r>
      <w:r w:rsidRPr="00E02CF8">
        <w:rPr>
          <w:sz w:val="16"/>
          <w:szCs w:val="16"/>
        </w:rPr>
        <w:t xml:space="preserve">tates </w:t>
      </w:r>
      <w:r w:rsidRPr="00E02CF8">
        <w:rPr>
          <w:rStyle w:val="StyleBoldUnderline"/>
        </w:rPr>
        <w:t>has not been noticeably forceful in</w:t>
      </w:r>
      <w:r w:rsidRPr="00E02CF8">
        <w:rPr>
          <w:rStyle w:val="Emphasis"/>
          <w:rFonts w:ascii="Georgia" w:hAnsi="Georgia"/>
          <w:b w:val="0"/>
          <w:sz w:val="16"/>
          <w:u w:val="none"/>
        </w:rPr>
        <w:t xml:space="preserve"> </w:t>
      </w:r>
      <w:r w:rsidRPr="00E02CF8">
        <w:rPr>
          <w:rStyle w:val="Emphasis"/>
          <w:rFonts w:ascii="Georgia" w:hAnsi="Georgia"/>
        </w:rPr>
        <w:t>stating its intentions to deter major cyber attacks</w:t>
      </w:r>
      <w:r w:rsidRPr="00E02CF8">
        <w:rPr>
          <w:sz w:val="16"/>
          <w:szCs w:val="16"/>
        </w:rPr>
        <w:t xml:space="preserve"> </w:t>
      </w:r>
      <w:r w:rsidRPr="00E02CF8">
        <w:rPr>
          <w:rStyle w:val="StyleBoldUnderline"/>
        </w:rPr>
        <w:t>and,</w:t>
      </w:r>
      <w:r w:rsidRPr="00E02CF8">
        <w:rPr>
          <w:sz w:val="16"/>
          <w:szCs w:val="16"/>
        </w:rPr>
        <w:t xml:space="preserve"> if necessary, </w:t>
      </w:r>
      <w:r w:rsidRPr="00E02CF8">
        <w:rPr>
          <w:rStyle w:val="Emphasis"/>
          <w:rFonts w:ascii="Georgia" w:hAnsi="Georgia"/>
        </w:rPr>
        <w:t>to respond to</w:t>
      </w:r>
      <w:r w:rsidRPr="00E02CF8">
        <w:rPr>
          <w:rStyle w:val="Emphasis"/>
          <w:rFonts w:ascii="Georgia" w:hAnsi="Georgia"/>
          <w:b w:val="0"/>
          <w:sz w:val="16"/>
          <w:u w:val="none"/>
        </w:rPr>
        <w:t xml:space="preserve"> </w:t>
      </w:r>
      <w:r w:rsidRPr="00E02CF8">
        <w:rPr>
          <w:rStyle w:val="Emphasis"/>
          <w:rFonts w:ascii="Georgia" w:hAnsi="Georgia"/>
        </w:rPr>
        <w:t>them with decisive force employing multiple instruments of power</w:t>
      </w:r>
      <w:r w:rsidRPr="00E02CF8">
        <w:rPr>
          <w:sz w:val="16"/>
          <w:szCs w:val="16"/>
        </w:rPr>
        <w:t>.</w:t>
      </w:r>
      <w:r w:rsidRPr="005A403B">
        <w:rPr>
          <w:sz w:val="16"/>
          <w:szCs w:val="16"/>
        </w:rPr>
        <w:t xml:space="preserve"> Meanwhile,</w:t>
      </w:r>
      <w:r w:rsidRPr="005A403B">
        <w:rPr>
          <w:sz w:val="16"/>
        </w:rPr>
        <w:t xml:space="preserve"> </w:t>
      </w:r>
      <w:r w:rsidRPr="00E2454F">
        <w:rPr>
          <w:rStyle w:val="StyleBoldUnderline"/>
          <w:highlight w:val="cyan"/>
        </w:rPr>
        <w:t>several countries</w:t>
      </w:r>
      <w:r w:rsidRPr="005A403B">
        <w:rPr>
          <w:rStyle w:val="StyleBoldUnderline"/>
        </w:rPr>
        <w:t xml:space="preserve"> </w:t>
      </w:r>
      <w:r w:rsidRPr="00E2454F">
        <w:rPr>
          <w:rStyle w:val="StyleBoldUnderline"/>
          <w:highlight w:val="cyan"/>
        </w:rPr>
        <w:t>and</w:t>
      </w:r>
      <w:r w:rsidRPr="005A403B">
        <w:rPr>
          <w:rStyle w:val="StyleBoldUnderline"/>
        </w:rPr>
        <w:t xml:space="preserve"> </w:t>
      </w:r>
      <w:r w:rsidRPr="00E2454F">
        <w:rPr>
          <w:rStyle w:val="StyleBoldUnderline"/>
          <w:highlight w:val="cyan"/>
        </w:rPr>
        <w:t>terrorist</w:t>
      </w:r>
      <w:r w:rsidRPr="005A403B">
        <w:rPr>
          <w:rStyle w:val="StyleBoldUnderline"/>
        </w:rPr>
        <w:t xml:space="preserve"> groups </w:t>
      </w:r>
      <w:r w:rsidRPr="00E2454F">
        <w:rPr>
          <w:rStyle w:val="StyleBoldUnderline"/>
          <w:highlight w:val="cyan"/>
        </w:rPr>
        <w:t>are</w:t>
      </w:r>
      <w:r w:rsidRPr="005A403B">
        <w:rPr>
          <w:rStyle w:val="StyleBoldUnderline"/>
        </w:rPr>
        <w:t xml:space="preserve"> reportedly </w:t>
      </w:r>
      <w:r w:rsidRPr="00E2454F">
        <w:rPr>
          <w:rStyle w:val="StyleBoldUnderline"/>
          <w:highlight w:val="cyan"/>
        </w:rPr>
        <w:t>developing cyber</w:t>
      </w:r>
      <w:r w:rsidRPr="005A403B">
        <w:rPr>
          <w:rStyle w:val="StyleBoldUnderline"/>
        </w:rPr>
        <w:t xml:space="preserve"> attack</w:t>
      </w:r>
      <w:r w:rsidRPr="005A403B">
        <w:rPr>
          <w:rStyle w:val="StyleBoldUnderline"/>
          <w:sz w:val="16"/>
          <w:u w:val="none"/>
        </w:rPr>
        <w:t xml:space="preserve"> </w:t>
      </w:r>
      <w:r w:rsidRPr="00E2454F">
        <w:rPr>
          <w:rStyle w:val="StyleBoldUnderline"/>
          <w:highlight w:val="cyan"/>
        </w:rPr>
        <w:t>capabilities</w:t>
      </w:r>
      <w:r w:rsidRPr="005A403B">
        <w:rPr>
          <w:sz w:val="16"/>
          <w:szCs w:val="16"/>
        </w:rPr>
        <w:t xml:space="preserve">. </w:t>
      </w:r>
      <w:r w:rsidRPr="00E2454F">
        <w:rPr>
          <w:rStyle w:val="StyleBoldUnderline"/>
          <w:highlight w:val="cyan"/>
        </w:rPr>
        <w:t>Dissuasion of such acti</w:t>
      </w:r>
      <w:r w:rsidRPr="005A403B">
        <w:rPr>
          <w:rStyle w:val="StyleBoldUnderline"/>
        </w:rPr>
        <w:t>vities is not an easy task</w:t>
      </w:r>
      <w:r w:rsidRPr="005A403B">
        <w:rPr>
          <w:sz w:val="16"/>
          <w:szCs w:val="16"/>
        </w:rPr>
        <w:t xml:space="preserve">: </w:t>
      </w:r>
      <w:r w:rsidRPr="005A403B">
        <w:rPr>
          <w:rStyle w:val="StyleBoldUnderline"/>
        </w:rPr>
        <w:t xml:space="preserve">it </w:t>
      </w:r>
      <w:r w:rsidRPr="00E2454F">
        <w:rPr>
          <w:rStyle w:val="Emphasis"/>
          <w:rFonts w:ascii="Georgia" w:hAnsi="Georgia"/>
          <w:highlight w:val="cyan"/>
        </w:rPr>
        <w:t xml:space="preserve">requires </w:t>
      </w:r>
      <w:r w:rsidRPr="005A403B">
        <w:rPr>
          <w:rStyle w:val="Emphasis"/>
          <w:rFonts w:ascii="Georgia" w:hAnsi="Georgia"/>
        </w:rPr>
        <w:t>investment</w:t>
      </w:r>
      <w:r w:rsidRPr="005A403B">
        <w:rPr>
          <w:rStyle w:val="Emphasis"/>
          <w:rFonts w:ascii="Georgia" w:hAnsi="Georgia"/>
          <w:b w:val="0"/>
          <w:sz w:val="16"/>
          <w:u w:val="none"/>
        </w:rPr>
        <w:t xml:space="preserve"> </w:t>
      </w:r>
      <w:r w:rsidRPr="005A403B">
        <w:rPr>
          <w:rStyle w:val="Emphasis"/>
          <w:rFonts w:ascii="Georgia" w:hAnsi="Georgia"/>
        </w:rPr>
        <w:t xml:space="preserve">in technical capabilities as well as building </w:t>
      </w:r>
      <w:r w:rsidRPr="00E2454F">
        <w:rPr>
          <w:rStyle w:val="Emphasis"/>
          <w:rFonts w:ascii="Georgia" w:hAnsi="Georgia"/>
          <w:highlight w:val="cyan"/>
        </w:rPr>
        <w:t>an internal consensus to employ these</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capabilities.</w:t>
      </w:r>
      <w:r w:rsidRPr="005A403B">
        <w:rPr>
          <w:sz w:val="16"/>
          <w:szCs w:val="16"/>
        </w:rPr>
        <w:t xml:space="preserve"> </w:t>
      </w:r>
      <w:r w:rsidRPr="005A403B">
        <w:rPr>
          <w:rStyle w:val="StyleBoldUnderline"/>
        </w:rPr>
        <w:t>If some of these actors can be dissuaded from entering into cyber</w:t>
      </w:r>
      <w:r w:rsidRPr="005A403B">
        <w:rPr>
          <w:rStyle w:val="StyleBoldUnderline"/>
          <w:sz w:val="16"/>
          <w:u w:val="none"/>
        </w:rPr>
        <w:t xml:space="preserve"> </w:t>
      </w:r>
      <w:r w:rsidRPr="005A403B">
        <w:rPr>
          <w:rStyle w:val="StyleBoldUnderline"/>
        </w:rPr>
        <w:t xml:space="preserve">competition with the United States and its allies, </w:t>
      </w:r>
      <w:r w:rsidRPr="00E2454F">
        <w:rPr>
          <w:rStyle w:val="StyleBoldUnderline"/>
          <w:highlight w:val="cyan"/>
        </w:rPr>
        <w:t>t</w:t>
      </w:r>
      <w:r w:rsidRPr="00E2454F">
        <w:rPr>
          <w:rStyle w:val="Emphasis"/>
          <w:rFonts w:ascii="Georgia" w:hAnsi="Georgia"/>
          <w:highlight w:val="cyan"/>
        </w:rPr>
        <w:t>he dangers of actual cyber</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aggression will diminish.</w:t>
      </w:r>
    </w:p>
    <w:p w:rsidR="00FC3BE1" w:rsidRPr="005A403B" w:rsidRDefault="00FC3BE1" w:rsidP="00FC3BE1">
      <w:pPr>
        <w:rPr>
          <w:sz w:val="16"/>
        </w:rPr>
      </w:pPr>
      <w:r w:rsidRPr="00495D3F">
        <w:rPr>
          <w:rStyle w:val="StyleBoldUnderline"/>
        </w:rPr>
        <w:t>How would a cyber deterrence strategy operate</w:t>
      </w:r>
      <w:r w:rsidRPr="00495D3F">
        <w:rPr>
          <w:sz w:val="16"/>
        </w:rPr>
        <w:t xml:space="preserve">, </w:t>
      </w:r>
      <w:r w:rsidRPr="00495D3F">
        <w:rPr>
          <w:rStyle w:val="StyleBoldUnderline"/>
        </w:rPr>
        <w:t>and how can its potential</w:t>
      </w:r>
      <w:r w:rsidRPr="00495D3F">
        <w:rPr>
          <w:rStyle w:val="StyleBoldUnderline"/>
          <w:sz w:val="16"/>
          <w:u w:val="none"/>
        </w:rPr>
        <w:t xml:space="preserve"> </w:t>
      </w:r>
      <w:r w:rsidRPr="00495D3F">
        <w:rPr>
          <w:rStyle w:val="StyleBoldUnderline"/>
        </w:rPr>
        <w:t>effectiveness be judged</w:t>
      </w:r>
      <w:r w:rsidRPr="005A403B">
        <w:rPr>
          <w:rStyle w:val="StyleBoldUnderline"/>
        </w:rPr>
        <w:t>?</w:t>
      </w:r>
      <w:r w:rsidRPr="005A403B">
        <w:rPr>
          <w:sz w:val="16"/>
        </w:rPr>
        <w:t xml:space="preserve"> </w:t>
      </w:r>
      <w:r w:rsidRPr="00E2454F">
        <w:rPr>
          <w:rStyle w:val="StyleBoldUnderline"/>
          <w:highlight w:val="cyan"/>
        </w:rPr>
        <w:t>Deterrence depends on the capacity of the</w:t>
      </w:r>
      <w:r w:rsidRPr="005A403B">
        <w:rPr>
          <w:rStyle w:val="StyleBoldUnderline"/>
        </w:rPr>
        <w:t xml:space="preserve"> </w:t>
      </w:r>
      <w:r w:rsidRPr="00E2454F">
        <w:rPr>
          <w:rStyle w:val="StyleBoldUnderline"/>
          <w:highlight w:val="cyan"/>
        </w:rPr>
        <w:t>U</w:t>
      </w:r>
      <w:r w:rsidRPr="005A403B">
        <w:rPr>
          <w:sz w:val="16"/>
        </w:rPr>
        <w:t xml:space="preserve">nited </w:t>
      </w:r>
      <w:r w:rsidRPr="00E2454F">
        <w:rPr>
          <w:rStyle w:val="StyleBoldUnderline"/>
          <w:highlight w:val="cyan"/>
        </w:rPr>
        <w:t>S</w:t>
      </w:r>
      <w:r w:rsidRPr="005A403B">
        <w:rPr>
          <w:sz w:val="16"/>
        </w:rPr>
        <w:t xml:space="preserve">tates </w:t>
      </w:r>
      <w:r w:rsidRPr="00E2454F">
        <w:rPr>
          <w:rStyle w:val="Emphasis"/>
          <w:rFonts w:ascii="Georgia" w:hAnsi="Georgia"/>
          <w:highlight w:val="cyan"/>
        </w:rPr>
        <w:t>to project an image of resolve, willpower, and capability in sufficient strength</w:t>
      </w:r>
      <w:r w:rsidRPr="005A403B">
        <w:rPr>
          <w:sz w:val="16"/>
        </w:rPr>
        <w:t xml:space="preserve"> </w:t>
      </w:r>
      <w:r w:rsidRPr="005A403B">
        <w:rPr>
          <w:rStyle w:val="StyleBoldUnderline"/>
        </w:rPr>
        <w:t>to convince a potential adversary to refrain from activities that threaten U.S.</w:t>
      </w:r>
      <w:r w:rsidRPr="005A403B">
        <w:rPr>
          <w:rStyle w:val="StyleBoldUnderline"/>
          <w:sz w:val="16"/>
          <w:u w:val="none"/>
        </w:rPr>
        <w:t xml:space="preserve"> </w:t>
      </w:r>
      <w:r w:rsidRPr="005A403B">
        <w:rPr>
          <w:rStyle w:val="StyleBoldUnderline"/>
        </w:rPr>
        <w:t>and allied interests</w:t>
      </w:r>
      <w:r w:rsidRPr="005A403B">
        <w:rPr>
          <w:sz w:val="16"/>
        </w:rPr>
        <w:t xml:space="preserve">. As recent experience shows, </w:t>
      </w:r>
      <w:r w:rsidRPr="005A403B">
        <w:rPr>
          <w:rStyle w:val="StyleBoldUnderline"/>
        </w:rPr>
        <w:t>deterrence can be especially</w:t>
      </w:r>
      <w:r w:rsidRPr="005A403B">
        <w:rPr>
          <w:rStyle w:val="StyleBoldUnderline"/>
          <w:sz w:val="16"/>
          <w:u w:val="none"/>
        </w:rPr>
        <w:t xml:space="preserve"> </w:t>
      </w:r>
      <w:r w:rsidRPr="005A403B">
        <w:rPr>
          <w:rStyle w:val="StyleBoldUnderline"/>
        </w:rPr>
        <w:t>difficult in the face of adversaries who are inclined to challenge the United States</w:t>
      </w:r>
      <w:r w:rsidRPr="005A403B">
        <w:rPr>
          <w:rStyle w:val="StyleBoldUnderline"/>
          <w:sz w:val="16"/>
          <w:u w:val="none"/>
        </w:rPr>
        <w:t xml:space="preserve"> </w:t>
      </w:r>
      <w:r w:rsidRPr="005A403B">
        <w:rPr>
          <w:rStyle w:val="StyleBoldUnderline"/>
        </w:rPr>
        <w:t>and otherwise take dangerous risks</w:t>
      </w:r>
      <w:r w:rsidRPr="005A403B">
        <w:rPr>
          <w:sz w:val="16"/>
        </w:rPr>
        <w:t xml:space="preserve">. In cases of failure, deterrence might well have been sound in theory but not carried out effectively enough to work. </w:t>
      </w:r>
      <w:r w:rsidRPr="005A403B">
        <w:rPr>
          <w:rStyle w:val="StyleBoldUnderline"/>
        </w:rPr>
        <w:t>The</w:t>
      </w:r>
      <w:r w:rsidRPr="005A403B">
        <w:rPr>
          <w:rStyle w:val="StyleBoldUnderline"/>
          <w:sz w:val="16"/>
          <w:u w:val="none"/>
        </w:rPr>
        <w:t xml:space="preserve"> </w:t>
      </w:r>
      <w:r w:rsidRPr="005A403B">
        <w:rPr>
          <w:rStyle w:val="StyleBoldUnderline"/>
        </w:rPr>
        <w:t>aggressions of</w:t>
      </w:r>
      <w:r w:rsidRPr="005A403B">
        <w:rPr>
          <w:sz w:val="16"/>
        </w:rPr>
        <w:t xml:space="preserve"> Saddam </w:t>
      </w:r>
      <w:r w:rsidRPr="00E2454F">
        <w:rPr>
          <w:rStyle w:val="StyleBoldUnderline"/>
          <w:highlight w:val="cyan"/>
        </w:rPr>
        <w:t>Hussein</w:t>
      </w:r>
      <w:r w:rsidRPr="005A403B">
        <w:rPr>
          <w:sz w:val="16"/>
        </w:rPr>
        <w:t xml:space="preserve">, Slobodan </w:t>
      </w:r>
      <w:r w:rsidRPr="00495D3F">
        <w:rPr>
          <w:rStyle w:val="StyleBoldUnderline"/>
        </w:rPr>
        <w:t>Milosevic</w:t>
      </w:r>
      <w:r w:rsidRPr="00495D3F">
        <w:rPr>
          <w:sz w:val="16"/>
        </w:rPr>
        <w:t xml:space="preserve">, </w:t>
      </w:r>
      <w:r w:rsidRPr="00495D3F">
        <w:rPr>
          <w:rStyle w:val="StyleBoldUnderline"/>
        </w:rPr>
        <w:t xml:space="preserve">and al Qaeda </w:t>
      </w:r>
      <w:r w:rsidRPr="00495D3F">
        <w:rPr>
          <w:sz w:val="16"/>
        </w:rPr>
        <w:t xml:space="preserve">might not have been carried out had these actors been convinced that </w:t>
      </w:r>
      <w:r w:rsidRPr="00495D3F">
        <w:rPr>
          <w:rStyle w:val="StyleBoldUnderline"/>
        </w:rPr>
        <w:t>the United States</w:t>
      </w:r>
      <w:r w:rsidRPr="00495D3F">
        <w:rPr>
          <w:rStyle w:val="StyleBoldUnderline"/>
          <w:sz w:val="16"/>
          <w:u w:val="none"/>
        </w:rPr>
        <w:t xml:space="preserve"> </w:t>
      </w:r>
      <w:r w:rsidRPr="00495D3F">
        <w:rPr>
          <w:rStyle w:val="StyleBoldUnderline"/>
        </w:rPr>
        <w:t>would respond with massive military force</w:t>
      </w:r>
      <w:r w:rsidRPr="00495D3F">
        <w:rPr>
          <w:sz w:val="16"/>
        </w:rPr>
        <w:t xml:space="preserve">. </w:t>
      </w:r>
      <w:r w:rsidRPr="00495D3F">
        <w:rPr>
          <w:rStyle w:val="StyleBoldUnderline"/>
        </w:rPr>
        <w:t>These aggressions resulted because of a failure to communicate U.S. willpower and resolve</w:t>
      </w:r>
      <w:r w:rsidRPr="00495D3F">
        <w:rPr>
          <w:sz w:val="16"/>
        </w:rPr>
        <w:t>, not because</w:t>
      </w:r>
      <w:r w:rsidRPr="005A403B">
        <w:rPr>
          <w:sz w:val="16"/>
        </w:rPr>
        <w:t xml:space="preserve"> the attackers were wholly oblivious to any sense of restraint or self-preservation, nor because the logic of deterrence had lost its relevance.</w:t>
      </w:r>
    </w:p>
    <w:p w:rsidR="00FC3BE1" w:rsidRDefault="00FC3BE1" w:rsidP="00FC3BE1">
      <w:pPr>
        <w:rPr>
          <w:b/>
        </w:rPr>
      </w:pPr>
    </w:p>
    <w:p w:rsidR="00FC3BE1" w:rsidRPr="00330B8E" w:rsidRDefault="00FC3BE1" w:rsidP="00FC3BE1">
      <w:pPr>
        <w:rPr>
          <w:b/>
        </w:rPr>
      </w:pPr>
      <w:r w:rsidRPr="00330B8E">
        <w:rPr>
          <w:b/>
        </w:rPr>
        <w:t>Nuclear war</w:t>
      </w:r>
    </w:p>
    <w:p w:rsidR="00FC3BE1" w:rsidRPr="005A403B" w:rsidRDefault="00FC3BE1" w:rsidP="00FC3BE1">
      <w:pPr>
        <w:rPr>
          <w:sz w:val="16"/>
        </w:rPr>
      </w:pPr>
      <w:r w:rsidRPr="005A403B">
        <w:rPr>
          <w:rStyle w:val="StyleStyleBold12pt"/>
          <w:sz w:val="22"/>
        </w:rPr>
        <w:t>Habiger 10</w:t>
      </w:r>
      <w:r w:rsidRPr="005A403B">
        <w:rPr>
          <w:sz w:val="16"/>
        </w:rPr>
        <w:t xml:space="preserve"> (Eugue, Retired Air Force General, Cyberwarfare and Cyberterrorism, The Cyber Security Institute, 2/1, p. 11-19)</w:t>
      </w:r>
    </w:p>
    <w:p w:rsidR="00FC3BE1" w:rsidRPr="005A403B" w:rsidRDefault="00FC3BE1" w:rsidP="00FC3BE1">
      <w:pPr>
        <w:rPr>
          <w:sz w:val="16"/>
        </w:rPr>
      </w:pPr>
    </w:p>
    <w:p w:rsidR="00FC3BE1" w:rsidRPr="005A403B" w:rsidRDefault="00FC3BE1" w:rsidP="00FC3BE1">
      <w:pPr>
        <w:rPr>
          <w:sz w:val="16"/>
          <w:szCs w:val="16"/>
        </w:rPr>
      </w:pPr>
      <w:r w:rsidRPr="005A403B">
        <w:rPr>
          <w:sz w:val="16"/>
          <w:szCs w:val="16"/>
        </w:rPr>
        <w:t xml:space="preserve">However, there are reasons to believe that what is going on now amounts to a fundamental shift as opposed to business as usual. </w:t>
      </w:r>
    </w:p>
    <w:p w:rsidR="00FC3BE1" w:rsidRPr="005A403B" w:rsidRDefault="00FC3BE1" w:rsidP="00FC3BE1">
      <w:pPr>
        <w:rPr>
          <w:sz w:val="16"/>
          <w:szCs w:val="16"/>
        </w:rPr>
      </w:pPr>
      <w:r w:rsidRPr="005A403B">
        <w:rPr>
          <w:sz w:val="16"/>
          <w:szCs w:val="16"/>
        </w:rPr>
        <w:t>Today’s network exploitation or information operation trespasses possess a number of characteristics that suggest that the line between espionage and conflict has been, or is close to being, crossed. (What that suggests for the proper response is a different matter.)</w:t>
      </w:r>
    </w:p>
    <w:p w:rsidR="00FC3BE1" w:rsidRPr="005A403B" w:rsidRDefault="00FC3BE1" w:rsidP="00FC3BE1">
      <w:pPr>
        <w:rPr>
          <w:sz w:val="16"/>
          <w:szCs w:val="16"/>
        </w:rPr>
      </w:pPr>
      <w:r w:rsidRPr="005A403B">
        <w:rPr>
          <w:sz w:val="16"/>
          <w:szCs w:val="16"/>
        </w:rPr>
        <w:t xml:space="preserve"> First, </w:t>
      </w:r>
      <w:r w:rsidRPr="005A403B">
        <w:rPr>
          <w:b/>
          <w:u w:val="single"/>
        </w:rPr>
        <w:t>the number of cyberattacks we are facing is growing significantly</w:t>
      </w:r>
      <w:r w:rsidRPr="005A403B">
        <w:rPr>
          <w:sz w:val="16"/>
          <w:szCs w:val="16"/>
        </w:rPr>
        <w:t xml:space="preserve">. Andrew </w:t>
      </w:r>
      <w:r w:rsidRPr="005A403B">
        <w:rPr>
          <w:b/>
          <w:u w:val="single"/>
        </w:rPr>
        <w:t>Palowitch, a former CIA official</w:t>
      </w:r>
      <w:r w:rsidRPr="005A403B">
        <w:rPr>
          <w:sz w:val="16"/>
          <w:szCs w:val="16"/>
        </w:rPr>
        <w:t xml:space="preserve"> now consulting with the US Strategic Command (STRATCOM), which oversees the Defense Department’s Joint Task Force</w:t>
      </w:r>
      <w:r w:rsidRPr="005A403B">
        <w:rPr>
          <w:rFonts w:ascii="Cambria Math" w:hAnsi="Cambria Math" w:cs="Cambria Math"/>
          <w:sz w:val="16"/>
        </w:rPr>
        <w:t>‐</w:t>
      </w:r>
      <w:r w:rsidRPr="005A403B">
        <w:rPr>
          <w:sz w:val="16"/>
          <w:szCs w:val="16"/>
        </w:rPr>
        <w:t xml:space="preserve">Global Network Operations, recently </w:t>
      </w:r>
      <w:r w:rsidRPr="005A403B">
        <w:rPr>
          <w:b/>
          <w:u w:val="single"/>
        </w:rPr>
        <w:t>told a meeting</w:t>
      </w:r>
      <w:r w:rsidRPr="005A403B">
        <w:rPr>
          <w:sz w:val="16"/>
          <w:szCs w:val="16"/>
        </w:rPr>
        <w:t xml:space="preserve"> of experts that </w:t>
      </w:r>
      <w:r w:rsidRPr="00E2454F">
        <w:rPr>
          <w:b/>
          <w:highlight w:val="cyan"/>
          <w:u w:val="single"/>
        </w:rPr>
        <w:t>the Defense Department has experienced almost 80,000 computer attacks</w:t>
      </w:r>
      <w:r w:rsidRPr="005A403B">
        <w:rPr>
          <w:b/>
          <w:u w:val="single"/>
        </w:rPr>
        <w:t>, and</w:t>
      </w:r>
      <w:r w:rsidRPr="005A403B">
        <w:rPr>
          <w:sz w:val="16"/>
          <w:szCs w:val="16"/>
        </w:rPr>
        <w:t xml:space="preserve"> some number of </w:t>
      </w:r>
      <w:r w:rsidRPr="00E2454F">
        <w:rPr>
          <w:b/>
          <w:highlight w:val="cyan"/>
          <w:u w:val="single"/>
        </w:rPr>
        <w:t>these assaults have</w:t>
      </w:r>
      <w:r w:rsidRPr="005A403B">
        <w:rPr>
          <w:b/>
          <w:u w:val="single"/>
        </w:rPr>
        <w:t xml:space="preserve"> actually “</w:t>
      </w:r>
      <w:r w:rsidRPr="00E2454F">
        <w:rPr>
          <w:b/>
          <w:highlight w:val="cyan"/>
          <w:u w:val="single"/>
        </w:rPr>
        <w:t>reduced” the military’s “operational capabilities</w:t>
      </w:r>
      <w:r w:rsidRPr="005A403B">
        <w:rPr>
          <w:sz w:val="16"/>
          <w:szCs w:val="16"/>
        </w:rPr>
        <w:t xml:space="preserve">.”20 </w:t>
      </w:r>
    </w:p>
    <w:p w:rsidR="00FC3BE1" w:rsidRPr="005A403B" w:rsidRDefault="00FC3BE1" w:rsidP="00FC3BE1">
      <w:pPr>
        <w:rPr>
          <w:sz w:val="16"/>
          <w:szCs w:val="16"/>
        </w:rPr>
      </w:pPr>
      <w:r w:rsidRPr="005A403B">
        <w:rPr>
          <w:sz w:val="16"/>
          <w:szCs w:val="16"/>
        </w:rPr>
        <w:t xml:space="preserve">Second, </w:t>
      </w:r>
      <w:r w:rsidRPr="005A403B">
        <w:rPr>
          <w:b/>
          <w:u w:val="single"/>
        </w:rPr>
        <w:t>the nature of these attacks is starting to shift</w:t>
      </w:r>
      <w:r w:rsidRPr="005A403B">
        <w:rPr>
          <w:sz w:val="16"/>
          <w:szCs w:val="16"/>
        </w:rPr>
        <w:t xml:space="preserve"> from penetration attempts aimed at gathering intelligence (cyber spying) </w:t>
      </w:r>
      <w:r w:rsidRPr="005A403B">
        <w:rPr>
          <w:b/>
          <w:u w:val="single"/>
        </w:rPr>
        <w:t>to offensive efforts</w:t>
      </w:r>
      <w:r w:rsidRPr="005A403B">
        <w:rPr>
          <w:sz w:val="16"/>
          <w:szCs w:val="16"/>
        </w:rPr>
        <w:t xml:space="preserve"> aimed at taking down systems (cyberattacks). Palowitch put this in stark terms last November, “We are currently in a cyberwar and war is going on today.”21 </w:t>
      </w:r>
    </w:p>
    <w:p w:rsidR="00FC3BE1" w:rsidRPr="005A403B" w:rsidRDefault="00FC3BE1" w:rsidP="00FC3BE1">
      <w:pPr>
        <w:rPr>
          <w:sz w:val="16"/>
          <w:szCs w:val="16"/>
        </w:rPr>
      </w:pPr>
      <w:r w:rsidRPr="005A403B">
        <w:rPr>
          <w:sz w:val="16"/>
          <w:szCs w:val="16"/>
        </w:rPr>
        <w:t xml:space="preserve">Third, these recent attacks need to be taken in a broader strategic context. Both </w:t>
      </w:r>
      <w:r w:rsidRPr="00E2454F">
        <w:rPr>
          <w:b/>
          <w:highlight w:val="cyan"/>
          <w:u w:val="single"/>
        </w:rPr>
        <w:t>Russia and China have stepped up their offensive efforts and taken a much more aggressive cyberwarfare posture</w:t>
      </w:r>
      <w:r w:rsidRPr="005A403B">
        <w:rPr>
          <w:sz w:val="16"/>
          <w:szCs w:val="16"/>
        </w:rPr>
        <w:t>.</w:t>
      </w:r>
    </w:p>
    <w:p w:rsidR="00FC3BE1" w:rsidRPr="005A403B" w:rsidRDefault="00FC3BE1" w:rsidP="00FC3BE1">
      <w:pPr>
        <w:rPr>
          <w:sz w:val="16"/>
          <w:szCs w:val="16"/>
        </w:rPr>
      </w:pPr>
      <w:r w:rsidRPr="005A403B">
        <w:rPr>
          <w:sz w:val="16"/>
          <w:szCs w:val="16"/>
        </w:rPr>
        <w:t xml:space="preserve"> The Chinese have developed an openly discussed cyberwar strategy aimed at achieving electronic dominance over the U.S. and its allies by 2050. In 2007 the Department of Defense reported that for the first time </w:t>
      </w:r>
      <w:r w:rsidRPr="00E2454F">
        <w:rPr>
          <w:b/>
          <w:highlight w:val="cyan"/>
          <w:u w:val="single"/>
        </w:rPr>
        <w:t xml:space="preserve">China has developed </w:t>
      </w:r>
      <w:r w:rsidRPr="00E2454F">
        <w:rPr>
          <w:rStyle w:val="Emphasis"/>
          <w:rFonts w:ascii="Georgia" w:hAnsi="Georgia"/>
          <w:highlight w:val="cyan"/>
        </w:rPr>
        <w:t>first strike viruses</w:t>
      </w:r>
      <w:r w:rsidRPr="005A403B">
        <w:rPr>
          <w:b/>
          <w:u w:val="single"/>
        </w:rPr>
        <w:t>, marking a major shift from prior investments in defensive measures</w:t>
      </w:r>
      <w:r w:rsidRPr="005A403B">
        <w:rPr>
          <w:sz w:val="16"/>
          <w:szCs w:val="16"/>
        </w:rPr>
        <w:t xml:space="preserve">.22 And in the intervening period </w:t>
      </w:r>
      <w:r w:rsidRPr="005A403B">
        <w:rPr>
          <w:rStyle w:val="Emphasis"/>
          <w:rFonts w:ascii="Georgia" w:hAnsi="Georgia"/>
        </w:rPr>
        <w:t xml:space="preserve">China has </w:t>
      </w:r>
      <w:r w:rsidRPr="00E2454F">
        <w:rPr>
          <w:rStyle w:val="Emphasis"/>
          <w:rFonts w:ascii="Georgia" w:hAnsi="Georgia"/>
          <w:highlight w:val="cyan"/>
        </w:rPr>
        <w:t>launched a series of offensive cyber operations against U.S. government and private sector networks and infrastructure</w:t>
      </w:r>
      <w:r w:rsidRPr="005A403B">
        <w:rPr>
          <w:sz w:val="16"/>
          <w:szCs w:val="16"/>
        </w:rPr>
        <w:t>. In 2007, Gen. James Cartwright, the former head of STRATCOM and now the Vice Chairman of the Joint Chiefs of Staff, told the US</w:t>
      </w:r>
      <w:r w:rsidRPr="005A403B">
        <w:rPr>
          <w:rFonts w:ascii="Cambria Math" w:hAnsi="Cambria Math" w:cs="Cambria Math"/>
          <w:sz w:val="16"/>
        </w:rPr>
        <w:t>‐</w:t>
      </w:r>
      <w:r w:rsidRPr="005A403B">
        <w:rPr>
          <w:sz w:val="16"/>
          <w:szCs w:val="16"/>
        </w:rPr>
        <w:t>China Economic and Security Review Commission that China’s ability to launch “denial of service” attacks to overwhelm an IT system is of particular concern. 23</w:t>
      </w:r>
    </w:p>
    <w:p w:rsidR="00FC3BE1" w:rsidRPr="005A403B" w:rsidRDefault="00FC3BE1" w:rsidP="00FC3BE1">
      <w:pPr>
        <w:rPr>
          <w:sz w:val="16"/>
          <w:szCs w:val="16"/>
        </w:rPr>
      </w:pPr>
      <w:r w:rsidRPr="005A403B">
        <w:rPr>
          <w:sz w:val="16"/>
          <w:szCs w:val="16"/>
        </w:rPr>
        <w:t xml:space="preserve"> </w:t>
      </w:r>
      <w:r w:rsidRPr="00E2454F">
        <w:rPr>
          <w:b/>
          <w:highlight w:val="cyan"/>
          <w:u w:val="single"/>
        </w:rPr>
        <w:t>Russia</w:t>
      </w:r>
      <w:r w:rsidRPr="005A403B">
        <w:rPr>
          <w:sz w:val="16"/>
          <w:szCs w:val="16"/>
        </w:rPr>
        <w:t xml:space="preserve"> also </w:t>
      </w:r>
      <w:r w:rsidRPr="00E2454F">
        <w:rPr>
          <w:b/>
          <w:highlight w:val="cyan"/>
          <w:u w:val="single"/>
        </w:rPr>
        <w:t>has</w:t>
      </w:r>
      <w:r w:rsidRPr="005A403B">
        <w:rPr>
          <w:b/>
          <w:u w:val="single"/>
        </w:rPr>
        <w:t xml:space="preserve"> already </w:t>
      </w:r>
      <w:r w:rsidRPr="00E2454F">
        <w:rPr>
          <w:b/>
          <w:highlight w:val="cyan"/>
          <w:u w:val="single"/>
        </w:rPr>
        <w:t>begun to wage offensive cyberwar</w:t>
      </w:r>
      <w:r w:rsidRPr="005A403B">
        <w:rPr>
          <w:sz w:val="16"/>
          <w:szCs w:val="16"/>
        </w:rPr>
        <w:t xml:space="preserve">. At the outset of the recent hostilities with Georgia, </w:t>
      </w:r>
      <w:r w:rsidRPr="005A403B">
        <w:rPr>
          <w:b/>
          <w:u w:val="single"/>
        </w:rPr>
        <w:t xml:space="preserve">Russian assets launched a series of cyberattacks </w:t>
      </w:r>
      <w:r w:rsidRPr="00E2454F">
        <w:rPr>
          <w:b/>
          <w:highlight w:val="cyan"/>
          <w:u w:val="single"/>
        </w:rPr>
        <w:t>against</w:t>
      </w:r>
      <w:r w:rsidRPr="005A403B">
        <w:rPr>
          <w:sz w:val="16"/>
          <w:szCs w:val="16"/>
        </w:rPr>
        <w:t xml:space="preserve"> the </w:t>
      </w:r>
      <w:r w:rsidRPr="00E2454F">
        <w:rPr>
          <w:b/>
          <w:highlight w:val="cyan"/>
          <w:u w:val="single"/>
        </w:rPr>
        <w:t>Georgia</w:t>
      </w:r>
      <w:r w:rsidRPr="005A403B">
        <w:rPr>
          <w:sz w:val="16"/>
          <w:szCs w:val="16"/>
        </w:rPr>
        <w:t xml:space="preserve">n government and its critical infrastructure systems, including media, banking and transportation sites.24 In 2007, </w:t>
      </w:r>
      <w:r w:rsidRPr="005A403B">
        <w:rPr>
          <w:b/>
          <w:u w:val="single"/>
        </w:rPr>
        <w:t>cyberattacks that many experts attribute</w:t>
      </w:r>
      <w:r w:rsidRPr="005A403B">
        <w:rPr>
          <w:sz w:val="16"/>
          <w:szCs w:val="16"/>
        </w:rPr>
        <w:t xml:space="preserve">, directly or indirectly, </w:t>
      </w:r>
      <w:r w:rsidRPr="005A403B">
        <w:rPr>
          <w:b/>
          <w:u w:val="single"/>
        </w:rPr>
        <w:t>to Russia shut down the Estonia government’s IT systems</w:t>
      </w:r>
      <w:r w:rsidRPr="005A403B">
        <w:rPr>
          <w:sz w:val="16"/>
          <w:szCs w:val="16"/>
        </w:rPr>
        <w:t>.</w:t>
      </w:r>
    </w:p>
    <w:p w:rsidR="00FC3BE1" w:rsidRPr="005A403B" w:rsidRDefault="00FC3BE1" w:rsidP="00FC3BE1">
      <w:pPr>
        <w:rPr>
          <w:b/>
          <w:u w:val="single"/>
        </w:rPr>
      </w:pPr>
      <w:r w:rsidRPr="005A403B">
        <w:rPr>
          <w:sz w:val="16"/>
          <w:szCs w:val="16"/>
        </w:rPr>
        <w:t xml:space="preserve">Fourth, the current geopolitical context must also be factored into any effort to gauge the degree of threat of cyberwar. The start of the new Obama Administration has begun to help reduce tensions between the United States and other nations. And, the new administration has taken initial steps to improve bilateral relations specifically with both China and Russia. However, it must be said that over the last few years </w:t>
      </w:r>
      <w:r w:rsidRPr="00E2454F">
        <w:rPr>
          <w:b/>
          <w:highlight w:val="cyan"/>
          <w:u w:val="single"/>
        </w:rPr>
        <w:t xml:space="preserve">the posture of both the Chinese and Russian governments toward America </w:t>
      </w:r>
      <w:r w:rsidRPr="00E2454F">
        <w:rPr>
          <w:rStyle w:val="Emphasis"/>
          <w:rFonts w:ascii="Georgia" w:hAnsi="Georgia"/>
          <w:highlight w:val="cyan"/>
        </w:rPr>
        <w:t>has clearly become more assertive, and</w:t>
      </w:r>
      <w:r w:rsidRPr="005A403B">
        <w:rPr>
          <w:rStyle w:val="Emphasis"/>
          <w:rFonts w:ascii="Georgia" w:hAnsi="Georgia"/>
        </w:rPr>
        <w:t xml:space="preserve"> at times even </w:t>
      </w:r>
      <w:r w:rsidRPr="00E2454F">
        <w:rPr>
          <w:rStyle w:val="Emphasis"/>
          <w:rFonts w:ascii="Georgia" w:hAnsi="Georgia"/>
          <w:highlight w:val="cyan"/>
        </w:rPr>
        <w:t>aggressive</w:t>
      </w:r>
      <w:r w:rsidRPr="005A403B">
        <w:rPr>
          <w:b/>
          <w:u w:val="single"/>
        </w:rPr>
        <w:t xml:space="preserve">. </w:t>
      </w:r>
    </w:p>
    <w:p w:rsidR="00FC3BE1" w:rsidRPr="005A403B" w:rsidRDefault="00FC3BE1" w:rsidP="00FC3BE1">
      <w:pPr>
        <w:rPr>
          <w:sz w:val="16"/>
          <w:szCs w:val="16"/>
        </w:rPr>
      </w:pPr>
      <w:r w:rsidRPr="005A403B">
        <w:rPr>
          <w:b/>
          <w:u w:val="single"/>
        </w:rPr>
        <w:t>Some</w:t>
      </w:r>
      <w:r w:rsidRPr="005A403B">
        <w:rPr>
          <w:sz w:val="16"/>
          <w:szCs w:val="16"/>
        </w:rPr>
        <w:t xml:space="preserve"> commentators </w:t>
      </w:r>
      <w:r w:rsidRPr="005A403B">
        <w:rPr>
          <w:b/>
          <w:u w:val="single"/>
        </w:rPr>
        <w:t>have talked about</w:t>
      </w:r>
      <w:r w:rsidRPr="005A403B">
        <w:rPr>
          <w:sz w:val="16"/>
          <w:szCs w:val="16"/>
        </w:rPr>
        <w:t xml:space="preserve"> the prospects of </w:t>
      </w:r>
      <w:r w:rsidRPr="005A403B">
        <w:rPr>
          <w:b/>
          <w:u w:val="single"/>
        </w:rPr>
        <w:t xml:space="preserve">a cyber Pearl Harbor, and </w:t>
      </w:r>
      <w:r w:rsidRPr="00E2454F">
        <w:rPr>
          <w:b/>
          <w:highlight w:val="cyan"/>
          <w:u w:val="single"/>
        </w:rPr>
        <w:t>the pattern of Chinese and Russian behavior</w:t>
      </w:r>
      <w:r w:rsidRPr="005A403B">
        <w:rPr>
          <w:sz w:val="16"/>
          <w:szCs w:val="16"/>
        </w:rPr>
        <w:t xml:space="preserve"> to date </w:t>
      </w:r>
      <w:r w:rsidRPr="00E2454F">
        <w:rPr>
          <w:rStyle w:val="Emphasis"/>
          <w:rFonts w:ascii="Georgia" w:hAnsi="Georgia"/>
          <w:highlight w:val="cyan"/>
        </w:rPr>
        <w:t>gives</w:t>
      </w:r>
      <w:r w:rsidRPr="005A403B">
        <w:rPr>
          <w:rStyle w:val="Emphasis"/>
          <w:rFonts w:ascii="Georgia" w:hAnsi="Georgia"/>
        </w:rPr>
        <w:t xml:space="preserve"> reason for </w:t>
      </w:r>
      <w:r w:rsidRPr="00E2454F">
        <w:rPr>
          <w:rStyle w:val="Emphasis"/>
          <w:rFonts w:ascii="Georgia" w:hAnsi="Georgia"/>
          <w:highlight w:val="cyan"/>
        </w:rPr>
        <w:t>concern</w:t>
      </w:r>
      <w:r w:rsidRPr="005A403B">
        <w:rPr>
          <w:rStyle w:val="Emphasis"/>
          <w:rFonts w:ascii="Georgia" w:hAnsi="Georgia"/>
        </w:rPr>
        <w:t xml:space="preserve"> </w:t>
      </w:r>
      <w:r w:rsidRPr="005A403B">
        <w:rPr>
          <w:sz w:val="16"/>
          <w:szCs w:val="16"/>
        </w:rPr>
        <w:t xml:space="preserve">along these lines: </w:t>
      </w:r>
      <w:r w:rsidRPr="00E2454F">
        <w:rPr>
          <w:b/>
          <w:highlight w:val="cyan"/>
          <w:u w:val="single"/>
        </w:rPr>
        <w:t>both nations have offensive cyberwarfare strategies</w:t>
      </w:r>
      <w:r w:rsidRPr="005A403B">
        <w:rPr>
          <w:sz w:val="16"/>
          <w:szCs w:val="16"/>
        </w:rPr>
        <w:t xml:space="preserve"> in place; both nations </w:t>
      </w:r>
      <w:r w:rsidRPr="005A403B">
        <w:rPr>
          <w:b/>
          <w:u w:val="single"/>
        </w:rPr>
        <w:t>have taken the cyber equivalent of building up their forces</w:t>
      </w:r>
      <w:r w:rsidRPr="005A403B">
        <w:rPr>
          <w:sz w:val="16"/>
          <w:szCs w:val="16"/>
        </w:rPr>
        <w:t xml:space="preserve">; both nations now </w:t>
      </w:r>
      <w:r w:rsidRPr="005A403B">
        <w:rPr>
          <w:b/>
          <w:u w:val="single"/>
        </w:rPr>
        <w:t>regularly probe our cyber defenses</w:t>
      </w:r>
      <w:r w:rsidRPr="005A403B">
        <w:rPr>
          <w:sz w:val="16"/>
          <w:szCs w:val="16"/>
        </w:rPr>
        <w:t xml:space="preserve"> looking for gaps to be exploited; both nations </w:t>
      </w:r>
      <w:r w:rsidRPr="005A403B">
        <w:rPr>
          <w:b/>
          <w:u w:val="single"/>
        </w:rPr>
        <w:t>have begun</w:t>
      </w:r>
      <w:r w:rsidRPr="005A403B">
        <w:rPr>
          <w:sz w:val="16"/>
          <w:szCs w:val="16"/>
        </w:rPr>
        <w:t xml:space="preserve"> taking actions that cross the line from cyberespionage to </w:t>
      </w:r>
      <w:r w:rsidRPr="005A403B">
        <w:rPr>
          <w:b/>
          <w:u w:val="single"/>
        </w:rPr>
        <w:t>cyberaggression; and</w:t>
      </w:r>
      <w:r w:rsidRPr="005A403B">
        <w:rPr>
          <w:rStyle w:val="Emphasis"/>
          <w:rFonts w:ascii="Georgia" w:hAnsi="Georgia"/>
        </w:rPr>
        <w:t xml:space="preserve">, </w:t>
      </w:r>
      <w:r w:rsidRPr="00E2454F">
        <w:rPr>
          <w:rStyle w:val="Emphasis"/>
          <w:rFonts w:ascii="Georgia" w:hAnsi="Georgia"/>
          <w:highlight w:val="cyan"/>
        </w:rPr>
        <w:t>our</w:t>
      </w:r>
      <w:r w:rsidRPr="005A403B">
        <w:rPr>
          <w:rStyle w:val="Emphasis"/>
          <w:rFonts w:ascii="Georgia" w:hAnsi="Georgia"/>
        </w:rPr>
        <w:t xml:space="preserve"> bilateral </w:t>
      </w:r>
      <w:r w:rsidRPr="00E2454F">
        <w:rPr>
          <w:rStyle w:val="Emphasis"/>
          <w:rFonts w:ascii="Georgia" w:hAnsi="Georgia"/>
          <w:highlight w:val="cyan"/>
        </w:rPr>
        <w:t>relations</w:t>
      </w:r>
      <w:r w:rsidRPr="005A403B">
        <w:rPr>
          <w:rStyle w:val="Emphasis"/>
          <w:rFonts w:ascii="Georgia" w:hAnsi="Georgia"/>
        </w:rPr>
        <w:t xml:space="preserve"> with both nations </w:t>
      </w:r>
      <w:r w:rsidRPr="00E2454F">
        <w:rPr>
          <w:rStyle w:val="Emphasis"/>
          <w:rFonts w:ascii="Georgia" w:hAnsi="Georgia"/>
          <w:highlight w:val="cyan"/>
        </w:rPr>
        <w:t>are increasingly fractious and complicated by</w:t>
      </w:r>
      <w:r w:rsidRPr="005A403B">
        <w:rPr>
          <w:rStyle w:val="Emphasis"/>
          <w:rFonts w:ascii="Georgia" w:hAnsi="Georgia"/>
        </w:rPr>
        <w:t xml:space="preserve"> areas of marked, direct </w:t>
      </w:r>
      <w:r w:rsidRPr="00E2454F">
        <w:rPr>
          <w:rStyle w:val="Emphasis"/>
          <w:rFonts w:ascii="Georgia" w:hAnsi="Georgia"/>
          <w:highlight w:val="cyan"/>
        </w:rPr>
        <w:t>competition</w:t>
      </w:r>
      <w:r w:rsidRPr="005A403B">
        <w:rPr>
          <w:sz w:val="16"/>
          <w:szCs w:val="16"/>
        </w:rPr>
        <w:t xml:space="preserve">. Clearly, there a sharp differences between current U.S. relations with these two nations and relations between the US and Japan just prior to World War II. However, from a strategic defense perspective, there are enough warning signs to warrant preparation. </w:t>
      </w:r>
    </w:p>
    <w:p w:rsidR="00FC3BE1" w:rsidRPr="005A403B" w:rsidRDefault="00FC3BE1" w:rsidP="00FC3BE1">
      <w:pPr>
        <w:rPr>
          <w:sz w:val="16"/>
          <w:szCs w:val="16"/>
        </w:rPr>
      </w:pPr>
      <w:r w:rsidRPr="005A403B">
        <w:rPr>
          <w:sz w:val="16"/>
          <w:szCs w:val="16"/>
        </w:rPr>
        <w:t xml:space="preserve">In addition to the threat of cyberwar, </w:t>
      </w:r>
      <w:r w:rsidRPr="005A403B">
        <w:rPr>
          <w:b/>
          <w:u w:val="single"/>
        </w:rPr>
        <w:t xml:space="preserve">the </w:t>
      </w:r>
      <w:r w:rsidRPr="00E2454F">
        <w:rPr>
          <w:b/>
          <w:highlight w:val="cyan"/>
          <w:u w:val="single"/>
        </w:rPr>
        <w:t>limited resources</w:t>
      </w:r>
      <w:r w:rsidRPr="005A403B">
        <w:rPr>
          <w:b/>
          <w:u w:val="single"/>
        </w:rPr>
        <w:t xml:space="preserve"> required</w:t>
      </w:r>
      <w:r w:rsidRPr="005A403B">
        <w:rPr>
          <w:sz w:val="16"/>
          <w:szCs w:val="16"/>
        </w:rPr>
        <w:t xml:space="preserve"> to carry out even a large scale cyberattack also </w:t>
      </w:r>
      <w:r w:rsidRPr="005A403B">
        <w:rPr>
          <w:b/>
          <w:u w:val="single"/>
        </w:rPr>
        <w:t>ma</w:t>
      </w:r>
      <w:r w:rsidRPr="00E2454F">
        <w:rPr>
          <w:b/>
          <w:highlight w:val="cyan"/>
          <w:u w:val="single"/>
        </w:rPr>
        <w:t>kes likely the potential for a significant cyberterror attack</w:t>
      </w:r>
      <w:r w:rsidRPr="005A403B">
        <w:rPr>
          <w:sz w:val="16"/>
          <w:szCs w:val="16"/>
        </w:rPr>
        <w:t xml:space="preserve"> against the United States.</w:t>
      </w:r>
    </w:p>
    <w:p w:rsidR="00FC3BE1" w:rsidRPr="005A403B" w:rsidRDefault="00FC3BE1" w:rsidP="00FC3BE1">
      <w:pPr>
        <w:rPr>
          <w:sz w:val="16"/>
          <w:szCs w:val="16"/>
        </w:rPr>
      </w:pPr>
      <w:r w:rsidRPr="005A403B">
        <w:rPr>
          <w:sz w:val="16"/>
          <w:szCs w:val="16"/>
        </w:rPr>
        <w:t>There</w:t>
      </w:r>
      <w:r w:rsidRPr="005A403B">
        <w:rPr>
          <w:rFonts w:ascii="MS Mincho" w:eastAsia="MS Mincho" w:hAnsi="MS Mincho" w:cs="MS Mincho" w:hint="eastAsia"/>
          <w:sz w:val="16"/>
          <w:szCs w:val="16"/>
        </w:rPr>
        <w:t> </w:t>
      </w:r>
      <w:r w:rsidRPr="005A403B">
        <w:rPr>
          <w:sz w:val="16"/>
          <w:szCs w:val="16"/>
        </w:rPr>
        <w:t>are</w:t>
      </w:r>
      <w:r w:rsidRPr="005A403B">
        <w:rPr>
          <w:rFonts w:ascii="MS Mincho" w:eastAsia="MS Mincho" w:hAnsi="MS Mincho" w:cs="MS Mincho" w:hint="eastAsia"/>
          <w:sz w:val="16"/>
          <w:szCs w:val="16"/>
        </w:rPr>
        <w:t> </w:t>
      </w:r>
      <w:r w:rsidRPr="005A403B">
        <w:rPr>
          <w:sz w:val="16"/>
          <w:szCs w:val="16"/>
        </w:rPr>
        <w:t>extremely</w:t>
      </w:r>
      <w:r w:rsidRPr="005A403B">
        <w:rPr>
          <w:rFonts w:ascii="MS Mincho" w:eastAsia="MS Mincho" w:hAnsi="MS Mincho" w:cs="MS Mincho" w:hint="eastAsia"/>
          <w:sz w:val="16"/>
          <w:szCs w:val="16"/>
        </w:rPr>
        <w:t> </w:t>
      </w:r>
      <w:r w:rsidRPr="005A403B">
        <w:rPr>
          <w:sz w:val="16"/>
          <w:szCs w:val="16"/>
        </w:rPr>
        <w:t>few</w:t>
      </w:r>
      <w:r w:rsidRPr="005A403B">
        <w:rPr>
          <w:rFonts w:ascii="MS Mincho" w:eastAsia="MS Mincho" w:hAnsi="MS Mincho" w:cs="MS Mincho" w:hint="eastAsia"/>
          <w:sz w:val="16"/>
          <w:szCs w:val="16"/>
        </w:rPr>
        <w:t> </w:t>
      </w:r>
      <w:r w:rsidRPr="005A403B">
        <w:rPr>
          <w:sz w:val="16"/>
          <w:szCs w:val="16"/>
        </w:rPr>
        <w:t>examples</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specific</w:t>
      </w:r>
      <w:r w:rsidRPr="005A403B">
        <w:rPr>
          <w:rFonts w:ascii="MS Mincho" w:eastAsia="MS Mincho" w:hAnsi="MS Mincho" w:cs="MS Mincho" w:hint="eastAsia"/>
          <w:sz w:val="16"/>
          <w:szCs w:val="16"/>
        </w:rPr>
        <w:t> </w:t>
      </w:r>
      <w:r w:rsidRPr="005A403B">
        <w:rPr>
          <w:sz w:val="16"/>
          <w:szCs w:val="16"/>
        </w:rPr>
        <w:t>acts</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cyberterrorism</w:t>
      </w:r>
      <w:r w:rsidRPr="005A403B">
        <w:rPr>
          <w:rFonts w:ascii="MS Mincho" w:eastAsia="MS Mincho" w:hAnsi="MS Mincho" w:cs="MS Mincho" w:hint="eastAsia"/>
          <w:sz w:val="16"/>
          <w:szCs w:val="16"/>
        </w:rPr>
        <w:t> </w:t>
      </w:r>
      <w:r w:rsidRPr="005A403B">
        <w:rPr>
          <w:sz w:val="16"/>
          <w:szCs w:val="16"/>
        </w:rPr>
        <w:t>to</w:t>
      </w:r>
      <w:r w:rsidRPr="005A403B">
        <w:rPr>
          <w:rFonts w:ascii="MS Mincho" w:eastAsia="MS Mincho" w:hAnsi="MS Mincho" w:cs="MS Mincho" w:hint="eastAsia"/>
          <w:sz w:val="16"/>
          <w:szCs w:val="16"/>
        </w:rPr>
        <w:t> </w:t>
      </w:r>
      <w:r w:rsidRPr="005A403B">
        <w:rPr>
          <w:sz w:val="16"/>
          <w:szCs w:val="16"/>
        </w:rPr>
        <w:t>date:</w:t>
      </w:r>
      <w:r w:rsidRPr="005A403B">
        <w:rPr>
          <w:rFonts w:ascii="MS Mincho" w:eastAsia="MS Mincho" w:hAnsi="MS Mincho" w:cs="MS Mincho" w:hint="eastAsia"/>
          <w:sz w:val="16"/>
          <w:szCs w:val="16"/>
        </w:rPr>
        <w:t> </w:t>
      </w:r>
    </w:p>
    <w:p w:rsidR="00FC3BE1" w:rsidRPr="005A403B" w:rsidRDefault="00FC3BE1" w:rsidP="00FC3BE1">
      <w:pPr>
        <w:rPr>
          <w:sz w:val="16"/>
          <w:szCs w:val="16"/>
        </w:rPr>
      </w:pPr>
      <w:r w:rsidRPr="005A403B">
        <w:rPr>
          <w:sz w:val="16"/>
          <w:szCs w:val="16"/>
        </w:rPr>
        <w:t>• The</w:t>
      </w:r>
      <w:r w:rsidRPr="005A403B">
        <w:rPr>
          <w:rFonts w:ascii="MS Mincho" w:eastAsia="MS Mincho" w:hAnsi="MS Mincho" w:cs="MS Mincho" w:hint="eastAsia"/>
          <w:sz w:val="16"/>
          <w:szCs w:val="16"/>
        </w:rPr>
        <w:t> </w:t>
      </w:r>
      <w:r w:rsidRPr="005A403B">
        <w:rPr>
          <w:sz w:val="16"/>
          <w:szCs w:val="16"/>
        </w:rPr>
        <w:t>October</w:t>
      </w:r>
      <w:r w:rsidRPr="005A403B">
        <w:rPr>
          <w:rFonts w:ascii="MS Mincho" w:eastAsia="MS Mincho" w:hAnsi="MS Mincho" w:cs="MS Mincho" w:hint="eastAsia"/>
          <w:sz w:val="16"/>
          <w:szCs w:val="16"/>
        </w:rPr>
        <w:t> </w:t>
      </w:r>
      <w:r w:rsidRPr="005A403B">
        <w:rPr>
          <w:sz w:val="16"/>
          <w:szCs w:val="16"/>
        </w:rPr>
        <w:t>2007</w:t>
      </w:r>
      <w:r w:rsidRPr="005A403B">
        <w:rPr>
          <w:rFonts w:ascii="MS Mincho" w:eastAsia="MS Mincho" w:hAnsi="MS Mincho" w:cs="MS Mincho" w:hint="eastAsia"/>
          <w:sz w:val="16"/>
          <w:szCs w:val="16"/>
        </w:rPr>
        <w:t> </w:t>
      </w:r>
      <w:r w:rsidRPr="005A403B">
        <w:rPr>
          <w:sz w:val="16"/>
          <w:szCs w:val="16"/>
        </w:rPr>
        <w:t>attack</w:t>
      </w:r>
      <w:r w:rsidRPr="005A403B">
        <w:rPr>
          <w:rFonts w:ascii="MS Mincho" w:eastAsia="MS Mincho" w:hAnsi="MS Mincho" w:cs="MS Mincho" w:hint="eastAsia"/>
          <w:sz w:val="16"/>
          <w:szCs w:val="16"/>
        </w:rPr>
        <w:t> </w:t>
      </w:r>
      <w:r w:rsidRPr="005A403B">
        <w:rPr>
          <w:sz w:val="16"/>
          <w:szCs w:val="16"/>
        </w:rPr>
        <w:t>on</w:t>
      </w:r>
      <w:r w:rsidRPr="005A403B">
        <w:rPr>
          <w:rFonts w:ascii="MS Mincho" w:eastAsia="MS Mincho" w:hAnsi="MS Mincho" w:cs="MS Mincho" w:hint="eastAsia"/>
          <w:sz w:val="16"/>
          <w:szCs w:val="16"/>
        </w:rPr>
        <w:t> </w:t>
      </w:r>
      <w:r w:rsidRPr="005A403B">
        <w:rPr>
          <w:sz w:val="16"/>
          <w:szCs w:val="16"/>
        </w:rPr>
        <w:t>the</w:t>
      </w:r>
      <w:r w:rsidRPr="005A403B">
        <w:rPr>
          <w:rFonts w:ascii="MS Mincho" w:eastAsia="MS Mincho" w:hAnsi="MS Mincho" w:cs="MS Mincho" w:hint="eastAsia"/>
          <w:sz w:val="16"/>
          <w:szCs w:val="16"/>
        </w:rPr>
        <w:t> </w:t>
      </w:r>
      <w:r w:rsidRPr="005A403B">
        <w:rPr>
          <w:sz w:val="16"/>
          <w:szCs w:val="16"/>
        </w:rPr>
        <w:t>website</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Ukrainian</w:t>
      </w:r>
      <w:r w:rsidRPr="005A403B">
        <w:rPr>
          <w:rFonts w:ascii="MS Mincho" w:eastAsia="MS Mincho" w:hAnsi="MS Mincho" w:cs="MS Mincho" w:hint="eastAsia"/>
          <w:sz w:val="16"/>
          <w:szCs w:val="16"/>
        </w:rPr>
        <w:t> </w:t>
      </w:r>
      <w:r w:rsidRPr="005A403B">
        <w:rPr>
          <w:sz w:val="16"/>
          <w:szCs w:val="16"/>
        </w:rPr>
        <w:t>president</w:t>
      </w:r>
      <w:r w:rsidRPr="005A403B">
        <w:rPr>
          <w:rFonts w:ascii="MS Mincho" w:eastAsia="MS Mincho" w:hAnsi="MS Mincho" w:cs="MS Mincho" w:hint="eastAsia"/>
          <w:sz w:val="16"/>
          <w:szCs w:val="16"/>
        </w:rPr>
        <w:t> </w:t>
      </w:r>
      <w:r w:rsidRPr="005A403B">
        <w:rPr>
          <w:sz w:val="16"/>
          <w:szCs w:val="16"/>
        </w:rPr>
        <w:t>Viktor</w:t>
      </w:r>
      <w:r w:rsidRPr="005A403B">
        <w:rPr>
          <w:rFonts w:ascii="MS Mincho" w:eastAsia="MS Mincho" w:hAnsi="MS Mincho" w:cs="MS Mincho" w:hint="eastAsia"/>
          <w:sz w:val="16"/>
          <w:szCs w:val="16"/>
        </w:rPr>
        <w:t> </w:t>
      </w:r>
      <w:r w:rsidRPr="005A403B">
        <w:rPr>
          <w:sz w:val="16"/>
          <w:szCs w:val="16"/>
        </w:rPr>
        <w:t xml:space="preserve"> Yushchenko</w:t>
      </w:r>
      <w:r w:rsidRPr="005A403B">
        <w:rPr>
          <w:rFonts w:ascii="MS Mincho" w:eastAsia="MS Mincho" w:hAnsi="MS Mincho" w:cs="MS Mincho" w:hint="eastAsia"/>
          <w:sz w:val="16"/>
          <w:szCs w:val="16"/>
        </w:rPr>
        <w:t> </w:t>
      </w:r>
      <w:r w:rsidRPr="005A403B">
        <w:rPr>
          <w:sz w:val="16"/>
          <w:szCs w:val="16"/>
        </w:rPr>
        <w:t>by</w:t>
      </w:r>
      <w:r w:rsidRPr="005A403B">
        <w:rPr>
          <w:rFonts w:ascii="MS Mincho" w:eastAsia="MS Mincho" w:hAnsi="MS Mincho" w:cs="MS Mincho" w:hint="eastAsia"/>
          <w:sz w:val="16"/>
          <w:szCs w:val="16"/>
        </w:rPr>
        <w:t> </w:t>
      </w:r>
      <w:r w:rsidRPr="005A403B">
        <w:rPr>
          <w:sz w:val="16"/>
          <w:szCs w:val="16"/>
        </w:rPr>
        <w:t>the</w:t>
      </w:r>
      <w:r w:rsidRPr="005A403B">
        <w:rPr>
          <w:rFonts w:ascii="MS Mincho" w:eastAsia="MS Mincho" w:hAnsi="MS Mincho" w:cs="MS Mincho" w:hint="eastAsia"/>
          <w:sz w:val="16"/>
          <w:szCs w:val="16"/>
        </w:rPr>
        <w:t> </w:t>
      </w:r>
      <w:r w:rsidRPr="005A403B">
        <w:rPr>
          <w:sz w:val="16"/>
          <w:szCs w:val="16"/>
        </w:rPr>
        <w:t>Eurasian</w:t>
      </w:r>
      <w:r w:rsidRPr="005A403B">
        <w:rPr>
          <w:rFonts w:ascii="MS Mincho" w:eastAsia="MS Mincho" w:hAnsi="MS Mincho" w:cs="MS Mincho" w:hint="eastAsia"/>
          <w:sz w:val="16"/>
          <w:szCs w:val="16"/>
        </w:rPr>
        <w:t> </w:t>
      </w:r>
      <w:r w:rsidRPr="005A403B">
        <w:rPr>
          <w:sz w:val="16"/>
          <w:szCs w:val="16"/>
        </w:rPr>
        <w:t>Youth</w:t>
      </w:r>
      <w:r w:rsidRPr="005A403B">
        <w:rPr>
          <w:rFonts w:ascii="MS Mincho" w:eastAsia="MS Mincho" w:hAnsi="MS Mincho" w:cs="MS Mincho" w:hint="eastAsia"/>
          <w:sz w:val="16"/>
          <w:szCs w:val="16"/>
        </w:rPr>
        <w:t> </w:t>
      </w:r>
      <w:r w:rsidRPr="005A403B">
        <w:rPr>
          <w:sz w:val="16"/>
          <w:szCs w:val="16"/>
        </w:rPr>
        <w:t>Movement,</w:t>
      </w:r>
      <w:r w:rsidRPr="005A403B">
        <w:rPr>
          <w:rFonts w:ascii="MS Mincho" w:eastAsia="MS Mincho" w:hAnsi="MS Mincho" w:cs="MS Mincho" w:hint="eastAsia"/>
          <w:sz w:val="16"/>
          <w:szCs w:val="16"/>
        </w:rPr>
        <w:t> </w:t>
      </w:r>
      <w:r w:rsidRPr="005A403B">
        <w:rPr>
          <w:sz w:val="16"/>
          <w:szCs w:val="16"/>
        </w:rPr>
        <w:t>by a</w:t>
      </w:r>
      <w:r w:rsidRPr="005A403B">
        <w:rPr>
          <w:rFonts w:ascii="MS Mincho" w:eastAsia="MS Mincho" w:hAnsi="MS Mincho" w:cs="MS Mincho" w:hint="eastAsia"/>
          <w:sz w:val="16"/>
          <w:szCs w:val="16"/>
        </w:rPr>
        <w:t> </w:t>
      </w:r>
      <w:r w:rsidRPr="005A403B">
        <w:rPr>
          <w:sz w:val="16"/>
          <w:szCs w:val="16"/>
        </w:rPr>
        <w:t>radical</w:t>
      </w:r>
      <w:r w:rsidRPr="005A403B">
        <w:rPr>
          <w:rFonts w:ascii="MS Mincho" w:eastAsia="MS Mincho" w:hAnsi="MS Mincho" w:cs="MS Mincho" w:hint="eastAsia"/>
          <w:sz w:val="16"/>
          <w:szCs w:val="16"/>
        </w:rPr>
        <w:t> </w:t>
      </w:r>
      <w:r w:rsidRPr="005A403B">
        <w:rPr>
          <w:sz w:val="16"/>
          <w:szCs w:val="16"/>
        </w:rPr>
        <w:t>Russian</w:t>
      </w:r>
      <w:r w:rsidRPr="005A403B">
        <w:rPr>
          <w:rFonts w:ascii="MS Mincho" w:eastAsia="MS Mincho" w:hAnsi="MS Mincho" w:cs="MS Mincho" w:hint="eastAsia"/>
          <w:sz w:val="16"/>
          <w:szCs w:val="16"/>
        </w:rPr>
        <w:t> </w:t>
      </w:r>
      <w:r w:rsidRPr="005A403B">
        <w:rPr>
          <w:sz w:val="16"/>
          <w:szCs w:val="16"/>
        </w:rPr>
        <w:t xml:space="preserve"> nationalist</w:t>
      </w:r>
      <w:r w:rsidRPr="005A403B">
        <w:rPr>
          <w:rFonts w:ascii="MS Mincho" w:eastAsia="MS Mincho" w:hAnsi="MS Mincho" w:cs="MS Mincho" w:hint="eastAsia"/>
          <w:sz w:val="16"/>
          <w:szCs w:val="16"/>
        </w:rPr>
        <w:t> </w:t>
      </w:r>
      <w:r w:rsidRPr="005A403B">
        <w:rPr>
          <w:sz w:val="16"/>
          <w:szCs w:val="16"/>
        </w:rPr>
        <w:t>youth</w:t>
      </w:r>
      <w:r w:rsidRPr="005A403B">
        <w:rPr>
          <w:rFonts w:ascii="MS Mincho" w:eastAsia="MS Mincho" w:hAnsi="MS Mincho" w:cs="MS Mincho" w:hint="eastAsia"/>
          <w:sz w:val="16"/>
          <w:szCs w:val="16"/>
        </w:rPr>
        <w:t> </w:t>
      </w:r>
      <w:r w:rsidRPr="005A403B">
        <w:rPr>
          <w:sz w:val="16"/>
          <w:szCs w:val="16"/>
        </w:rPr>
        <w:t>group,</w:t>
      </w:r>
      <w:r w:rsidRPr="005A403B">
        <w:rPr>
          <w:rFonts w:ascii="MS Mincho" w:eastAsia="MS Mincho" w:hAnsi="MS Mincho" w:cs="MS Mincho" w:hint="eastAsia"/>
          <w:sz w:val="16"/>
          <w:szCs w:val="16"/>
        </w:rPr>
        <w:t> </w:t>
      </w:r>
      <w:r w:rsidRPr="005A403B">
        <w:rPr>
          <w:sz w:val="16"/>
          <w:szCs w:val="16"/>
        </w:rPr>
        <w:t>arguably</w:t>
      </w:r>
      <w:r w:rsidRPr="005A403B">
        <w:rPr>
          <w:rFonts w:ascii="MS Mincho" w:eastAsia="MS Mincho" w:hAnsi="MS Mincho" w:cs="MS Mincho" w:hint="eastAsia"/>
          <w:sz w:val="16"/>
          <w:szCs w:val="16"/>
        </w:rPr>
        <w:t> </w:t>
      </w:r>
      <w:r w:rsidRPr="005A403B">
        <w:rPr>
          <w:sz w:val="16"/>
          <w:szCs w:val="16"/>
        </w:rPr>
        <w:t>qualifies.</w:t>
      </w:r>
      <w:r w:rsidRPr="005A403B">
        <w:rPr>
          <w:rFonts w:ascii="MS Mincho" w:eastAsia="MS Mincho" w:hAnsi="MS Mincho" w:cs="MS Mincho" w:hint="eastAsia"/>
          <w:sz w:val="16"/>
          <w:szCs w:val="16"/>
        </w:rPr>
        <w:t>  </w:t>
      </w:r>
      <w:r w:rsidRPr="005A403B">
        <w:rPr>
          <w:sz w:val="16"/>
          <w:szCs w:val="16"/>
        </w:rPr>
        <w:t>However,</w:t>
      </w:r>
      <w:r w:rsidRPr="005A403B">
        <w:rPr>
          <w:rFonts w:ascii="MS Mincho" w:eastAsia="MS Mincho" w:hAnsi="MS Mincho" w:cs="MS Mincho" w:hint="eastAsia"/>
          <w:sz w:val="16"/>
          <w:szCs w:val="16"/>
        </w:rPr>
        <w:t> </w:t>
      </w:r>
      <w:r w:rsidRPr="005A403B">
        <w:rPr>
          <w:sz w:val="16"/>
          <w:szCs w:val="16"/>
        </w:rPr>
        <w:t>the</w:t>
      </w:r>
      <w:r w:rsidRPr="005A403B">
        <w:rPr>
          <w:rFonts w:ascii="MS Mincho" w:eastAsia="MS Mincho" w:hAnsi="MS Mincho" w:cs="MS Mincho" w:hint="eastAsia"/>
          <w:sz w:val="16"/>
          <w:szCs w:val="16"/>
        </w:rPr>
        <w:t> </w:t>
      </w:r>
      <w:r w:rsidRPr="005A403B">
        <w:rPr>
          <w:sz w:val="16"/>
          <w:szCs w:val="16"/>
        </w:rPr>
        <w:t>attack</w:t>
      </w:r>
      <w:r w:rsidRPr="005A403B">
        <w:rPr>
          <w:rFonts w:ascii="MS Mincho" w:eastAsia="MS Mincho" w:hAnsi="MS Mincho" w:cs="MS Mincho" w:hint="eastAsia"/>
          <w:sz w:val="16"/>
          <w:szCs w:val="16"/>
        </w:rPr>
        <w:t> </w:t>
      </w:r>
      <w:r w:rsidRPr="005A403B">
        <w:rPr>
          <w:sz w:val="16"/>
          <w:szCs w:val="16"/>
        </w:rPr>
        <w:t>produced</w:t>
      </w:r>
      <w:r w:rsidRPr="005A403B">
        <w:rPr>
          <w:rFonts w:ascii="MS Mincho" w:eastAsia="MS Mincho" w:hAnsi="MS Mincho" w:cs="MS Mincho" w:hint="eastAsia"/>
          <w:sz w:val="16"/>
          <w:szCs w:val="16"/>
        </w:rPr>
        <w:t> </w:t>
      </w:r>
      <w:r w:rsidRPr="005A403B">
        <w:rPr>
          <w:sz w:val="16"/>
          <w:szCs w:val="16"/>
        </w:rPr>
        <w:t xml:space="preserve"> little</w:t>
      </w:r>
      <w:r w:rsidRPr="005A403B">
        <w:rPr>
          <w:rFonts w:ascii="MS Mincho" w:eastAsia="MS Mincho" w:hAnsi="MS Mincho" w:cs="MS Mincho" w:hint="eastAsia"/>
          <w:sz w:val="16"/>
          <w:szCs w:val="16"/>
        </w:rPr>
        <w:t> </w:t>
      </w:r>
      <w:r w:rsidRPr="005A403B">
        <w:rPr>
          <w:sz w:val="16"/>
          <w:szCs w:val="16"/>
        </w:rPr>
        <w:t>tangible</w:t>
      </w:r>
      <w:r w:rsidRPr="005A403B">
        <w:rPr>
          <w:rFonts w:ascii="MS Mincho" w:eastAsia="MS Mincho" w:hAnsi="MS Mincho" w:cs="MS Mincho" w:hint="eastAsia"/>
          <w:sz w:val="16"/>
          <w:szCs w:val="16"/>
        </w:rPr>
        <w:t> </w:t>
      </w:r>
      <w:r w:rsidRPr="005A403B">
        <w:rPr>
          <w:sz w:val="16"/>
          <w:szCs w:val="16"/>
        </w:rPr>
        <w:t>harm</w:t>
      </w:r>
      <w:r w:rsidRPr="005A403B">
        <w:rPr>
          <w:rFonts w:ascii="MS Mincho" w:eastAsia="MS Mincho" w:hAnsi="MS Mincho" w:cs="MS Mincho" w:hint="eastAsia"/>
          <w:sz w:val="16"/>
          <w:szCs w:val="16"/>
        </w:rPr>
        <w:t> </w:t>
      </w:r>
      <w:r w:rsidRPr="005A403B">
        <w:rPr>
          <w:sz w:val="16"/>
          <w:szCs w:val="16"/>
        </w:rPr>
        <w:t>or</w:t>
      </w:r>
      <w:r w:rsidRPr="005A403B">
        <w:rPr>
          <w:rFonts w:ascii="MS Mincho" w:eastAsia="MS Mincho" w:hAnsi="MS Mincho" w:cs="MS Mincho" w:hint="eastAsia"/>
          <w:sz w:val="16"/>
          <w:szCs w:val="16"/>
        </w:rPr>
        <w:t> </w:t>
      </w:r>
      <w:r w:rsidRPr="005A403B">
        <w:rPr>
          <w:sz w:val="16"/>
          <w:szCs w:val="16"/>
        </w:rPr>
        <w:t>damage</w:t>
      </w:r>
      <w:r w:rsidRPr="005A403B">
        <w:rPr>
          <w:rFonts w:ascii="MS Mincho" w:eastAsia="MS Mincho" w:hAnsi="MS Mincho" w:cs="MS Mincho" w:hint="eastAsia"/>
          <w:sz w:val="16"/>
          <w:szCs w:val="16"/>
        </w:rPr>
        <w:t> </w:t>
      </w:r>
      <w:r w:rsidRPr="005A403B">
        <w:rPr>
          <w:sz w:val="16"/>
          <w:szCs w:val="16"/>
        </w:rPr>
        <w:t>and</w:t>
      </w:r>
      <w:r w:rsidRPr="005A403B">
        <w:rPr>
          <w:rFonts w:ascii="MS Mincho" w:eastAsia="MS Mincho" w:hAnsi="MS Mincho" w:cs="MS Mincho" w:hint="eastAsia"/>
          <w:sz w:val="16"/>
          <w:szCs w:val="16"/>
        </w:rPr>
        <w:t> </w:t>
      </w:r>
      <w:r w:rsidRPr="005A403B">
        <w:rPr>
          <w:sz w:val="16"/>
          <w:szCs w:val="16"/>
        </w:rPr>
        <w:t>many</w:t>
      </w:r>
      <w:r w:rsidRPr="005A403B">
        <w:rPr>
          <w:rFonts w:ascii="MS Mincho" w:eastAsia="MS Mincho" w:hAnsi="MS Mincho" w:cs="MS Mincho" w:hint="eastAsia"/>
          <w:sz w:val="16"/>
          <w:szCs w:val="16"/>
        </w:rPr>
        <w:t> </w:t>
      </w:r>
      <w:r w:rsidRPr="005A403B">
        <w:rPr>
          <w:sz w:val="16"/>
          <w:szCs w:val="16"/>
        </w:rPr>
        <w:t>definitions</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cyber</w:t>
      </w:r>
      <w:r w:rsidRPr="005A403B">
        <w:rPr>
          <w:rFonts w:ascii="MS Mincho" w:eastAsia="MS Mincho" w:hAnsi="MS Mincho" w:cs="MS Mincho" w:hint="eastAsia"/>
          <w:sz w:val="16"/>
          <w:szCs w:val="16"/>
        </w:rPr>
        <w:t> </w:t>
      </w:r>
      <w:r w:rsidRPr="005A403B">
        <w:rPr>
          <w:sz w:val="16"/>
          <w:szCs w:val="16"/>
        </w:rPr>
        <w:t>terrorism,</w:t>
      </w:r>
      <w:r w:rsidRPr="005A403B">
        <w:rPr>
          <w:rFonts w:ascii="MS Mincho" w:eastAsia="MS Mincho" w:hAnsi="MS Mincho" w:cs="MS Mincho" w:hint="eastAsia"/>
          <w:sz w:val="16"/>
          <w:szCs w:val="16"/>
        </w:rPr>
        <w:t> </w:t>
      </w:r>
      <w:r w:rsidRPr="005A403B">
        <w:rPr>
          <w:sz w:val="16"/>
          <w:szCs w:val="16"/>
        </w:rPr>
        <w:t xml:space="preserve"> rightly</w:t>
      </w:r>
      <w:r w:rsidRPr="005A403B">
        <w:rPr>
          <w:rFonts w:ascii="MS Mincho" w:eastAsia="MS Mincho" w:hAnsi="MS Mincho" w:cs="MS Mincho" w:hint="eastAsia"/>
          <w:sz w:val="16"/>
          <w:szCs w:val="16"/>
        </w:rPr>
        <w:t> </w:t>
      </w:r>
      <w:r w:rsidRPr="005A403B">
        <w:rPr>
          <w:sz w:val="16"/>
          <w:szCs w:val="16"/>
        </w:rPr>
        <w:t>or</w:t>
      </w:r>
      <w:r w:rsidRPr="005A403B">
        <w:rPr>
          <w:rFonts w:ascii="MS Mincho" w:eastAsia="MS Mincho" w:hAnsi="MS Mincho" w:cs="MS Mincho" w:hint="eastAsia"/>
          <w:sz w:val="16"/>
          <w:szCs w:val="16"/>
        </w:rPr>
        <w:t> </w:t>
      </w:r>
      <w:r w:rsidRPr="005A403B">
        <w:rPr>
          <w:sz w:val="16"/>
          <w:szCs w:val="16"/>
        </w:rPr>
        <w:t>wrongly</w:t>
      </w:r>
      <w:r w:rsidRPr="005A403B">
        <w:rPr>
          <w:rFonts w:ascii="MS Mincho" w:eastAsia="MS Mincho" w:hAnsi="MS Mincho" w:cs="MS Mincho" w:hint="eastAsia"/>
          <w:sz w:val="16"/>
          <w:szCs w:val="16"/>
        </w:rPr>
        <w:t> </w:t>
      </w:r>
      <w:r w:rsidRPr="005A403B">
        <w:rPr>
          <w:sz w:val="16"/>
          <w:szCs w:val="16"/>
        </w:rPr>
        <w:t>require</w:t>
      </w:r>
      <w:r w:rsidRPr="005A403B">
        <w:rPr>
          <w:rFonts w:ascii="MS Mincho" w:eastAsia="MS Mincho" w:hAnsi="MS Mincho" w:cs="MS Mincho" w:hint="eastAsia"/>
          <w:sz w:val="16"/>
          <w:szCs w:val="16"/>
        </w:rPr>
        <w:t> </w:t>
      </w:r>
      <w:r w:rsidRPr="005A403B">
        <w:rPr>
          <w:sz w:val="16"/>
          <w:szCs w:val="16"/>
        </w:rPr>
        <w:t>real</w:t>
      </w:r>
      <w:r w:rsidRPr="005A403B">
        <w:rPr>
          <w:rFonts w:ascii="MS Mincho" w:eastAsia="MS Mincho" w:hAnsi="MS Mincho" w:cs="MS Mincho" w:hint="eastAsia"/>
          <w:sz w:val="16"/>
          <w:szCs w:val="16"/>
        </w:rPr>
        <w:t> </w:t>
      </w:r>
      <w:r w:rsidRPr="005A403B">
        <w:rPr>
          <w:sz w:val="16"/>
          <w:szCs w:val="16"/>
        </w:rPr>
        <w:t>harm.</w:t>
      </w:r>
    </w:p>
    <w:p w:rsidR="00FC3BE1" w:rsidRPr="005A403B" w:rsidRDefault="00FC3BE1" w:rsidP="00FC3BE1">
      <w:pPr>
        <w:rPr>
          <w:sz w:val="16"/>
          <w:szCs w:val="16"/>
        </w:rPr>
      </w:pPr>
      <w:r w:rsidRPr="005A403B">
        <w:rPr>
          <w:sz w:val="16"/>
          <w:szCs w:val="16"/>
        </w:rPr>
        <w:t>• Some</w:t>
      </w:r>
      <w:r w:rsidRPr="005A403B">
        <w:rPr>
          <w:rFonts w:ascii="MS Mincho" w:eastAsia="MS Mincho" w:hAnsi="MS Mincho" w:cs="MS Mincho" w:hint="eastAsia"/>
          <w:sz w:val="16"/>
          <w:szCs w:val="16"/>
        </w:rPr>
        <w:t> </w:t>
      </w:r>
      <w:r w:rsidRPr="005A403B">
        <w:rPr>
          <w:sz w:val="16"/>
          <w:szCs w:val="16"/>
        </w:rPr>
        <w:t>suggest</w:t>
      </w:r>
      <w:r w:rsidRPr="005A403B">
        <w:rPr>
          <w:rFonts w:ascii="MS Mincho" w:eastAsia="MS Mincho" w:hAnsi="MS Mincho" w:cs="MS Mincho" w:hint="eastAsia"/>
          <w:sz w:val="16"/>
          <w:szCs w:val="16"/>
        </w:rPr>
        <w:t> </w:t>
      </w:r>
      <w:r w:rsidRPr="005A403B">
        <w:rPr>
          <w:sz w:val="16"/>
          <w:szCs w:val="16"/>
        </w:rPr>
        <w:t>that</w:t>
      </w:r>
      <w:r w:rsidRPr="005A403B">
        <w:rPr>
          <w:rFonts w:ascii="MS Mincho" w:eastAsia="MS Mincho" w:hAnsi="MS Mincho" w:cs="MS Mincho" w:hint="eastAsia"/>
          <w:sz w:val="16"/>
          <w:szCs w:val="16"/>
        </w:rPr>
        <w:t> </w:t>
      </w:r>
      <w:r w:rsidRPr="005A403B">
        <w:rPr>
          <w:sz w:val="16"/>
          <w:szCs w:val="16"/>
        </w:rPr>
        <w:t>an</w:t>
      </w:r>
      <w:r w:rsidRPr="005A403B">
        <w:rPr>
          <w:rFonts w:ascii="MS Mincho" w:eastAsia="MS Mincho" w:hAnsi="MS Mincho" w:cs="MS Mincho" w:hint="eastAsia"/>
          <w:sz w:val="16"/>
          <w:szCs w:val="16"/>
        </w:rPr>
        <w:t> </w:t>
      </w:r>
      <w:r w:rsidRPr="005A403B">
        <w:rPr>
          <w:sz w:val="16"/>
          <w:szCs w:val="16"/>
        </w:rPr>
        <w:t>extortion</w:t>
      </w:r>
      <w:r w:rsidRPr="005A403B">
        <w:rPr>
          <w:rFonts w:ascii="MS Mincho" w:eastAsia="MS Mincho" w:hAnsi="MS Mincho" w:cs="MS Mincho" w:hint="eastAsia"/>
          <w:sz w:val="16"/>
          <w:szCs w:val="16"/>
        </w:rPr>
        <w:t> </w:t>
      </w:r>
      <w:r w:rsidRPr="005A403B">
        <w:rPr>
          <w:sz w:val="16"/>
          <w:szCs w:val="16"/>
        </w:rPr>
        <w:t>attempt</w:t>
      </w:r>
      <w:r w:rsidRPr="005A403B">
        <w:rPr>
          <w:rFonts w:ascii="MS Mincho" w:eastAsia="MS Mincho" w:hAnsi="MS Mincho" w:cs="MS Mincho" w:hint="eastAsia"/>
          <w:sz w:val="16"/>
          <w:szCs w:val="16"/>
        </w:rPr>
        <w:t> </w:t>
      </w:r>
      <w:r w:rsidRPr="005A403B">
        <w:rPr>
          <w:sz w:val="16"/>
          <w:szCs w:val="16"/>
        </w:rPr>
        <w:t>by</w:t>
      </w:r>
      <w:r w:rsidRPr="005A403B">
        <w:rPr>
          <w:rFonts w:ascii="MS Mincho" w:eastAsia="MS Mincho" w:hAnsi="MS Mincho" w:cs="MS Mincho" w:hint="eastAsia"/>
          <w:sz w:val="16"/>
          <w:szCs w:val="16"/>
        </w:rPr>
        <w:t> </w:t>
      </w:r>
      <w:r w:rsidRPr="005A403B">
        <w:rPr>
          <w:sz w:val="16"/>
          <w:szCs w:val="16"/>
        </w:rPr>
        <w:t>Romanian</w:t>
      </w:r>
      <w:r w:rsidRPr="005A403B">
        <w:rPr>
          <w:rFonts w:ascii="MS Mincho" w:eastAsia="MS Mincho" w:hAnsi="MS Mincho" w:cs="MS Mincho" w:hint="eastAsia"/>
          <w:sz w:val="16"/>
          <w:szCs w:val="16"/>
        </w:rPr>
        <w:t> </w:t>
      </w:r>
      <w:r w:rsidRPr="005A403B">
        <w:rPr>
          <w:sz w:val="16"/>
          <w:szCs w:val="16"/>
        </w:rPr>
        <w:t>hackers,</w:t>
      </w:r>
      <w:r w:rsidRPr="005A403B">
        <w:rPr>
          <w:rFonts w:ascii="MS Mincho" w:eastAsia="MS Mincho" w:hAnsi="MS Mincho" w:cs="MS Mincho" w:hint="eastAsia"/>
          <w:sz w:val="16"/>
          <w:szCs w:val="16"/>
        </w:rPr>
        <w:t> </w:t>
      </w:r>
      <w:r w:rsidRPr="005A403B">
        <w:rPr>
          <w:sz w:val="16"/>
          <w:szCs w:val="16"/>
        </w:rPr>
        <w:t>which</w:t>
      </w:r>
      <w:r w:rsidRPr="005A403B">
        <w:rPr>
          <w:rFonts w:ascii="MS Mincho" w:eastAsia="MS Mincho" w:hAnsi="MS Mincho" w:cs="MS Mincho" w:hint="eastAsia"/>
          <w:sz w:val="16"/>
          <w:szCs w:val="16"/>
        </w:rPr>
        <w:t> </w:t>
      </w:r>
      <w:r w:rsidRPr="005A403B">
        <w:rPr>
          <w:sz w:val="16"/>
          <w:szCs w:val="16"/>
        </w:rPr>
        <w:t xml:space="preserve"> threatened</w:t>
      </w:r>
      <w:r w:rsidRPr="005A403B">
        <w:rPr>
          <w:rFonts w:ascii="MS Mincho" w:eastAsia="MS Mincho" w:hAnsi="MS Mincho" w:cs="MS Mincho" w:hint="eastAsia"/>
          <w:sz w:val="16"/>
          <w:szCs w:val="16"/>
        </w:rPr>
        <w:t> </w:t>
      </w:r>
      <w:r w:rsidRPr="005A403B">
        <w:rPr>
          <w:sz w:val="16"/>
          <w:szCs w:val="16"/>
        </w:rPr>
        <w:t>to</w:t>
      </w:r>
      <w:r w:rsidRPr="005A403B">
        <w:rPr>
          <w:rFonts w:ascii="MS Mincho" w:eastAsia="MS Mincho" w:hAnsi="MS Mincho" w:cs="MS Mincho" w:hint="eastAsia"/>
          <w:sz w:val="16"/>
          <w:szCs w:val="16"/>
        </w:rPr>
        <w:t> </w:t>
      </w:r>
      <w:r w:rsidRPr="005A403B">
        <w:rPr>
          <w:sz w:val="16"/>
          <w:szCs w:val="16"/>
        </w:rPr>
        <w:t>steal</w:t>
      </w:r>
      <w:r w:rsidRPr="005A403B">
        <w:rPr>
          <w:rFonts w:ascii="MS Mincho" w:eastAsia="MS Mincho" w:hAnsi="MS Mincho" w:cs="MS Mincho" w:hint="eastAsia"/>
          <w:sz w:val="16"/>
          <w:szCs w:val="16"/>
        </w:rPr>
        <w:t> </w:t>
      </w:r>
      <w:r w:rsidRPr="005A403B">
        <w:rPr>
          <w:sz w:val="16"/>
          <w:szCs w:val="16"/>
        </w:rPr>
        <w:t>data</w:t>
      </w:r>
      <w:r w:rsidRPr="005A403B">
        <w:rPr>
          <w:rFonts w:ascii="MS Mincho" w:eastAsia="MS Mincho" w:hAnsi="MS Mincho" w:cs="MS Mincho" w:hint="eastAsia"/>
          <w:sz w:val="16"/>
          <w:szCs w:val="16"/>
        </w:rPr>
        <w:t> </w:t>
      </w:r>
      <w:r w:rsidRPr="005A403B">
        <w:rPr>
          <w:sz w:val="16"/>
          <w:szCs w:val="16"/>
        </w:rPr>
        <w:t>from</w:t>
      </w:r>
      <w:r w:rsidRPr="005A403B">
        <w:rPr>
          <w:rFonts w:ascii="MS Mincho" w:eastAsia="MS Mincho" w:hAnsi="MS Mincho" w:cs="MS Mincho" w:hint="eastAsia"/>
          <w:sz w:val="16"/>
          <w:szCs w:val="16"/>
        </w:rPr>
        <w:t> </w:t>
      </w:r>
      <w:r w:rsidRPr="005A403B">
        <w:rPr>
          <w:sz w:val="16"/>
          <w:szCs w:val="16"/>
        </w:rPr>
        <w:t>and</w:t>
      </w:r>
      <w:r w:rsidRPr="005A403B">
        <w:rPr>
          <w:rFonts w:ascii="MS Mincho" w:eastAsia="MS Mincho" w:hAnsi="MS Mincho" w:cs="MS Mincho" w:hint="eastAsia"/>
          <w:sz w:val="16"/>
          <w:szCs w:val="16"/>
        </w:rPr>
        <w:t> </w:t>
      </w:r>
      <w:r w:rsidRPr="005A403B">
        <w:rPr>
          <w:sz w:val="16"/>
          <w:szCs w:val="16"/>
        </w:rPr>
        <w:t>shut</w:t>
      </w:r>
      <w:r w:rsidRPr="005A403B">
        <w:rPr>
          <w:rFonts w:ascii="MS Mincho" w:eastAsia="MS Mincho" w:hAnsi="MS Mincho" w:cs="MS Mincho" w:hint="eastAsia"/>
          <w:sz w:val="16"/>
          <w:szCs w:val="16"/>
        </w:rPr>
        <w:t> </w:t>
      </w:r>
      <w:r w:rsidRPr="005A403B">
        <w:rPr>
          <w:sz w:val="16"/>
          <w:szCs w:val="16"/>
        </w:rPr>
        <w:t>down</w:t>
      </w:r>
      <w:r w:rsidRPr="005A403B">
        <w:rPr>
          <w:rFonts w:ascii="MS Mincho" w:eastAsia="MS Mincho" w:hAnsi="MS Mincho" w:cs="MS Mincho" w:hint="eastAsia"/>
          <w:sz w:val="16"/>
          <w:szCs w:val="16"/>
        </w:rPr>
        <w:t> </w:t>
      </w:r>
      <w:r w:rsidRPr="005A403B">
        <w:rPr>
          <w:sz w:val="16"/>
          <w:szCs w:val="16"/>
        </w:rPr>
        <w:t>the</w:t>
      </w:r>
      <w:r w:rsidRPr="005A403B">
        <w:rPr>
          <w:rFonts w:ascii="MS Mincho" w:eastAsia="MS Mincho" w:hAnsi="MS Mincho" w:cs="MS Mincho" w:hint="eastAsia"/>
          <w:sz w:val="16"/>
          <w:szCs w:val="16"/>
        </w:rPr>
        <w:t> </w:t>
      </w:r>
      <w:r w:rsidRPr="005A403B">
        <w:rPr>
          <w:sz w:val="16"/>
          <w:szCs w:val="16"/>
        </w:rPr>
        <w:t>life</w:t>
      </w:r>
      <w:r w:rsidRPr="005A403B">
        <w:rPr>
          <w:rFonts w:ascii="MS Mincho" w:eastAsia="MS Mincho" w:hAnsi="MS Mincho" w:cs="MS Mincho" w:hint="eastAsia"/>
          <w:sz w:val="16"/>
          <w:szCs w:val="16"/>
        </w:rPr>
        <w:t> </w:t>
      </w:r>
      <w:r w:rsidRPr="005A403B">
        <w:rPr>
          <w:sz w:val="16"/>
          <w:szCs w:val="16"/>
        </w:rPr>
        <w:t>support</w:t>
      </w:r>
      <w:r w:rsidRPr="005A403B">
        <w:rPr>
          <w:rFonts w:ascii="MS Mincho" w:eastAsia="MS Mincho" w:hAnsi="MS Mincho" w:cs="MS Mincho" w:hint="eastAsia"/>
          <w:sz w:val="16"/>
          <w:szCs w:val="16"/>
        </w:rPr>
        <w:t> </w:t>
      </w:r>
      <w:r w:rsidRPr="005A403B">
        <w:rPr>
          <w:sz w:val="16"/>
          <w:szCs w:val="16"/>
        </w:rPr>
        <w:t>systems</w:t>
      </w:r>
      <w:r w:rsidRPr="005A403B">
        <w:rPr>
          <w:rFonts w:ascii="MS Mincho" w:eastAsia="MS Mincho" w:hAnsi="MS Mincho" w:cs="MS Mincho" w:hint="eastAsia"/>
          <w:sz w:val="16"/>
          <w:szCs w:val="16"/>
        </w:rPr>
        <w:t> </w:t>
      </w:r>
      <w:r w:rsidRPr="005A403B">
        <w:rPr>
          <w:sz w:val="16"/>
          <w:szCs w:val="16"/>
        </w:rPr>
        <w:t>for</w:t>
      </w:r>
      <w:r w:rsidRPr="005A403B">
        <w:rPr>
          <w:rFonts w:ascii="MS Mincho" w:eastAsia="MS Mincho" w:hAnsi="MS Mincho" w:cs="MS Mincho" w:hint="eastAsia"/>
          <w:sz w:val="16"/>
          <w:szCs w:val="16"/>
        </w:rPr>
        <w:t> </w:t>
      </w:r>
      <w:r w:rsidRPr="005A403B">
        <w:rPr>
          <w:sz w:val="16"/>
          <w:szCs w:val="16"/>
        </w:rPr>
        <w:t>the</w:t>
      </w:r>
      <w:r w:rsidRPr="005A403B">
        <w:rPr>
          <w:rFonts w:ascii="MS Mincho" w:eastAsia="MS Mincho" w:hAnsi="MS Mincho" w:cs="MS Mincho" w:hint="eastAsia"/>
          <w:sz w:val="16"/>
          <w:szCs w:val="16"/>
        </w:rPr>
        <w:t> </w:t>
      </w:r>
      <w:r w:rsidRPr="005A403B">
        <w:rPr>
          <w:sz w:val="16"/>
          <w:szCs w:val="16"/>
        </w:rPr>
        <w:t xml:space="preserve"> National</w:t>
      </w:r>
      <w:r w:rsidRPr="005A403B">
        <w:rPr>
          <w:rFonts w:ascii="MS Mincho" w:eastAsia="MS Mincho" w:hAnsi="MS Mincho" w:cs="MS Mincho" w:hint="eastAsia"/>
          <w:sz w:val="16"/>
          <w:szCs w:val="16"/>
        </w:rPr>
        <w:t> </w:t>
      </w:r>
      <w:r w:rsidRPr="005A403B">
        <w:rPr>
          <w:sz w:val="16"/>
          <w:szCs w:val="16"/>
        </w:rPr>
        <w:t>Science</w:t>
      </w:r>
      <w:r w:rsidRPr="005A403B">
        <w:rPr>
          <w:rFonts w:ascii="MS Mincho" w:eastAsia="MS Mincho" w:hAnsi="MS Mincho" w:cs="MS Mincho" w:hint="eastAsia"/>
          <w:sz w:val="16"/>
          <w:szCs w:val="16"/>
        </w:rPr>
        <w:t> </w:t>
      </w:r>
      <w:r w:rsidRPr="005A403B">
        <w:rPr>
          <w:sz w:val="16"/>
          <w:szCs w:val="16"/>
        </w:rPr>
        <w:t>Foundation's</w:t>
      </w:r>
      <w:r w:rsidRPr="005A403B">
        <w:rPr>
          <w:rFonts w:ascii="MS Mincho" w:eastAsia="MS Mincho" w:hAnsi="MS Mincho" w:cs="MS Mincho" w:hint="eastAsia"/>
          <w:sz w:val="16"/>
          <w:szCs w:val="16"/>
        </w:rPr>
        <w:t> </w:t>
      </w:r>
      <w:r w:rsidRPr="005A403B">
        <w:rPr>
          <w:sz w:val="16"/>
          <w:szCs w:val="16"/>
        </w:rPr>
        <w:t>Amundsen</w:t>
      </w:r>
      <w:r w:rsidRPr="005A403B">
        <w:rPr>
          <w:rFonts w:ascii="Cambria Math" w:hAnsi="Cambria Math" w:cs="Cambria Math"/>
          <w:sz w:val="16"/>
          <w:szCs w:val="16"/>
        </w:rPr>
        <w:t>‐</w:t>
      </w:r>
      <w:r w:rsidRPr="005A403B">
        <w:rPr>
          <w:rFonts w:cs="Georgia"/>
          <w:sz w:val="16"/>
          <w:szCs w:val="16"/>
        </w:rPr>
        <w:t>Scott</w:t>
      </w:r>
      <w:r w:rsidRPr="005A403B">
        <w:rPr>
          <w:rFonts w:ascii="MS Mincho" w:eastAsia="MS Mincho" w:hAnsi="MS Mincho" w:cs="MS Mincho" w:hint="eastAsia"/>
          <w:sz w:val="16"/>
          <w:szCs w:val="16"/>
        </w:rPr>
        <w:t> </w:t>
      </w:r>
      <w:r w:rsidRPr="005A403B">
        <w:rPr>
          <w:sz w:val="16"/>
          <w:szCs w:val="16"/>
        </w:rPr>
        <w:t>South</w:t>
      </w:r>
      <w:r w:rsidRPr="005A403B">
        <w:rPr>
          <w:rFonts w:ascii="MS Mincho" w:eastAsia="MS Mincho" w:hAnsi="MS Mincho" w:cs="MS Mincho" w:hint="eastAsia"/>
          <w:sz w:val="16"/>
          <w:szCs w:val="16"/>
        </w:rPr>
        <w:t> </w:t>
      </w:r>
      <w:r w:rsidRPr="005A403B">
        <w:rPr>
          <w:sz w:val="16"/>
          <w:szCs w:val="16"/>
        </w:rPr>
        <w:t>Pole</w:t>
      </w:r>
      <w:r w:rsidRPr="005A403B">
        <w:rPr>
          <w:rFonts w:ascii="MS Mincho" w:eastAsia="MS Mincho" w:hAnsi="MS Mincho" w:cs="MS Mincho" w:hint="eastAsia"/>
          <w:sz w:val="16"/>
          <w:szCs w:val="16"/>
        </w:rPr>
        <w:t> </w:t>
      </w:r>
      <w:r w:rsidRPr="005A403B">
        <w:rPr>
          <w:sz w:val="16"/>
          <w:szCs w:val="16"/>
        </w:rPr>
        <w:t>Station</w:t>
      </w:r>
      <w:r w:rsidRPr="005A403B">
        <w:rPr>
          <w:rFonts w:ascii="MS Mincho" w:eastAsia="MS Mincho" w:hAnsi="MS Mincho" w:cs="MS Mincho" w:hint="eastAsia"/>
          <w:sz w:val="16"/>
          <w:szCs w:val="16"/>
        </w:rPr>
        <w:t> </w:t>
      </w:r>
      <w:r w:rsidRPr="005A403B">
        <w:rPr>
          <w:sz w:val="16"/>
          <w:szCs w:val="16"/>
        </w:rPr>
        <w:t>was</w:t>
      </w:r>
      <w:r w:rsidRPr="005A403B">
        <w:rPr>
          <w:rFonts w:ascii="MS Mincho" w:eastAsia="MS Mincho" w:hAnsi="MS Mincho" w:cs="MS Mincho" w:hint="eastAsia"/>
          <w:sz w:val="16"/>
          <w:szCs w:val="16"/>
        </w:rPr>
        <w:t> </w:t>
      </w:r>
      <w:r w:rsidRPr="005A403B">
        <w:rPr>
          <w:sz w:val="16"/>
          <w:szCs w:val="16"/>
        </w:rPr>
        <w:t>an</w:t>
      </w:r>
      <w:r w:rsidRPr="005A403B">
        <w:rPr>
          <w:rFonts w:ascii="MS Mincho" w:eastAsia="MS Mincho" w:hAnsi="MS Mincho" w:cs="MS Mincho" w:hint="eastAsia"/>
          <w:sz w:val="16"/>
          <w:szCs w:val="16"/>
        </w:rPr>
        <w:t> </w:t>
      </w:r>
      <w:r w:rsidRPr="005A403B">
        <w:rPr>
          <w:sz w:val="16"/>
          <w:szCs w:val="16"/>
        </w:rPr>
        <w:t>act</w:t>
      </w:r>
      <w:r w:rsidRPr="005A403B">
        <w:rPr>
          <w:rFonts w:ascii="MS Mincho" w:eastAsia="MS Mincho" w:hAnsi="MS Mincho" w:cs="MS Mincho" w:hint="eastAsia"/>
          <w:sz w:val="16"/>
          <w:szCs w:val="16"/>
        </w:rPr>
        <w:t> </w:t>
      </w:r>
      <w:r w:rsidRPr="005A403B">
        <w:rPr>
          <w:sz w:val="16"/>
          <w:szCs w:val="16"/>
        </w:rPr>
        <w:t xml:space="preserve"> of</w:t>
      </w:r>
      <w:r w:rsidRPr="005A403B">
        <w:rPr>
          <w:rFonts w:ascii="MS Mincho" w:eastAsia="MS Mincho" w:hAnsi="MS Mincho" w:cs="MS Mincho" w:hint="eastAsia"/>
          <w:sz w:val="16"/>
          <w:szCs w:val="16"/>
        </w:rPr>
        <w:t> </w:t>
      </w:r>
      <w:r w:rsidRPr="005A403B">
        <w:rPr>
          <w:sz w:val="16"/>
          <w:szCs w:val="16"/>
        </w:rPr>
        <w:t>cyberterrorism.</w:t>
      </w:r>
      <w:r w:rsidRPr="005A403B">
        <w:rPr>
          <w:rFonts w:ascii="MS Mincho" w:eastAsia="MS Mincho" w:hAnsi="MS Mincho" w:cs="MS Mincho" w:hint="eastAsia"/>
          <w:sz w:val="16"/>
          <w:szCs w:val="16"/>
        </w:rPr>
        <w:t>  </w:t>
      </w:r>
      <w:r w:rsidRPr="005A403B">
        <w:rPr>
          <w:sz w:val="16"/>
          <w:szCs w:val="16"/>
        </w:rPr>
        <w:t>However,</w:t>
      </w:r>
      <w:r w:rsidRPr="005A403B">
        <w:rPr>
          <w:rFonts w:ascii="MS Mincho" w:eastAsia="MS Mincho" w:hAnsi="MS Mincho" w:cs="MS Mincho" w:hint="eastAsia"/>
          <w:sz w:val="16"/>
          <w:szCs w:val="16"/>
        </w:rPr>
        <w:t> </w:t>
      </w:r>
      <w:r w:rsidRPr="005A403B">
        <w:rPr>
          <w:sz w:val="16"/>
          <w:szCs w:val="16"/>
        </w:rPr>
        <w:t>there</w:t>
      </w:r>
      <w:r w:rsidRPr="005A403B">
        <w:rPr>
          <w:rFonts w:ascii="MS Mincho" w:eastAsia="MS Mincho" w:hAnsi="MS Mincho" w:cs="MS Mincho" w:hint="eastAsia"/>
          <w:sz w:val="16"/>
          <w:szCs w:val="16"/>
        </w:rPr>
        <w:t> </w:t>
      </w:r>
      <w:r w:rsidRPr="005A403B">
        <w:rPr>
          <w:sz w:val="16"/>
          <w:szCs w:val="16"/>
        </w:rPr>
        <w:t>is</w:t>
      </w:r>
      <w:r w:rsidRPr="005A403B">
        <w:rPr>
          <w:rFonts w:ascii="MS Mincho" w:eastAsia="MS Mincho" w:hAnsi="MS Mincho" w:cs="MS Mincho" w:hint="eastAsia"/>
          <w:sz w:val="16"/>
          <w:szCs w:val="16"/>
        </w:rPr>
        <w:t> </w:t>
      </w:r>
      <w:r w:rsidRPr="005A403B">
        <w:rPr>
          <w:sz w:val="16"/>
          <w:szCs w:val="16"/>
        </w:rPr>
        <w:t>no</w:t>
      </w:r>
      <w:r w:rsidRPr="005A403B">
        <w:rPr>
          <w:rFonts w:ascii="MS Mincho" w:eastAsia="MS Mincho" w:hAnsi="MS Mincho" w:cs="MS Mincho" w:hint="eastAsia"/>
          <w:sz w:val="16"/>
          <w:szCs w:val="16"/>
        </w:rPr>
        <w:t> </w:t>
      </w:r>
      <w:r w:rsidRPr="005A403B">
        <w:rPr>
          <w:sz w:val="16"/>
          <w:szCs w:val="16"/>
        </w:rPr>
        <w:t>evidence</w:t>
      </w:r>
      <w:r w:rsidRPr="005A403B">
        <w:rPr>
          <w:rFonts w:ascii="MS Mincho" w:eastAsia="MS Mincho" w:hAnsi="MS Mincho" w:cs="MS Mincho" w:hint="eastAsia"/>
          <w:sz w:val="16"/>
          <w:szCs w:val="16"/>
        </w:rPr>
        <w:t> </w:t>
      </w:r>
      <w:r w:rsidRPr="005A403B">
        <w:rPr>
          <w:sz w:val="16"/>
          <w:szCs w:val="16"/>
        </w:rPr>
        <w:t>to</w:t>
      </w:r>
      <w:r w:rsidRPr="005A403B">
        <w:rPr>
          <w:rFonts w:ascii="MS Mincho" w:eastAsia="MS Mincho" w:hAnsi="MS Mincho" w:cs="MS Mincho" w:hint="eastAsia"/>
          <w:sz w:val="16"/>
          <w:szCs w:val="16"/>
        </w:rPr>
        <w:t> </w:t>
      </w:r>
      <w:r w:rsidRPr="005A403B">
        <w:rPr>
          <w:sz w:val="16"/>
          <w:szCs w:val="16"/>
        </w:rPr>
        <w:t>suggest</w:t>
      </w:r>
      <w:r w:rsidRPr="005A403B">
        <w:rPr>
          <w:rFonts w:ascii="MS Mincho" w:eastAsia="MS Mincho" w:hAnsi="MS Mincho" w:cs="MS Mincho" w:hint="eastAsia"/>
          <w:sz w:val="16"/>
          <w:szCs w:val="16"/>
        </w:rPr>
        <w:t> </w:t>
      </w:r>
      <w:r w:rsidRPr="005A403B">
        <w:rPr>
          <w:sz w:val="16"/>
          <w:szCs w:val="16"/>
        </w:rPr>
        <w:t>that</w:t>
      </w:r>
      <w:r w:rsidRPr="005A403B">
        <w:rPr>
          <w:rFonts w:ascii="MS Mincho" w:eastAsia="MS Mincho" w:hAnsi="MS Mincho" w:cs="MS Mincho" w:hint="eastAsia"/>
          <w:sz w:val="16"/>
          <w:szCs w:val="16"/>
        </w:rPr>
        <w:t> </w:t>
      </w:r>
      <w:r w:rsidRPr="005A403B">
        <w:rPr>
          <w:sz w:val="16"/>
          <w:szCs w:val="16"/>
        </w:rPr>
        <w:t>this</w:t>
      </w:r>
      <w:r w:rsidRPr="005A403B">
        <w:rPr>
          <w:rFonts w:ascii="MS Mincho" w:eastAsia="MS Mincho" w:hAnsi="MS Mincho" w:cs="MS Mincho" w:hint="eastAsia"/>
          <w:sz w:val="16"/>
          <w:szCs w:val="16"/>
        </w:rPr>
        <w:t> </w:t>
      </w:r>
      <w:r w:rsidRPr="005A403B">
        <w:rPr>
          <w:sz w:val="16"/>
          <w:szCs w:val="16"/>
        </w:rPr>
        <w:t>attack</w:t>
      </w:r>
      <w:r w:rsidRPr="005A403B">
        <w:rPr>
          <w:rFonts w:ascii="MS Mincho" w:eastAsia="MS Mincho" w:hAnsi="MS Mincho" w:cs="MS Mincho" w:hint="eastAsia"/>
          <w:sz w:val="16"/>
          <w:szCs w:val="16"/>
        </w:rPr>
        <w:t> </w:t>
      </w:r>
      <w:r w:rsidRPr="005A403B">
        <w:rPr>
          <w:sz w:val="16"/>
          <w:szCs w:val="16"/>
        </w:rPr>
        <w:t xml:space="preserve"> was</w:t>
      </w:r>
      <w:r w:rsidRPr="005A403B">
        <w:rPr>
          <w:rFonts w:ascii="MS Mincho" w:eastAsia="MS Mincho" w:hAnsi="MS Mincho" w:cs="MS Mincho" w:hint="eastAsia"/>
          <w:sz w:val="16"/>
          <w:szCs w:val="16"/>
        </w:rPr>
        <w:t> </w:t>
      </w:r>
      <w:r w:rsidRPr="005A403B">
        <w:rPr>
          <w:sz w:val="16"/>
          <w:szCs w:val="16"/>
        </w:rPr>
        <w:t>carried</w:t>
      </w:r>
      <w:r w:rsidRPr="005A403B">
        <w:rPr>
          <w:rFonts w:ascii="MS Mincho" w:eastAsia="MS Mincho" w:hAnsi="MS Mincho" w:cs="MS Mincho" w:hint="eastAsia"/>
          <w:sz w:val="16"/>
          <w:szCs w:val="16"/>
        </w:rPr>
        <w:t> </w:t>
      </w:r>
      <w:r w:rsidRPr="005A403B">
        <w:rPr>
          <w:sz w:val="16"/>
          <w:szCs w:val="16"/>
        </w:rPr>
        <w:t>out</w:t>
      </w:r>
      <w:r w:rsidRPr="005A403B">
        <w:rPr>
          <w:rFonts w:ascii="MS Mincho" w:eastAsia="MS Mincho" w:hAnsi="MS Mincho" w:cs="MS Mincho" w:hint="eastAsia"/>
          <w:sz w:val="16"/>
          <w:szCs w:val="16"/>
        </w:rPr>
        <w:t> </w:t>
      </w:r>
      <w:r w:rsidRPr="005A403B">
        <w:rPr>
          <w:sz w:val="16"/>
          <w:szCs w:val="16"/>
        </w:rPr>
        <w:t>for</w:t>
      </w:r>
      <w:r w:rsidRPr="005A403B">
        <w:rPr>
          <w:rFonts w:ascii="MS Mincho" w:eastAsia="MS Mincho" w:hAnsi="MS Mincho" w:cs="MS Mincho" w:hint="eastAsia"/>
          <w:sz w:val="16"/>
          <w:szCs w:val="16"/>
        </w:rPr>
        <w:t> </w:t>
      </w:r>
      <w:r w:rsidRPr="005A403B">
        <w:rPr>
          <w:sz w:val="16"/>
          <w:szCs w:val="16"/>
        </w:rPr>
        <w:t>political</w:t>
      </w:r>
      <w:r w:rsidRPr="005A403B">
        <w:rPr>
          <w:rFonts w:ascii="MS Mincho" w:eastAsia="MS Mincho" w:hAnsi="MS Mincho" w:cs="MS Mincho" w:hint="eastAsia"/>
          <w:sz w:val="16"/>
          <w:szCs w:val="16"/>
        </w:rPr>
        <w:t> </w:t>
      </w:r>
      <w:r w:rsidRPr="005A403B">
        <w:rPr>
          <w:sz w:val="16"/>
          <w:szCs w:val="16"/>
        </w:rPr>
        <w:t>purposes.</w:t>
      </w:r>
      <w:r w:rsidRPr="005A403B">
        <w:rPr>
          <w:rFonts w:ascii="MS Mincho" w:eastAsia="MS Mincho" w:hAnsi="MS Mincho" w:cs="MS Mincho" w:hint="eastAsia"/>
          <w:sz w:val="16"/>
          <w:szCs w:val="16"/>
        </w:rPr>
        <w:t>  </w:t>
      </w:r>
    </w:p>
    <w:p w:rsidR="00FC3BE1" w:rsidRPr="005A403B" w:rsidRDefault="00FC3BE1" w:rsidP="00FC3BE1">
      <w:pPr>
        <w:rPr>
          <w:sz w:val="16"/>
          <w:szCs w:val="16"/>
        </w:rPr>
      </w:pPr>
      <w:r w:rsidRPr="005A403B">
        <w:rPr>
          <w:sz w:val="16"/>
          <w:szCs w:val="16"/>
        </w:rPr>
        <w:t>• Assuming</w:t>
      </w:r>
      <w:r w:rsidRPr="005A403B">
        <w:rPr>
          <w:rFonts w:ascii="MS Mincho" w:eastAsia="MS Mincho" w:hAnsi="MS Mincho" w:cs="MS Mincho" w:hint="eastAsia"/>
          <w:sz w:val="16"/>
          <w:szCs w:val="16"/>
        </w:rPr>
        <w:t> </w:t>
      </w:r>
      <w:r w:rsidRPr="005A403B">
        <w:rPr>
          <w:sz w:val="16"/>
          <w:szCs w:val="16"/>
        </w:rPr>
        <w:t>one accepts</w:t>
      </w:r>
      <w:r w:rsidRPr="005A403B">
        <w:rPr>
          <w:rFonts w:ascii="MS Mincho" w:eastAsia="MS Mincho" w:hAnsi="MS Mincho" w:cs="MS Mincho" w:hint="eastAsia"/>
          <w:sz w:val="16"/>
          <w:szCs w:val="16"/>
        </w:rPr>
        <w:t> </w:t>
      </w:r>
      <w:r w:rsidRPr="005A403B">
        <w:rPr>
          <w:sz w:val="16"/>
          <w:szCs w:val="16"/>
        </w:rPr>
        <w:t>Russia’s</w:t>
      </w:r>
      <w:r w:rsidRPr="005A403B">
        <w:rPr>
          <w:rFonts w:ascii="MS Mincho" w:eastAsia="MS Mincho" w:hAnsi="MS Mincho" w:cs="MS Mincho" w:hint="eastAsia"/>
          <w:sz w:val="16"/>
          <w:szCs w:val="16"/>
        </w:rPr>
        <w:t> </w:t>
      </w:r>
      <w:r w:rsidRPr="005A403B">
        <w:rPr>
          <w:sz w:val="16"/>
          <w:szCs w:val="16"/>
        </w:rPr>
        <w:t>protestations</w:t>
      </w:r>
      <w:r w:rsidRPr="005A403B">
        <w:rPr>
          <w:rFonts w:ascii="MS Mincho" w:eastAsia="MS Mincho" w:hAnsi="MS Mincho" w:cs="MS Mincho" w:hint="eastAsia"/>
          <w:sz w:val="16"/>
          <w:szCs w:val="16"/>
        </w:rPr>
        <w:t> </w:t>
      </w:r>
      <w:r w:rsidRPr="005A403B">
        <w:rPr>
          <w:sz w:val="16"/>
          <w:szCs w:val="16"/>
        </w:rPr>
        <w:t>that</w:t>
      </w:r>
      <w:r w:rsidRPr="005A403B">
        <w:rPr>
          <w:rFonts w:ascii="MS Mincho" w:eastAsia="MS Mincho" w:hAnsi="MS Mincho" w:cs="MS Mincho" w:hint="eastAsia"/>
          <w:sz w:val="16"/>
          <w:szCs w:val="16"/>
        </w:rPr>
        <w:t> </w:t>
      </w:r>
      <w:r w:rsidRPr="005A403B">
        <w:rPr>
          <w:sz w:val="16"/>
          <w:szCs w:val="16"/>
        </w:rPr>
        <w:t>it</w:t>
      </w:r>
      <w:r w:rsidRPr="005A403B">
        <w:rPr>
          <w:rFonts w:ascii="MS Mincho" w:eastAsia="MS Mincho" w:hAnsi="MS Mincho" w:cs="MS Mincho" w:hint="eastAsia"/>
          <w:sz w:val="16"/>
          <w:szCs w:val="16"/>
        </w:rPr>
        <w:t> </w:t>
      </w:r>
      <w:r w:rsidRPr="005A403B">
        <w:rPr>
          <w:sz w:val="16"/>
          <w:szCs w:val="16"/>
        </w:rPr>
        <w:t>had</w:t>
      </w:r>
      <w:r w:rsidRPr="005A403B">
        <w:rPr>
          <w:rFonts w:ascii="MS Mincho" w:eastAsia="MS Mincho" w:hAnsi="MS Mincho" w:cs="MS Mincho" w:hint="eastAsia"/>
          <w:sz w:val="16"/>
          <w:szCs w:val="16"/>
        </w:rPr>
        <w:t> </w:t>
      </w:r>
      <w:r w:rsidRPr="005A403B">
        <w:rPr>
          <w:sz w:val="16"/>
          <w:szCs w:val="16"/>
        </w:rPr>
        <w:t>no</w:t>
      </w:r>
      <w:r w:rsidRPr="005A403B">
        <w:rPr>
          <w:rFonts w:ascii="MS Mincho" w:eastAsia="MS Mincho" w:hAnsi="MS Mincho" w:cs="MS Mincho" w:hint="eastAsia"/>
          <w:sz w:val="16"/>
          <w:szCs w:val="16"/>
        </w:rPr>
        <w:t> </w:t>
      </w:r>
      <w:r w:rsidRPr="005A403B">
        <w:rPr>
          <w:sz w:val="16"/>
          <w:szCs w:val="16"/>
        </w:rPr>
        <w:t>state</w:t>
      </w:r>
      <w:r w:rsidRPr="005A403B">
        <w:rPr>
          <w:rFonts w:ascii="MS Mincho" w:eastAsia="MS Mincho" w:hAnsi="MS Mincho" w:cs="MS Mincho" w:hint="eastAsia"/>
          <w:sz w:val="16"/>
          <w:szCs w:val="16"/>
        </w:rPr>
        <w:t> </w:t>
      </w:r>
      <w:r w:rsidRPr="005A403B">
        <w:rPr>
          <w:sz w:val="16"/>
          <w:szCs w:val="16"/>
        </w:rPr>
        <w:t>role</w:t>
      </w:r>
      <w:r w:rsidRPr="005A403B">
        <w:rPr>
          <w:rFonts w:ascii="MS Mincho" w:eastAsia="MS Mincho" w:hAnsi="MS Mincho" w:cs="MS Mincho" w:hint="eastAsia"/>
          <w:sz w:val="16"/>
          <w:szCs w:val="16"/>
        </w:rPr>
        <w:t> </w:t>
      </w:r>
      <w:r w:rsidRPr="005A403B">
        <w:rPr>
          <w:sz w:val="16"/>
          <w:szCs w:val="16"/>
        </w:rPr>
        <w:t>in</w:t>
      </w:r>
      <w:r w:rsidRPr="005A403B">
        <w:rPr>
          <w:rFonts w:ascii="MS Mincho" w:eastAsia="MS Mincho" w:hAnsi="MS Mincho" w:cs="MS Mincho" w:hint="eastAsia"/>
          <w:sz w:val="16"/>
          <w:szCs w:val="16"/>
        </w:rPr>
        <w:t> </w:t>
      </w:r>
      <w:r w:rsidRPr="005A403B">
        <w:rPr>
          <w:sz w:val="16"/>
          <w:szCs w:val="16"/>
        </w:rPr>
        <w:t>the</w:t>
      </w:r>
      <w:r w:rsidRPr="005A403B">
        <w:rPr>
          <w:rFonts w:ascii="MS Mincho" w:eastAsia="MS Mincho" w:hAnsi="MS Mincho" w:cs="MS Mincho" w:hint="eastAsia"/>
          <w:sz w:val="16"/>
          <w:szCs w:val="16"/>
        </w:rPr>
        <w:t> </w:t>
      </w:r>
      <w:r w:rsidRPr="005A403B">
        <w:rPr>
          <w:sz w:val="16"/>
          <w:szCs w:val="16"/>
        </w:rPr>
        <w:t xml:space="preserve"> widespread</w:t>
      </w:r>
      <w:r w:rsidRPr="005A403B">
        <w:rPr>
          <w:rFonts w:ascii="MS Mincho" w:eastAsia="MS Mincho" w:hAnsi="MS Mincho" w:cs="MS Mincho" w:hint="eastAsia"/>
          <w:sz w:val="16"/>
          <w:szCs w:val="16"/>
        </w:rPr>
        <w:t> </w:t>
      </w:r>
      <w:r w:rsidRPr="005A403B">
        <w:rPr>
          <w:sz w:val="16"/>
          <w:szCs w:val="16"/>
        </w:rPr>
        <w:t>denial</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service</w:t>
      </w:r>
      <w:r w:rsidRPr="005A403B">
        <w:rPr>
          <w:rFonts w:ascii="MS Mincho" w:eastAsia="MS Mincho" w:hAnsi="MS Mincho" w:cs="MS Mincho" w:hint="eastAsia"/>
          <w:sz w:val="16"/>
          <w:szCs w:val="16"/>
        </w:rPr>
        <w:t> </w:t>
      </w:r>
      <w:r w:rsidRPr="005A403B">
        <w:rPr>
          <w:sz w:val="16"/>
          <w:szCs w:val="16"/>
        </w:rPr>
        <w:t>attacks</w:t>
      </w:r>
      <w:r w:rsidRPr="005A403B">
        <w:rPr>
          <w:rFonts w:ascii="MS Mincho" w:eastAsia="MS Mincho" w:hAnsi="MS Mincho" w:cs="MS Mincho" w:hint="eastAsia"/>
          <w:sz w:val="16"/>
          <w:szCs w:val="16"/>
        </w:rPr>
        <w:t> </w:t>
      </w:r>
      <w:r w:rsidRPr="005A403B">
        <w:rPr>
          <w:sz w:val="16"/>
          <w:szCs w:val="16"/>
        </w:rPr>
        <w:t>on</w:t>
      </w:r>
      <w:r w:rsidRPr="005A403B">
        <w:rPr>
          <w:rFonts w:ascii="MS Mincho" w:eastAsia="MS Mincho" w:hAnsi="MS Mincho" w:cs="MS Mincho" w:hint="eastAsia"/>
          <w:sz w:val="16"/>
          <w:szCs w:val="16"/>
        </w:rPr>
        <w:t> </w:t>
      </w:r>
      <w:r w:rsidRPr="005A403B">
        <w:rPr>
          <w:sz w:val="16"/>
          <w:szCs w:val="16"/>
        </w:rPr>
        <w:t>Estonia</w:t>
      </w:r>
      <w:r w:rsidRPr="005A403B">
        <w:rPr>
          <w:rFonts w:ascii="MS Mincho" w:eastAsia="MS Mincho" w:hAnsi="MS Mincho" w:cs="MS Mincho" w:hint="eastAsia"/>
          <w:sz w:val="16"/>
          <w:szCs w:val="16"/>
        </w:rPr>
        <w:t> </w:t>
      </w:r>
      <w:r w:rsidRPr="005A403B">
        <w:rPr>
          <w:sz w:val="16"/>
          <w:szCs w:val="16"/>
        </w:rPr>
        <w:t>in</w:t>
      </w:r>
      <w:r w:rsidRPr="005A403B">
        <w:rPr>
          <w:rFonts w:ascii="MS Mincho" w:eastAsia="MS Mincho" w:hAnsi="MS Mincho" w:cs="MS Mincho" w:hint="eastAsia"/>
          <w:sz w:val="16"/>
          <w:szCs w:val="16"/>
        </w:rPr>
        <w:t> </w:t>
      </w:r>
      <w:r w:rsidRPr="005A403B">
        <w:rPr>
          <w:sz w:val="16"/>
          <w:szCs w:val="16"/>
        </w:rPr>
        <w:t>2007</w:t>
      </w:r>
      <w:r w:rsidRPr="005A403B">
        <w:rPr>
          <w:rFonts w:ascii="MS Mincho" w:eastAsia="MS Mincho" w:hAnsi="MS Mincho" w:cs="MS Mincho" w:hint="eastAsia"/>
          <w:sz w:val="16"/>
          <w:szCs w:val="16"/>
        </w:rPr>
        <w:t> </w:t>
      </w:r>
      <w:r w:rsidRPr="005A403B">
        <w:rPr>
          <w:sz w:val="16"/>
          <w:szCs w:val="16"/>
        </w:rPr>
        <w:t>attacks,</w:t>
      </w:r>
      <w:r w:rsidRPr="005A403B">
        <w:rPr>
          <w:rFonts w:ascii="MS Mincho" w:eastAsia="MS Mincho" w:hAnsi="MS Mincho" w:cs="MS Mincho" w:hint="eastAsia"/>
          <w:sz w:val="16"/>
          <w:szCs w:val="16"/>
        </w:rPr>
        <w:t> </w:t>
      </w:r>
      <w:r w:rsidRPr="005A403B">
        <w:rPr>
          <w:sz w:val="16"/>
          <w:szCs w:val="16"/>
        </w:rPr>
        <w:t>then</w:t>
      </w:r>
      <w:r w:rsidRPr="005A403B">
        <w:rPr>
          <w:rFonts w:ascii="MS Mincho" w:eastAsia="MS Mincho" w:hAnsi="MS Mincho" w:cs="MS Mincho" w:hint="eastAsia"/>
          <w:sz w:val="16"/>
          <w:szCs w:val="16"/>
        </w:rPr>
        <w:t> </w:t>
      </w:r>
      <w:r w:rsidRPr="005A403B">
        <w:rPr>
          <w:sz w:val="16"/>
          <w:szCs w:val="16"/>
        </w:rPr>
        <w:t>these</w:t>
      </w:r>
      <w:r w:rsidRPr="005A403B">
        <w:rPr>
          <w:rFonts w:ascii="MS Mincho" w:eastAsia="MS Mincho" w:hAnsi="MS Mincho" w:cs="MS Mincho" w:hint="eastAsia"/>
          <w:sz w:val="16"/>
          <w:szCs w:val="16"/>
        </w:rPr>
        <w:t> </w:t>
      </w:r>
      <w:r w:rsidRPr="005A403B">
        <w:rPr>
          <w:sz w:val="16"/>
          <w:szCs w:val="16"/>
        </w:rPr>
        <w:t xml:space="preserve"> attacks</w:t>
      </w:r>
      <w:r w:rsidRPr="005A403B">
        <w:rPr>
          <w:rFonts w:ascii="MS Mincho" w:eastAsia="MS Mincho" w:hAnsi="MS Mincho" w:cs="MS Mincho" w:hint="eastAsia"/>
          <w:sz w:val="16"/>
          <w:szCs w:val="16"/>
        </w:rPr>
        <w:t> </w:t>
      </w:r>
      <w:r w:rsidRPr="005A403B">
        <w:rPr>
          <w:sz w:val="16"/>
          <w:szCs w:val="16"/>
        </w:rPr>
        <w:t>would</w:t>
      </w:r>
      <w:r w:rsidRPr="005A403B">
        <w:rPr>
          <w:rFonts w:ascii="MS Mincho" w:eastAsia="MS Mincho" w:hAnsi="MS Mincho" w:cs="MS Mincho" w:hint="eastAsia"/>
          <w:sz w:val="16"/>
          <w:szCs w:val="16"/>
        </w:rPr>
        <w:t> </w:t>
      </w:r>
      <w:r w:rsidRPr="005A403B">
        <w:rPr>
          <w:sz w:val="16"/>
          <w:szCs w:val="16"/>
        </w:rPr>
        <w:t>amount</w:t>
      </w:r>
      <w:r w:rsidRPr="005A403B">
        <w:rPr>
          <w:rFonts w:ascii="MS Mincho" w:eastAsia="MS Mincho" w:hAnsi="MS Mincho" w:cs="MS Mincho" w:hint="eastAsia"/>
          <w:sz w:val="16"/>
          <w:szCs w:val="16"/>
        </w:rPr>
        <w:t> </w:t>
      </w:r>
      <w:r w:rsidRPr="005A403B">
        <w:rPr>
          <w:sz w:val="16"/>
          <w:szCs w:val="16"/>
        </w:rPr>
        <w:t>to</w:t>
      </w:r>
      <w:r w:rsidRPr="005A403B">
        <w:rPr>
          <w:rFonts w:ascii="MS Mincho" w:eastAsia="MS Mincho" w:hAnsi="MS Mincho" w:cs="MS Mincho" w:hint="eastAsia"/>
          <w:sz w:val="16"/>
          <w:szCs w:val="16"/>
        </w:rPr>
        <w:t> </w:t>
      </w:r>
      <w:r w:rsidRPr="005A403B">
        <w:rPr>
          <w:sz w:val="16"/>
          <w:szCs w:val="16"/>
        </w:rPr>
        <w:t>the</w:t>
      </w:r>
      <w:r w:rsidRPr="005A403B">
        <w:rPr>
          <w:rFonts w:ascii="MS Mincho" w:eastAsia="MS Mincho" w:hAnsi="MS Mincho" w:cs="MS Mincho" w:hint="eastAsia"/>
          <w:sz w:val="16"/>
          <w:szCs w:val="16"/>
        </w:rPr>
        <w:t> </w:t>
      </w:r>
      <w:r w:rsidRPr="005A403B">
        <w:rPr>
          <w:sz w:val="16"/>
          <w:szCs w:val="16"/>
        </w:rPr>
        <w:t>most</w:t>
      </w:r>
      <w:r w:rsidRPr="005A403B">
        <w:rPr>
          <w:rFonts w:ascii="MS Mincho" w:eastAsia="MS Mincho" w:hAnsi="MS Mincho" w:cs="MS Mincho" w:hint="eastAsia"/>
          <w:sz w:val="16"/>
          <w:szCs w:val="16"/>
        </w:rPr>
        <w:t> </w:t>
      </w:r>
      <w:r w:rsidRPr="005A403B">
        <w:rPr>
          <w:sz w:val="16"/>
          <w:szCs w:val="16"/>
        </w:rPr>
        <w:t>serious</w:t>
      </w:r>
      <w:r w:rsidRPr="005A403B">
        <w:rPr>
          <w:rFonts w:ascii="MS Mincho" w:eastAsia="MS Mincho" w:hAnsi="MS Mincho" w:cs="MS Mincho" w:hint="eastAsia"/>
          <w:sz w:val="16"/>
          <w:szCs w:val="16"/>
        </w:rPr>
        <w:t> </w:t>
      </w:r>
      <w:r w:rsidRPr="005A403B">
        <w:rPr>
          <w:sz w:val="16"/>
          <w:szCs w:val="16"/>
        </w:rPr>
        <w:t>and</w:t>
      </w:r>
      <w:r w:rsidRPr="005A403B">
        <w:rPr>
          <w:rFonts w:ascii="MS Mincho" w:eastAsia="MS Mincho" w:hAnsi="MS Mincho" w:cs="MS Mincho" w:hint="eastAsia"/>
          <w:sz w:val="16"/>
          <w:szCs w:val="16"/>
        </w:rPr>
        <w:t> </w:t>
      </w:r>
      <w:r w:rsidRPr="005A403B">
        <w:rPr>
          <w:sz w:val="16"/>
          <w:szCs w:val="16"/>
        </w:rPr>
        <w:t>clear</w:t>
      </w:r>
      <w:r w:rsidRPr="005A403B">
        <w:rPr>
          <w:rFonts w:ascii="Cambria Math" w:hAnsi="Cambria Math" w:cs="Cambria Math"/>
          <w:sz w:val="16"/>
          <w:szCs w:val="16"/>
        </w:rPr>
        <w:t>‐</w:t>
      </w:r>
      <w:r w:rsidRPr="005A403B">
        <w:rPr>
          <w:rFonts w:cs="Georgia"/>
          <w:sz w:val="16"/>
          <w:szCs w:val="16"/>
        </w:rPr>
        <w:t>cut</w:t>
      </w:r>
      <w:r w:rsidRPr="005A403B">
        <w:rPr>
          <w:rFonts w:ascii="MS Mincho" w:eastAsia="MS Mincho" w:hAnsi="MS Mincho" w:cs="MS Mincho" w:hint="eastAsia"/>
          <w:sz w:val="16"/>
          <w:szCs w:val="16"/>
        </w:rPr>
        <w:t> </w:t>
      </w:r>
      <w:r w:rsidRPr="005A403B">
        <w:rPr>
          <w:sz w:val="16"/>
          <w:szCs w:val="16"/>
        </w:rPr>
        <w:t>incidence</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 xml:space="preserve"> cyberterrorism</w:t>
      </w:r>
      <w:r w:rsidRPr="005A403B">
        <w:rPr>
          <w:rFonts w:ascii="MS Mincho" w:eastAsia="MS Mincho" w:hAnsi="MS Mincho" w:cs="MS Mincho" w:hint="eastAsia"/>
          <w:sz w:val="16"/>
          <w:szCs w:val="16"/>
        </w:rPr>
        <w:t> </w:t>
      </w:r>
      <w:r w:rsidRPr="005A403B">
        <w:rPr>
          <w:sz w:val="16"/>
          <w:szCs w:val="16"/>
        </w:rPr>
        <w:t>to</w:t>
      </w:r>
      <w:r w:rsidRPr="005A403B">
        <w:rPr>
          <w:rFonts w:ascii="MS Mincho" w:eastAsia="MS Mincho" w:hAnsi="MS Mincho" w:cs="MS Mincho" w:hint="eastAsia"/>
          <w:sz w:val="16"/>
          <w:szCs w:val="16"/>
        </w:rPr>
        <w:t> </w:t>
      </w:r>
      <w:r w:rsidRPr="005A403B">
        <w:rPr>
          <w:sz w:val="16"/>
          <w:szCs w:val="16"/>
        </w:rPr>
        <w:t>date.</w:t>
      </w:r>
      <w:r w:rsidRPr="005A403B">
        <w:rPr>
          <w:rFonts w:ascii="MS Mincho" w:eastAsia="MS Mincho" w:hAnsi="MS Mincho" w:cs="MS Mincho" w:hint="eastAsia"/>
          <w:sz w:val="16"/>
          <w:szCs w:val="16"/>
        </w:rPr>
        <w:t>  </w:t>
      </w:r>
    </w:p>
    <w:p w:rsidR="00FC3BE1" w:rsidRPr="005A403B" w:rsidRDefault="00FC3BE1" w:rsidP="00FC3BE1">
      <w:pPr>
        <w:rPr>
          <w:sz w:val="16"/>
        </w:rPr>
      </w:pPr>
      <w:r w:rsidRPr="005A403B">
        <w:rPr>
          <w:sz w:val="16"/>
          <w:szCs w:val="16"/>
        </w:rPr>
        <w:t xml:space="preserve"> However, the lack of a long list of specific incidences of cyberterrorism should provide no comfort. </w:t>
      </w:r>
    </w:p>
    <w:p w:rsidR="00FC3BE1" w:rsidRPr="005A403B" w:rsidRDefault="00FC3BE1" w:rsidP="00FC3BE1">
      <w:pPr>
        <w:rPr>
          <w:rStyle w:val="StyleBoldUnderline"/>
        </w:rPr>
      </w:pPr>
      <w:r w:rsidRPr="00E2454F">
        <w:rPr>
          <w:rStyle w:val="Emphasis"/>
          <w:rFonts w:ascii="Georgia" w:hAnsi="Georgia"/>
          <w:highlight w:val="cyan"/>
        </w:rPr>
        <w:t>There is strong evidence to suggest that al Qaeda has the ability to conduct cyberterror attacks</w:t>
      </w:r>
      <w:r w:rsidRPr="005A403B">
        <w:rPr>
          <w:rStyle w:val="Emphasis"/>
          <w:rFonts w:ascii="Georgia" w:hAnsi="Georgia"/>
        </w:rPr>
        <w:t xml:space="preserve"> against the United States and its allies</w:t>
      </w:r>
      <w:r w:rsidRPr="005A403B">
        <w:rPr>
          <w:rStyle w:val="StyleBoldUnderline"/>
        </w:rPr>
        <w:t>.</w:t>
      </w:r>
    </w:p>
    <w:p w:rsidR="00FC3BE1" w:rsidRPr="005A403B" w:rsidRDefault="00FC3BE1" w:rsidP="00FC3BE1">
      <w:pPr>
        <w:rPr>
          <w:sz w:val="16"/>
          <w:szCs w:val="16"/>
        </w:rPr>
      </w:pPr>
      <w:r w:rsidRPr="005A403B">
        <w:rPr>
          <w:rStyle w:val="StyleBoldUnderline"/>
        </w:rPr>
        <w:t xml:space="preserve"> Al Qaeda and other terrorist organizations are extremely active in cyberspace</w:t>
      </w:r>
      <w:r w:rsidRPr="005A403B">
        <w:rPr>
          <w:sz w:val="16"/>
          <w:szCs w:val="16"/>
        </w:rPr>
        <w:t>, using these technologies to communicate among themselves and others, carry out logistics, recruit members, and wage information warfare. For example, al Qaeda leaders used email to communicate with the 9</w:t>
      </w:r>
      <w:r w:rsidRPr="005A403B">
        <w:rPr>
          <w:rFonts w:ascii="Cambria Math" w:hAnsi="Cambria Math" w:cs="Cambria Math"/>
          <w:sz w:val="16"/>
        </w:rPr>
        <w:t>‐</w:t>
      </w:r>
      <w:r w:rsidRPr="005A403B">
        <w:rPr>
          <w:sz w:val="16"/>
          <w:szCs w:val="16"/>
        </w:rPr>
        <w:t>11 terrorists and the 9</w:t>
      </w:r>
      <w:r w:rsidRPr="005A403B">
        <w:rPr>
          <w:rFonts w:ascii="Cambria Math" w:hAnsi="Cambria Math" w:cs="Cambria Math"/>
          <w:sz w:val="16"/>
        </w:rPr>
        <w:t>‐</w:t>
      </w:r>
      <w:r w:rsidRPr="005A403B">
        <w:rPr>
          <w:sz w:val="16"/>
          <w:szCs w:val="16"/>
        </w:rPr>
        <w:t xml:space="preserve">11 terrorists used the Internet to make travel plans and book flights. Osama bin Laden and other al Qaeda members routinely post videos and other messages to online sites to communicate. </w:t>
      </w:r>
    </w:p>
    <w:p w:rsidR="00FC3BE1" w:rsidRPr="005A403B" w:rsidRDefault="00FC3BE1" w:rsidP="00FC3BE1">
      <w:pPr>
        <w:rPr>
          <w:sz w:val="16"/>
          <w:szCs w:val="16"/>
        </w:rPr>
      </w:pPr>
      <w:r w:rsidRPr="005A403B">
        <w:rPr>
          <w:sz w:val="16"/>
          <w:szCs w:val="16"/>
        </w:rPr>
        <w:t xml:space="preserve">Moreover, </w:t>
      </w:r>
      <w:r w:rsidRPr="005A403B">
        <w:rPr>
          <w:b/>
          <w:u w:val="single"/>
        </w:rPr>
        <w:t xml:space="preserve">there is evidence of efforts that </w:t>
      </w:r>
      <w:r w:rsidRPr="005A403B">
        <w:rPr>
          <w:rStyle w:val="Emphasis"/>
          <w:rFonts w:ascii="Georgia" w:hAnsi="Georgia"/>
        </w:rPr>
        <w:t xml:space="preserve">al Qaeda </w:t>
      </w:r>
      <w:r w:rsidRPr="00E2454F">
        <w:rPr>
          <w:rStyle w:val="Emphasis"/>
          <w:rFonts w:ascii="Georgia" w:hAnsi="Georgia"/>
          <w:highlight w:val="cyan"/>
        </w:rPr>
        <w:t>and other terrorist organizations are actively developing cyberterrorism capabilities and seeking to carry out cyberterrorist attacks</w:t>
      </w:r>
      <w:r w:rsidRPr="005A403B">
        <w:rPr>
          <w:sz w:val="16"/>
          <w:szCs w:val="16"/>
        </w:rPr>
        <w:t>. For example, the Washington Post has reported that “</w:t>
      </w:r>
      <w:r w:rsidRPr="005A403B">
        <w:rPr>
          <w:b/>
          <w:u w:val="single"/>
        </w:rPr>
        <w:t>U.S. investigators have found evidence</w:t>
      </w:r>
      <w:r w:rsidRPr="005A403B">
        <w:rPr>
          <w:sz w:val="16"/>
          <w:szCs w:val="16"/>
        </w:rPr>
        <w:t xml:space="preserve"> in the logs that mark a browser's path through the Internet </w:t>
      </w:r>
      <w:r w:rsidRPr="005A403B">
        <w:rPr>
          <w:b/>
          <w:u w:val="single"/>
        </w:rPr>
        <w:t>that al Qaeda</w:t>
      </w:r>
      <w:r w:rsidRPr="005A403B">
        <w:rPr>
          <w:sz w:val="16"/>
          <w:szCs w:val="16"/>
        </w:rPr>
        <w:t xml:space="preserve"> operators </w:t>
      </w:r>
      <w:r w:rsidRPr="005A403B">
        <w:rPr>
          <w:b/>
          <w:u w:val="single"/>
        </w:rPr>
        <w:t>spent time on</w:t>
      </w:r>
      <w:r w:rsidRPr="005A403B">
        <w:rPr>
          <w:sz w:val="16"/>
          <w:szCs w:val="16"/>
        </w:rPr>
        <w:t xml:space="preserve"> sites that offer software and programming instructions for the </w:t>
      </w:r>
      <w:r w:rsidRPr="005A403B">
        <w:rPr>
          <w:b/>
          <w:u w:val="single"/>
        </w:rPr>
        <w:t>digital switches that run power, water, transport and communications grids</w:t>
      </w:r>
      <w:r w:rsidRPr="005A403B">
        <w:rPr>
          <w:sz w:val="16"/>
          <w:szCs w:val="16"/>
        </w:rPr>
        <w:t>. In some interrogations . . . al Qaeda prisoners have described intentions, in general terms, to use those tools.”25</w:t>
      </w:r>
    </w:p>
    <w:p w:rsidR="00FC3BE1" w:rsidRPr="005A403B" w:rsidRDefault="00FC3BE1" w:rsidP="00FC3BE1">
      <w:pPr>
        <w:rPr>
          <w:sz w:val="16"/>
          <w:szCs w:val="16"/>
        </w:rPr>
      </w:pPr>
      <w:r w:rsidRPr="005A403B">
        <w:rPr>
          <w:sz w:val="16"/>
          <w:szCs w:val="16"/>
        </w:rPr>
        <w:t>Similarly, a 2002 CIA report on the cyberterror threat to a member of the Senate stated that al Qaeda and Hezbollah have become "more adept at using the internet and computer technologies.”26 The FBI has issued bulletins stating that, “U. S. law enforcement and intelligence agencies have received indications that Al Qaeda members have sought information on Supervisory Control And Data Acquisition (SCADA) systems available on multiple SCADA</w:t>
      </w:r>
      <w:r w:rsidRPr="005A403B">
        <w:rPr>
          <w:rFonts w:ascii="Cambria Math" w:hAnsi="Cambria Math" w:cs="Cambria Math"/>
          <w:sz w:val="16"/>
        </w:rPr>
        <w:t>‐</w:t>
      </w:r>
      <w:r w:rsidRPr="005A403B">
        <w:rPr>
          <w:sz w:val="16"/>
          <w:szCs w:val="16"/>
        </w:rPr>
        <w:t>related web sites.”27 In addition a number of jihadist websites, such as 7hj.7hj.com, teach computer attack and hacking skills in the service of Islam.28</w:t>
      </w:r>
    </w:p>
    <w:p w:rsidR="00FC3BE1" w:rsidRPr="005A403B" w:rsidRDefault="00FC3BE1" w:rsidP="00FC3BE1">
      <w:pPr>
        <w:rPr>
          <w:sz w:val="16"/>
          <w:szCs w:val="16"/>
        </w:rPr>
      </w:pPr>
      <w:r w:rsidRPr="005A403B">
        <w:rPr>
          <w:sz w:val="16"/>
          <w:szCs w:val="16"/>
        </w:rPr>
        <w:t>While al Qaeda may lack the cyber</w:t>
      </w:r>
      <w:r w:rsidRPr="005A403B">
        <w:rPr>
          <w:rFonts w:ascii="Cambria Math" w:hAnsi="Cambria Math" w:cs="Cambria Math"/>
          <w:sz w:val="16"/>
        </w:rPr>
        <w:t>‐</w:t>
      </w:r>
      <w:r w:rsidRPr="005A403B">
        <w:rPr>
          <w:sz w:val="16"/>
          <w:szCs w:val="16"/>
        </w:rPr>
        <w:t xml:space="preserve">attack capability of nations like Russia and China, there is every reason to believe its operatives, and those of its ilk, are as capable as the cyber criminals and hackers who routinely effect great harm on the world’s digital infrastructure generally and American assets specifically. </w:t>
      </w:r>
    </w:p>
    <w:p w:rsidR="00FC3BE1" w:rsidRPr="005A403B" w:rsidRDefault="00FC3BE1" w:rsidP="00FC3BE1">
      <w:pPr>
        <w:rPr>
          <w:sz w:val="16"/>
          <w:szCs w:val="16"/>
        </w:rPr>
      </w:pPr>
      <w:r w:rsidRPr="005A403B">
        <w:rPr>
          <w:sz w:val="16"/>
          <w:szCs w:val="16"/>
        </w:rPr>
        <w:t>In fact, perhaps, the most troubling indication of the level of the cyberterrorist threat is the countless, serious non</w:t>
      </w:r>
      <w:r w:rsidRPr="005A403B">
        <w:rPr>
          <w:rFonts w:ascii="Cambria Math" w:hAnsi="Cambria Math" w:cs="Cambria Math"/>
          <w:sz w:val="16"/>
        </w:rPr>
        <w:t>‐</w:t>
      </w:r>
      <w:r w:rsidRPr="005A403B">
        <w:rPr>
          <w:sz w:val="16"/>
          <w:szCs w:val="16"/>
        </w:rPr>
        <w:t xml:space="preserve">terrorist cyberattacks routinely carried out by criminals, hackers, disgruntled insiders, crime syndicates and the like. </w:t>
      </w:r>
      <w:r w:rsidRPr="005A403B">
        <w:rPr>
          <w:b/>
          <w:u w:val="single"/>
        </w:rPr>
        <w:t>If run</w:t>
      </w:r>
      <w:r w:rsidRPr="005A403B">
        <w:rPr>
          <w:rFonts w:ascii="Cambria Math" w:hAnsi="Cambria Math" w:cs="Cambria Math"/>
          <w:b/>
          <w:u w:val="single"/>
        </w:rPr>
        <w:t>‐</w:t>
      </w:r>
      <w:r w:rsidRPr="005A403B">
        <w:rPr>
          <w:b/>
          <w:u w:val="single"/>
        </w:rPr>
        <w:t>of</w:t>
      </w:r>
      <w:r w:rsidRPr="005A403B">
        <w:rPr>
          <w:rFonts w:ascii="Cambria Math" w:hAnsi="Cambria Math" w:cs="Cambria Math"/>
          <w:b/>
          <w:u w:val="single"/>
        </w:rPr>
        <w:t>‐</w:t>
      </w:r>
      <w:r w:rsidRPr="005A403B">
        <w:rPr>
          <w:b/>
          <w:u w:val="single"/>
        </w:rPr>
        <w:t>the</w:t>
      </w:r>
      <w:r w:rsidRPr="005A403B">
        <w:rPr>
          <w:rFonts w:ascii="Cambria Math" w:hAnsi="Cambria Math" w:cs="Cambria Math"/>
          <w:b/>
          <w:u w:val="single"/>
        </w:rPr>
        <w:t>‐</w:t>
      </w:r>
      <w:r w:rsidRPr="005A403B">
        <w:rPr>
          <w:b/>
          <w:u w:val="single"/>
        </w:rPr>
        <w:t>mill criminals and hackers can threaten powergrids, hack vital military networks, steal</w:t>
      </w:r>
      <w:r w:rsidRPr="005A403B">
        <w:rPr>
          <w:sz w:val="16"/>
          <w:szCs w:val="16"/>
        </w:rPr>
        <w:t xml:space="preserve"> vast sums of </w:t>
      </w:r>
      <w:r w:rsidRPr="005A403B">
        <w:rPr>
          <w:b/>
          <w:u w:val="single"/>
        </w:rPr>
        <w:t>money</w:t>
      </w:r>
      <w:r w:rsidRPr="005A403B">
        <w:rPr>
          <w:sz w:val="16"/>
          <w:szCs w:val="16"/>
        </w:rPr>
        <w:t xml:space="preserve">, take down a city’s of traffic lights, compromise the Federal Aviation Administration’s air traffic control systems, </w:t>
      </w:r>
      <w:r w:rsidRPr="005A403B">
        <w:rPr>
          <w:b/>
          <w:u w:val="single"/>
        </w:rPr>
        <w:t xml:space="preserve">among other attacks, </w:t>
      </w:r>
      <w:r w:rsidRPr="005A403B">
        <w:rPr>
          <w:rStyle w:val="Emphasis"/>
          <w:rFonts w:ascii="Georgia" w:hAnsi="Georgia"/>
        </w:rPr>
        <w:t>it is overwhelmingly likely that terrorists can carry out similar, if not more malicious attacks</w:t>
      </w:r>
      <w:r w:rsidRPr="005A403B">
        <w:rPr>
          <w:sz w:val="16"/>
          <w:szCs w:val="16"/>
        </w:rPr>
        <w:t xml:space="preserve">. Moreover, even if the world’s terrorists are unable to breed these skills, they can certainly buy them. There are untold numbers of cybermercenaries around the world—sophisticated hackers with advanced training who would be willing to offer their services for the right price. </w:t>
      </w:r>
    </w:p>
    <w:p w:rsidR="00FC3BE1" w:rsidRPr="005A403B" w:rsidRDefault="00FC3BE1" w:rsidP="00FC3BE1">
      <w:pPr>
        <w:rPr>
          <w:sz w:val="16"/>
          <w:szCs w:val="16"/>
        </w:rPr>
      </w:pPr>
      <w:r w:rsidRPr="005A403B">
        <w:rPr>
          <w:sz w:val="16"/>
          <w:szCs w:val="16"/>
        </w:rPr>
        <w:t xml:space="preserve">Finally, given the nature of our understanding of cyber threats, there is always the possibility that we have already been the victim or a cyberterrorist attack, or such an attack has already been set but not yet effectuated, and we don’t know it yet. </w:t>
      </w:r>
    </w:p>
    <w:p w:rsidR="00FC3BE1" w:rsidRPr="005A403B" w:rsidRDefault="00FC3BE1" w:rsidP="00FC3BE1">
      <w:pPr>
        <w:rPr>
          <w:sz w:val="16"/>
          <w:szCs w:val="16"/>
        </w:rPr>
      </w:pPr>
      <w:r w:rsidRPr="005A403B">
        <w:rPr>
          <w:sz w:val="16"/>
          <w:szCs w:val="16"/>
        </w:rPr>
        <w:t>B. The</w:t>
      </w:r>
      <w:r w:rsidRPr="005A403B">
        <w:rPr>
          <w:rFonts w:ascii="MS Mincho" w:eastAsia="MS Mincho" w:hAnsi="MS Mincho" w:cs="MS Mincho" w:hint="eastAsia"/>
          <w:sz w:val="16"/>
          <w:szCs w:val="16"/>
        </w:rPr>
        <w:t> </w:t>
      </w:r>
      <w:r w:rsidRPr="005A403B">
        <w:rPr>
          <w:sz w:val="16"/>
          <w:szCs w:val="16"/>
        </w:rPr>
        <w:t>Level</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Potential</w:t>
      </w:r>
      <w:r w:rsidRPr="005A403B">
        <w:rPr>
          <w:rFonts w:ascii="MS Mincho" w:eastAsia="MS Mincho" w:hAnsi="MS Mincho" w:cs="MS Mincho" w:hint="eastAsia"/>
          <w:sz w:val="16"/>
          <w:szCs w:val="16"/>
        </w:rPr>
        <w:t> </w:t>
      </w:r>
      <w:r w:rsidRPr="005A403B">
        <w:rPr>
          <w:sz w:val="16"/>
          <w:szCs w:val="16"/>
        </w:rPr>
        <w:t>Harm:</w:t>
      </w:r>
      <w:r w:rsidRPr="005A403B">
        <w:rPr>
          <w:rFonts w:ascii="MS Mincho" w:eastAsia="MS Mincho" w:hAnsi="MS Mincho" w:cs="MS Mincho" w:hint="eastAsia"/>
          <w:sz w:val="16"/>
          <w:szCs w:val="16"/>
        </w:rPr>
        <w:t> </w:t>
      </w:r>
      <w:r w:rsidRPr="005A403B">
        <w:rPr>
          <w:sz w:val="16"/>
          <w:szCs w:val="16"/>
        </w:rPr>
        <w:t>Weapons</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Mass</w:t>
      </w:r>
      <w:r w:rsidRPr="005A403B">
        <w:rPr>
          <w:rFonts w:ascii="MS Mincho" w:eastAsia="MS Mincho" w:hAnsi="MS Mincho" w:cs="MS Mincho" w:hint="eastAsia"/>
          <w:sz w:val="16"/>
          <w:szCs w:val="16"/>
        </w:rPr>
        <w:t> </w:t>
      </w:r>
      <w:r w:rsidRPr="005A403B">
        <w:rPr>
          <w:sz w:val="16"/>
          <w:szCs w:val="16"/>
        </w:rPr>
        <w:t>Disruption</w:t>
      </w:r>
    </w:p>
    <w:p w:rsidR="00FC3BE1" w:rsidRPr="005A403B" w:rsidRDefault="00FC3BE1" w:rsidP="00FC3BE1">
      <w:pPr>
        <w:rPr>
          <w:sz w:val="16"/>
          <w:szCs w:val="16"/>
        </w:rPr>
      </w:pPr>
      <w:r w:rsidRPr="005A403B">
        <w:rPr>
          <w:sz w:val="16"/>
          <w:szCs w:val="16"/>
        </w:rPr>
        <w:t>In national</w:t>
      </w:r>
      <w:r w:rsidRPr="005A403B">
        <w:rPr>
          <w:rFonts w:ascii="MS Mincho" w:eastAsia="MS Mincho" w:hAnsi="MS Mincho" w:cs="MS Mincho" w:hint="eastAsia"/>
          <w:sz w:val="16"/>
          <w:szCs w:val="16"/>
        </w:rPr>
        <w:t> </w:t>
      </w:r>
      <w:r w:rsidRPr="005A403B">
        <w:rPr>
          <w:sz w:val="16"/>
          <w:szCs w:val="16"/>
        </w:rPr>
        <w:t>security</w:t>
      </w:r>
      <w:r w:rsidRPr="005A403B">
        <w:rPr>
          <w:rFonts w:ascii="MS Mincho" w:eastAsia="MS Mincho" w:hAnsi="MS Mincho" w:cs="MS Mincho" w:hint="eastAsia"/>
          <w:sz w:val="16"/>
          <w:szCs w:val="16"/>
        </w:rPr>
        <w:t> </w:t>
      </w:r>
      <w:r w:rsidRPr="005A403B">
        <w:rPr>
          <w:sz w:val="16"/>
          <w:szCs w:val="16"/>
        </w:rPr>
        <w:t>circles</w:t>
      </w:r>
      <w:r w:rsidRPr="005A403B">
        <w:rPr>
          <w:rFonts w:ascii="MS Mincho" w:eastAsia="MS Mincho" w:hAnsi="MS Mincho" w:cs="MS Mincho" w:hint="eastAsia"/>
          <w:sz w:val="16"/>
          <w:szCs w:val="16"/>
        </w:rPr>
        <w:t> </w:t>
      </w:r>
      <w:r w:rsidRPr="005A403B">
        <w:rPr>
          <w:sz w:val="16"/>
          <w:szCs w:val="16"/>
        </w:rPr>
        <w:t>considerable</w:t>
      </w:r>
      <w:r w:rsidRPr="005A403B">
        <w:rPr>
          <w:rFonts w:ascii="MS Mincho" w:eastAsia="MS Mincho" w:hAnsi="MS Mincho" w:cs="MS Mincho" w:hint="eastAsia"/>
          <w:sz w:val="16"/>
          <w:szCs w:val="16"/>
        </w:rPr>
        <w:t> </w:t>
      </w:r>
      <w:r w:rsidRPr="005A403B">
        <w:rPr>
          <w:sz w:val="16"/>
          <w:szCs w:val="16"/>
        </w:rPr>
        <w:t>attention</w:t>
      </w:r>
      <w:r w:rsidRPr="005A403B">
        <w:rPr>
          <w:rFonts w:ascii="MS Mincho" w:eastAsia="MS Mincho" w:hAnsi="MS Mincho" w:cs="MS Mincho" w:hint="eastAsia"/>
          <w:sz w:val="16"/>
          <w:szCs w:val="16"/>
        </w:rPr>
        <w:t> </w:t>
      </w:r>
      <w:r w:rsidRPr="005A403B">
        <w:rPr>
          <w:sz w:val="16"/>
          <w:szCs w:val="16"/>
        </w:rPr>
        <w:t>has</w:t>
      </w:r>
      <w:r w:rsidRPr="005A403B">
        <w:rPr>
          <w:rFonts w:ascii="MS Mincho" w:eastAsia="MS Mincho" w:hAnsi="MS Mincho" w:cs="MS Mincho" w:hint="eastAsia"/>
          <w:sz w:val="16"/>
          <w:szCs w:val="16"/>
        </w:rPr>
        <w:t> </w:t>
      </w:r>
      <w:r w:rsidRPr="005A403B">
        <w:rPr>
          <w:sz w:val="16"/>
          <w:szCs w:val="16"/>
        </w:rPr>
        <w:t>been</w:t>
      </w:r>
      <w:r w:rsidRPr="005A403B">
        <w:rPr>
          <w:rFonts w:ascii="MS Mincho" w:eastAsia="MS Mincho" w:hAnsi="MS Mincho" w:cs="MS Mincho" w:hint="eastAsia"/>
          <w:sz w:val="16"/>
          <w:szCs w:val="16"/>
        </w:rPr>
        <w:t> </w:t>
      </w:r>
      <w:r w:rsidRPr="005A403B">
        <w:rPr>
          <w:sz w:val="16"/>
          <w:szCs w:val="16"/>
        </w:rPr>
        <w:t>given</w:t>
      </w:r>
      <w:r w:rsidRPr="005A403B">
        <w:rPr>
          <w:rFonts w:ascii="MS Mincho" w:eastAsia="MS Mincho" w:hAnsi="MS Mincho" w:cs="MS Mincho" w:hint="eastAsia"/>
          <w:sz w:val="16"/>
          <w:szCs w:val="16"/>
        </w:rPr>
        <w:t> </w:t>
      </w:r>
      <w:r w:rsidRPr="005A403B">
        <w:rPr>
          <w:sz w:val="16"/>
          <w:szCs w:val="16"/>
        </w:rPr>
        <w:t>to</w:t>
      </w:r>
      <w:r w:rsidRPr="005A403B">
        <w:rPr>
          <w:rFonts w:ascii="MS Mincho" w:eastAsia="MS Mincho" w:hAnsi="MS Mincho" w:cs="MS Mincho" w:hint="eastAsia"/>
          <w:sz w:val="16"/>
          <w:szCs w:val="16"/>
        </w:rPr>
        <w:t> </w:t>
      </w:r>
      <w:r w:rsidRPr="005A403B">
        <w:rPr>
          <w:sz w:val="16"/>
          <w:szCs w:val="16"/>
        </w:rPr>
        <w:t>weapons</w:t>
      </w:r>
      <w:r w:rsidRPr="005A403B">
        <w:rPr>
          <w:rFonts w:ascii="MS Mincho" w:eastAsia="MS Mincho" w:hAnsi="MS Mincho" w:cs="MS Mincho" w:hint="eastAsia"/>
          <w:sz w:val="16"/>
          <w:szCs w:val="16"/>
        </w:rPr>
        <w:t> </w:t>
      </w:r>
      <w:r w:rsidRPr="005A403B">
        <w:rPr>
          <w:sz w:val="16"/>
          <w:szCs w:val="16"/>
        </w:rPr>
        <w:t>ofmass</w:t>
      </w:r>
      <w:r w:rsidRPr="005A403B">
        <w:rPr>
          <w:rFonts w:ascii="MS Mincho" w:eastAsia="MS Mincho" w:hAnsi="MS Mincho" w:cs="MS Mincho" w:hint="eastAsia"/>
          <w:sz w:val="16"/>
          <w:szCs w:val="16"/>
        </w:rPr>
        <w:t> </w:t>
      </w:r>
      <w:r w:rsidRPr="005A403B">
        <w:rPr>
          <w:sz w:val="16"/>
          <w:szCs w:val="16"/>
        </w:rPr>
        <w:t>destruction like</w:t>
      </w:r>
      <w:r w:rsidRPr="005A403B">
        <w:rPr>
          <w:rFonts w:ascii="MS Mincho" w:eastAsia="MS Mincho" w:hAnsi="MS Mincho" w:cs="MS Mincho" w:hint="eastAsia"/>
          <w:sz w:val="16"/>
          <w:szCs w:val="16"/>
        </w:rPr>
        <w:t> </w:t>
      </w:r>
      <w:r w:rsidRPr="005A403B">
        <w:rPr>
          <w:sz w:val="16"/>
          <w:szCs w:val="16"/>
        </w:rPr>
        <w:t>nuclear</w:t>
      </w:r>
      <w:r w:rsidRPr="005A403B">
        <w:rPr>
          <w:rFonts w:ascii="MS Mincho" w:eastAsia="MS Mincho" w:hAnsi="MS Mincho" w:cs="MS Mincho" w:hint="eastAsia"/>
          <w:sz w:val="16"/>
          <w:szCs w:val="16"/>
        </w:rPr>
        <w:t> </w:t>
      </w:r>
      <w:r w:rsidRPr="005A403B">
        <w:rPr>
          <w:sz w:val="16"/>
          <w:szCs w:val="16"/>
        </w:rPr>
        <w:t>and</w:t>
      </w:r>
      <w:r w:rsidRPr="005A403B">
        <w:rPr>
          <w:rFonts w:ascii="MS Mincho" w:eastAsia="MS Mincho" w:hAnsi="MS Mincho" w:cs="MS Mincho" w:hint="eastAsia"/>
          <w:sz w:val="16"/>
          <w:szCs w:val="16"/>
        </w:rPr>
        <w:t> </w:t>
      </w:r>
      <w:r w:rsidRPr="005A403B">
        <w:rPr>
          <w:sz w:val="16"/>
          <w:szCs w:val="16"/>
        </w:rPr>
        <w:t>biological</w:t>
      </w:r>
      <w:r w:rsidRPr="005A403B">
        <w:rPr>
          <w:rFonts w:ascii="MS Mincho" w:eastAsia="MS Mincho" w:hAnsi="MS Mincho" w:cs="MS Mincho" w:hint="eastAsia"/>
          <w:sz w:val="16"/>
          <w:szCs w:val="16"/>
        </w:rPr>
        <w:t> </w:t>
      </w:r>
      <w:r w:rsidRPr="005A403B">
        <w:rPr>
          <w:sz w:val="16"/>
          <w:szCs w:val="16"/>
        </w:rPr>
        <w:t>weapons. However, cyberweapons</w:t>
      </w:r>
      <w:r w:rsidRPr="005A403B">
        <w:rPr>
          <w:rFonts w:ascii="MS Mincho" w:eastAsia="MS Mincho" w:hAnsi="MS Mincho" w:cs="MS Mincho" w:hint="eastAsia"/>
          <w:sz w:val="16"/>
          <w:szCs w:val="16"/>
        </w:rPr>
        <w:t> </w:t>
      </w:r>
      <w:r w:rsidRPr="005A403B">
        <w:rPr>
          <w:sz w:val="16"/>
          <w:szCs w:val="16"/>
        </w:rPr>
        <w:t>arenot</w:t>
      </w:r>
      <w:r w:rsidRPr="005A403B">
        <w:rPr>
          <w:rFonts w:ascii="MS Mincho" w:eastAsia="MS Mincho" w:hAnsi="MS Mincho" w:cs="MS Mincho" w:hint="eastAsia"/>
          <w:sz w:val="16"/>
          <w:szCs w:val="16"/>
        </w:rPr>
        <w:t> </w:t>
      </w:r>
      <w:r w:rsidRPr="005A403B">
        <w:rPr>
          <w:sz w:val="16"/>
          <w:szCs w:val="16"/>
        </w:rPr>
        <w:t>weapons</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mass</w:t>
      </w:r>
      <w:r w:rsidRPr="005A403B">
        <w:rPr>
          <w:rFonts w:ascii="MS Mincho" w:eastAsia="MS Mincho" w:hAnsi="MS Mincho" w:cs="MS Mincho" w:hint="eastAsia"/>
          <w:sz w:val="16"/>
          <w:szCs w:val="16"/>
        </w:rPr>
        <w:t> </w:t>
      </w:r>
      <w:r w:rsidRPr="005A403B">
        <w:rPr>
          <w:sz w:val="16"/>
          <w:szCs w:val="16"/>
        </w:rPr>
        <w:t>destruction;they</w:t>
      </w:r>
      <w:r w:rsidRPr="005A403B">
        <w:rPr>
          <w:rFonts w:ascii="MS Mincho" w:eastAsia="MS Mincho" w:hAnsi="MS Mincho" w:cs="MS Mincho" w:hint="eastAsia"/>
          <w:sz w:val="16"/>
          <w:szCs w:val="16"/>
        </w:rPr>
        <w:t> </w:t>
      </w:r>
      <w:r w:rsidRPr="005A403B">
        <w:rPr>
          <w:sz w:val="16"/>
          <w:szCs w:val="16"/>
        </w:rPr>
        <w:t>are</w:t>
      </w:r>
      <w:r w:rsidRPr="005A403B">
        <w:rPr>
          <w:rFonts w:ascii="MS Mincho" w:eastAsia="MS Mincho" w:hAnsi="MS Mincho" w:cs="MS Mincho" w:hint="eastAsia"/>
          <w:sz w:val="16"/>
          <w:szCs w:val="16"/>
        </w:rPr>
        <w:t> </w:t>
      </w:r>
      <w:r w:rsidRPr="005A403B">
        <w:rPr>
          <w:sz w:val="16"/>
          <w:szCs w:val="16"/>
        </w:rPr>
        <w:t>weapons</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mass</w:t>
      </w:r>
      <w:r w:rsidRPr="005A403B">
        <w:rPr>
          <w:rFonts w:ascii="MS Mincho" w:eastAsia="MS Mincho" w:hAnsi="MS Mincho" w:cs="MS Mincho" w:hint="eastAsia"/>
          <w:sz w:val="16"/>
          <w:szCs w:val="16"/>
        </w:rPr>
        <w:t> </w:t>
      </w:r>
      <w:r w:rsidRPr="005A403B">
        <w:rPr>
          <w:sz w:val="16"/>
          <w:szCs w:val="16"/>
        </w:rPr>
        <w:t>disruption. Cyberattacks</w:t>
      </w:r>
      <w:r w:rsidRPr="005A403B">
        <w:rPr>
          <w:rFonts w:ascii="MS Mincho" w:eastAsia="MS Mincho" w:hAnsi="MS Mincho" w:cs="MS Mincho" w:hint="eastAsia"/>
          <w:sz w:val="16"/>
          <w:szCs w:val="16"/>
        </w:rPr>
        <w:t> </w:t>
      </w:r>
      <w:r w:rsidRPr="005A403B">
        <w:rPr>
          <w:sz w:val="16"/>
          <w:szCs w:val="16"/>
        </w:rPr>
        <w:t>are</w:t>
      </w:r>
      <w:r w:rsidRPr="005A403B">
        <w:rPr>
          <w:rFonts w:ascii="MS Mincho" w:eastAsia="MS Mincho" w:hAnsi="MS Mincho" w:cs="MS Mincho" w:hint="eastAsia"/>
          <w:sz w:val="16"/>
          <w:szCs w:val="16"/>
        </w:rPr>
        <w:t> </w:t>
      </w:r>
      <w:r w:rsidRPr="005A403B">
        <w:rPr>
          <w:sz w:val="16"/>
          <w:szCs w:val="16"/>
        </w:rPr>
        <w:t>unlikely</w:t>
      </w:r>
      <w:r w:rsidRPr="005A403B">
        <w:rPr>
          <w:rFonts w:ascii="MS Mincho" w:eastAsia="MS Mincho" w:hAnsi="MS Mincho" w:cs="MS Mincho" w:hint="eastAsia"/>
          <w:sz w:val="16"/>
          <w:szCs w:val="16"/>
        </w:rPr>
        <w:t> </w:t>
      </w:r>
      <w:r w:rsidRPr="005A403B">
        <w:rPr>
          <w:sz w:val="16"/>
          <w:szCs w:val="16"/>
        </w:rPr>
        <w:t>to</w:t>
      </w:r>
      <w:r w:rsidRPr="005A403B">
        <w:rPr>
          <w:rFonts w:ascii="MS Mincho" w:eastAsia="MS Mincho" w:hAnsi="MS Mincho" w:cs="MS Mincho" w:hint="eastAsia"/>
          <w:sz w:val="16"/>
          <w:szCs w:val="16"/>
        </w:rPr>
        <w:t> </w:t>
      </w:r>
      <w:r w:rsidRPr="005A403B">
        <w:rPr>
          <w:sz w:val="16"/>
          <w:szCs w:val="16"/>
        </w:rPr>
        <w:t>directly</w:t>
      </w:r>
      <w:r w:rsidRPr="005A403B">
        <w:rPr>
          <w:rFonts w:ascii="MS Mincho" w:eastAsia="MS Mincho" w:hAnsi="MS Mincho" w:cs="MS Mincho" w:hint="eastAsia"/>
          <w:sz w:val="16"/>
          <w:szCs w:val="16"/>
        </w:rPr>
        <w:t> </w:t>
      </w:r>
      <w:r w:rsidRPr="005A403B">
        <w:rPr>
          <w:sz w:val="16"/>
          <w:szCs w:val="16"/>
        </w:rPr>
        <w:t>inflict</w:t>
      </w:r>
      <w:r w:rsidRPr="005A403B">
        <w:rPr>
          <w:rFonts w:ascii="MS Mincho" w:eastAsia="MS Mincho" w:hAnsi="MS Mincho" w:cs="MS Mincho" w:hint="eastAsia"/>
          <w:sz w:val="16"/>
          <w:szCs w:val="16"/>
        </w:rPr>
        <w:t> </w:t>
      </w:r>
      <w:r w:rsidRPr="005A403B">
        <w:rPr>
          <w:sz w:val="16"/>
          <w:szCs w:val="16"/>
        </w:rPr>
        <w:t>large</w:t>
      </w:r>
      <w:r w:rsidRPr="005A403B">
        <w:rPr>
          <w:rFonts w:ascii="MS Mincho" w:eastAsia="MS Mincho" w:hAnsi="MS Mincho" w:cs="MS Mincho" w:hint="eastAsia"/>
          <w:sz w:val="16"/>
          <w:szCs w:val="16"/>
        </w:rPr>
        <w:t> </w:t>
      </w:r>
      <w:r w:rsidRPr="005A403B">
        <w:rPr>
          <w:sz w:val="16"/>
          <w:szCs w:val="16"/>
        </w:rPr>
        <w:t>numbers</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casualties, nor</w:t>
      </w:r>
      <w:r w:rsidRPr="005A403B">
        <w:rPr>
          <w:rFonts w:ascii="MS Mincho" w:eastAsia="MS Mincho" w:hAnsi="MS Mincho" w:cs="MS Mincho" w:hint="eastAsia"/>
          <w:sz w:val="16"/>
          <w:szCs w:val="16"/>
        </w:rPr>
        <w:t> </w:t>
      </w:r>
      <w:r w:rsidRPr="005A403B">
        <w:rPr>
          <w:sz w:val="16"/>
          <w:szCs w:val="16"/>
        </w:rPr>
        <w:t>are</w:t>
      </w:r>
      <w:r w:rsidRPr="005A403B">
        <w:rPr>
          <w:rFonts w:ascii="MS Mincho" w:eastAsia="MS Mincho" w:hAnsi="MS Mincho" w:cs="MS Mincho" w:hint="eastAsia"/>
          <w:sz w:val="16"/>
          <w:szCs w:val="16"/>
        </w:rPr>
        <w:t> </w:t>
      </w:r>
      <w:r w:rsidRPr="005A403B">
        <w:rPr>
          <w:sz w:val="16"/>
          <w:szCs w:val="16"/>
        </w:rPr>
        <w:t>they likely</w:t>
      </w:r>
      <w:r w:rsidRPr="005A403B">
        <w:rPr>
          <w:rFonts w:ascii="MS Mincho" w:eastAsia="MS Mincho" w:hAnsi="MS Mincho" w:cs="MS Mincho" w:hint="eastAsia"/>
          <w:sz w:val="16"/>
          <w:szCs w:val="16"/>
        </w:rPr>
        <w:t> </w:t>
      </w:r>
      <w:r w:rsidRPr="005A403B">
        <w:rPr>
          <w:sz w:val="16"/>
          <w:szCs w:val="16"/>
        </w:rPr>
        <w:t>to</w:t>
      </w:r>
      <w:r w:rsidRPr="005A403B">
        <w:rPr>
          <w:rFonts w:ascii="MS Mincho" w:eastAsia="MS Mincho" w:hAnsi="MS Mincho" w:cs="MS Mincho" w:hint="eastAsia"/>
          <w:sz w:val="16"/>
          <w:szCs w:val="16"/>
        </w:rPr>
        <w:t> </w:t>
      </w:r>
      <w:r w:rsidRPr="005A403B">
        <w:rPr>
          <w:sz w:val="16"/>
          <w:szCs w:val="16"/>
        </w:rPr>
        <w:t>cause</w:t>
      </w:r>
      <w:r w:rsidRPr="005A403B">
        <w:rPr>
          <w:rFonts w:ascii="MS Mincho" w:eastAsia="MS Mincho" w:hAnsi="MS Mincho" w:cs="MS Mincho" w:hint="eastAsia"/>
          <w:sz w:val="16"/>
          <w:szCs w:val="16"/>
        </w:rPr>
        <w:t> </w:t>
      </w:r>
      <w:r w:rsidRPr="005A403B">
        <w:rPr>
          <w:sz w:val="16"/>
          <w:szCs w:val="16"/>
        </w:rPr>
        <w:t>the</w:t>
      </w:r>
      <w:r w:rsidRPr="005A403B">
        <w:rPr>
          <w:rFonts w:ascii="MS Mincho" w:eastAsia="MS Mincho" w:hAnsi="MS Mincho" w:cs="MS Mincho" w:hint="eastAsia"/>
          <w:sz w:val="16"/>
          <w:szCs w:val="16"/>
        </w:rPr>
        <w:t> </w:t>
      </w:r>
      <w:r w:rsidRPr="005A403B">
        <w:rPr>
          <w:sz w:val="16"/>
          <w:szCs w:val="16"/>
        </w:rPr>
        <w:t>sort</w:t>
      </w:r>
      <w:r w:rsidRPr="005A403B">
        <w:rPr>
          <w:rFonts w:ascii="MS Mincho" w:eastAsia="MS Mincho" w:hAnsi="MS Mincho" w:cs="MS Mincho" w:hint="eastAsia"/>
          <w:sz w:val="16"/>
          <w:szCs w:val="16"/>
        </w:rPr>
        <w:t> </w:t>
      </w:r>
      <w:r w:rsidRPr="005A403B">
        <w:rPr>
          <w:sz w:val="16"/>
          <w:szCs w:val="16"/>
        </w:rPr>
        <w:t>of</w:t>
      </w:r>
      <w:r w:rsidRPr="005A403B">
        <w:rPr>
          <w:rFonts w:ascii="MS Mincho" w:eastAsia="MS Mincho" w:hAnsi="MS Mincho" w:cs="MS Mincho" w:hint="eastAsia"/>
          <w:sz w:val="16"/>
          <w:szCs w:val="16"/>
        </w:rPr>
        <w:t> </w:t>
      </w:r>
      <w:r w:rsidRPr="005A403B">
        <w:rPr>
          <w:sz w:val="16"/>
          <w:szCs w:val="16"/>
        </w:rPr>
        <w:t>physical</w:t>
      </w:r>
      <w:r w:rsidRPr="005A403B">
        <w:rPr>
          <w:rFonts w:ascii="MS Mincho" w:eastAsia="MS Mincho" w:hAnsi="MS Mincho" w:cs="MS Mincho" w:hint="eastAsia"/>
          <w:sz w:val="16"/>
          <w:szCs w:val="16"/>
        </w:rPr>
        <w:t> </w:t>
      </w:r>
      <w:r w:rsidRPr="005A403B">
        <w:rPr>
          <w:sz w:val="16"/>
          <w:szCs w:val="16"/>
        </w:rPr>
        <w:t>devastation</w:t>
      </w:r>
      <w:r w:rsidRPr="005A403B">
        <w:rPr>
          <w:rFonts w:ascii="MS Mincho" w:eastAsia="MS Mincho" w:hAnsi="MS Mincho" w:cs="MS Mincho" w:hint="eastAsia"/>
          <w:sz w:val="16"/>
          <w:szCs w:val="16"/>
        </w:rPr>
        <w:t> </w:t>
      </w:r>
      <w:r w:rsidRPr="005A403B">
        <w:rPr>
          <w:sz w:val="16"/>
          <w:szCs w:val="16"/>
        </w:rPr>
        <w:t>that</w:t>
      </w:r>
      <w:r w:rsidRPr="005A403B">
        <w:rPr>
          <w:rFonts w:ascii="MS Mincho" w:eastAsia="MS Mincho" w:hAnsi="MS Mincho" w:cs="MS Mincho" w:hint="eastAsia"/>
          <w:sz w:val="16"/>
          <w:szCs w:val="16"/>
        </w:rPr>
        <w:t> </w:t>
      </w:r>
      <w:r w:rsidRPr="005A403B">
        <w:rPr>
          <w:sz w:val="16"/>
          <w:szCs w:val="16"/>
        </w:rPr>
        <w:t>even</w:t>
      </w:r>
      <w:r w:rsidRPr="005A403B">
        <w:rPr>
          <w:rFonts w:ascii="MS Mincho" w:eastAsia="MS Mincho" w:hAnsi="MS Mincho" w:cs="MS Mincho" w:hint="eastAsia"/>
          <w:sz w:val="16"/>
          <w:szCs w:val="16"/>
        </w:rPr>
        <w:t> </w:t>
      </w:r>
      <w:r w:rsidRPr="005A403B">
        <w:rPr>
          <w:sz w:val="16"/>
          <w:szCs w:val="16"/>
        </w:rPr>
        <w:t>a</w:t>
      </w:r>
      <w:r w:rsidRPr="005A403B">
        <w:rPr>
          <w:rFonts w:ascii="MS Mincho" w:eastAsia="MS Mincho" w:hAnsi="MS Mincho" w:cs="MS Mincho" w:hint="eastAsia"/>
          <w:sz w:val="16"/>
          <w:szCs w:val="16"/>
        </w:rPr>
        <w:t> </w:t>
      </w:r>
      <w:r w:rsidRPr="005A403B">
        <w:rPr>
          <w:sz w:val="16"/>
          <w:szCs w:val="16"/>
        </w:rPr>
        <w:t>tactical</w:t>
      </w:r>
      <w:r w:rsidRPr="005A403B">
        <w:rPr>
          <w:rFonts w:ascii="MS Mincho" w:eastAsia="MS Mincho" w:hAnsi="MS Mincho" w:cs="MS Mincho" w:hint="eastAsia"/>
          <w:sz w:val="16"/>
          <w:szCs w:val="16"/>
        </w:rPr>
        <w:t> </w:t>
      </w:r>
      <w:r w:rsidRPr="005A403B">
        <w:rPr>
          <w:sz w:val="16"/>
          <w:szCs w:val="16"/>
        </w:rPr>
        <w:t>nuclear</w:t>
      </w:r>
      <w:r w:rsidRPr="005A403B">
        <w:rPr>
          <w:rFonts w:ascii="MS Mincho" w:eastAsia="MS Mincho" w:hAnsi="MS Mincho" w:cs="MS Mincho" w:hint="eastAsia"/>
          <w:sz w:val="16"/>
          <w:szCs w:val="16"/>
        </w:rPr>
        <w:t> </w:t>
      </w:r>
      <w:r w:rsidRPr="005A403B">
        <w:rPr>
          <w:sz w:val="16"/>
          <w:szCs w:val="16"/>
        </w:rPr>
        <w:t>attack would.</w:t>
      </w:r>
    </w:p>
    <w:p w:rsidR="00FC3BE1" w:rsidRPr="005A403B" w:rsidRDefault="00FC3BE1" w:rsidP="00FC3BE1">
      <w:pPr>
        <w:rPr>
          <w:sz w:val="16"/>
          <w:szCs w:val="16"/>
        </w:rPr>
      </w:pPr>
      <w:r w:rsidRPr="005A403B">
        <w:rPr>
          <w:sz w:val="16"/>
          <w:szCs w:val="16"/>
        </w:rPr>
        <w:t xml:space="preserve">Instead, </w:t>
      </w:r>
      <w:r w:rsidRPr="00E2454F">
        <w:rPr>
          <w:b/>
          <w:highlight w:val="cyan"/>
          <w:u w:val="single"/>
        </w:rPr>
        <w:t>a</w:t>
      </w:r>
      <w:r w:rsidRPr="005A403B">
        <w:rPr>
          <w:sz w:val="16"/>
          <w:szCs w:val="16"/>
        </w:rPr>
        <w:t xml:space="preserve"> well</w:t>
      </w:r>
      <w:r w:rsidRPr="005A403B">
        <w:rPr>
          <w:rFonts w:ascii="Cambria Math" w:hAnsi="Cambria Math" w:cs="Cambria Math"/>
          <w:sz w:val="16"/>
        </w:rPr>
        <w:t>‐</w:t>
      </w:r>
      <w:r w:rsidRPr="005A403B">
        <w:rPr>
          <w:sz w:val="16"/>
          <w:szCs w:val="16"/>
        </w:rPr>
        <w:t xml:space="preserve">designed </w:t>
      </w:r>
      <w:r w:rsidRPr="00E2454F">
        <w:rPr>
          <w:b/>
          <w:highlight w:val="cyan"/>
          <w:u w:val="single"/>
        </w:rPr>
        <w:t>cyberattack has the capacity cause widespread chaos</w:t>
      </w:r>
      <w:r w:rsidRPr="00E2454F">
        <w:rPr>
          <w:sz w:val="16"/>
          <w:szCs w:val="16"/>
          <w:highlight w:val="cyan"/>
        </w:rPr>
        <w:t xml:space="preserve">, </w:t>
      </w:r>
      <w:r w:rsidRPr="00E2454F">
        <w:rPr>
          <w:rStyle w:val="Emphasis"/>
          <w:rFonts w:ascii="Georgia" w:hAnsi="Georgia"/>
          <w:highlight w:val="cyan"/>
        </w:rPr>
        <w:t>sow societal unrest, undermine national governments, spread paralyzing fear and anxiety, and create a state of utter turmoil</w:t>
      </w:r>
      <w:r w:rsidRPr="00E2454F">
        <w:rPr>
          <w:sz w:val="16"/>
          <w:szCs w:val="16"/>
          <w:highlight w:val="cyan"/>
        </w:rPr>
        <w:t>,</w:t>
      </w:r>
      <w:r w:rsidRPr="005A403B">
        <w:rPr>
          <w:sz w:val="16"/>
          <w:szCs w:val="16"/>
        </w:rPr>
        <w:t xml:space="preserve"> all without taking a single life.</w:t>
      </w:r>
    </w:p>
    <w:p w:rsidR="00FC3BE1" w:rsidRPr="005A403B" w:rsidRDefault="00FC3BE1" w:rsidP="00FC3BE1">
      <w:pPr>
        <w:rPr>
          <w:sz w:val="16"/>
          <w:szCs w:val="16"/>
        </w:rPr>
      </w:pPr>
      <w:r w:rsidRPr="005A403B">
        <w:rPr>
          <w:sz w:val="16"/>
          <w:szCs w:val="16"/>
        </w:rPr>
        <w:t xml:space="preserve"> </w:t>
      </w:r>
      <w:r w:rsidRPr="005A403B">
        <w:rPr>
          <w:b/>
          <w:u w:val="single"/>
        </w:rPr>
        <w:t>A sophisticated cyberattack could throw a nation’s banking</w:t>
      </w:r>
      <w:r w:rsidRPr="005A403B">
        <w:rPr>
          <w:sz w:val="16"/>
          <w:szCs w:val="16"/>
        </w:rPr>
        <w:t xml:space="preserve"> and finance </w:t>
      </w:r>
      <w:r w:rsidRPr="005A403B">
        <w:rPr>
          <w:b/>
          <w:u w:val="single"/>
        </w:rPr>
        <w:t>system into chaos causing markets to crash,</w:t>
      </w:r>
      <w:r w:rsidRPr="005A403B">
        <w:rPr>
          <w:sz w:val="16"/>
          <w:szCs w:val="16"/>
        </w:rPr>
        <w:t xml:space="preserve"> prompting runs on banks, </w:t>
      </w:r>
      <w:r w:rsidRPr="005A403B">
        <w:rPr>
          <w:rStyle w:val="Emphasis"/>
          <w:rFonts w:ascii="Georgia" w:hAnsi="Georgia"/>
        </w:rPr>
        <w:t>degrading confidence in markets</w:t>
      </w:r>
      <w:r w:rsidRPr="005A403B">
        <w:rPr>
          <w:sz w:val="16"/>
          <w:szCs w:val="16"/>
        </w:rPr>
        <w:t>, perhaps even putting the nation’s currency in play and making the government look helpless and hapless. In today’s difficult economy, imagine how Americans would react if vast sums of money were taken from their accounts and their supporting financial records were destroyed. A truly nefarious cyberattacker could carry out an attack in such a way (akin to Robin Hood) as to engender populist support and deepen rifts within our society, thereby making efforts to restore the system all the more difficult.</w:t>
      </w:r>
    </w:p>
    <w:p w:rsidR="00FC3BE1" w:rsidRPr="005A403B" w:rsidRDefault="00FC3BE1" w:rsidP="00FC3BE1">
      <w:pPr>
        <w:rPr>
          <w:sz w:val="16"/>
          <w:szCs w:val="16"/>
        </w:rPr>
      </w:pPr>
      <w:r w:rsidRPr="005A403B">
        <w:rPr>
          <w:sz w:val="16"/>
          <w:szCs w:val="16"/>
        </w:rPr>
        <w:t xml:space="preserve"> </w:t>
      </w:r>
      <w:r w:rsidRPr="00E2454F">
        <w:rPr>
          <w:b/>
          <w:highlight w:val="cyan"/>
          <w:u w:val="single"/>
        </w:rPr>
        <w:t>A modestly advanced enemy could</w:t>
      </w:r>
      <w:r w:rsidRPr="005A403B">
        <w:rPr>
          <w:b/>
          <w:u w:val="single"/>
        </w:rPr>
        <w:t xml:space="preserve"> use a cyberattack </w:t>
      </w:r>
      <w:r w:rsidRPr="005A403B">
        <w:rPr>
          <w:rStyle w:val="Emphasis"/>
          <w:rFonts w:ascii="Georgia" w:hAnsi="Georgia"/>
        </w:rPr>
        <w:t xml:space="preserve">to </w:t>
      </w:r>
      <w:r w:rsidRPr="00E2454F">
        <w:rPr>
          <w:rStyle w:val="Emphasis"/>
          <w:rFonts w:ascii="Georgia" w:hAnsi="Georgia"/>
          <w:highlight w:val="cyan"/>
        </w:rPr>
        <w:t>shut down</w:t>
      </w:r>
      <w:r w:rsidRPr="005A403B">
        <w:rPr>
          <w:rStyle w:val="Emphasis"/>
          <w:rFonts w:ascii="Georgia" w:hAnsi="Georgia"/>
        </w:rPr>
        <w:t xml:space="preserve"> (if not physically damage) one or more regional po</w:t>
      </w:r>
      <w:r w:rsidRPr="00E2454F">
        <w:rPr>
          <w:rStyle w:val="Emphasis"/>
          <w:rFonts w:ascii="Georgia" w:hAnsi="Georgia"/>
          <w:highlight w:val="cyan"/>
        </w:rPr>
        <w:t>wer grids</w:t>
      </w:r>
      <w:r w:rsidRPr="005A403B">
        <w:rPr>
          <w:sz w:val="16"/>
          <w:szCs w:val="16"/>
        </w:rPr>
        <w:t>. An entire region could be cast into total darkness, power</w:t>
      </w:r>
      <w:r w:rsidRPr="005A403B">
        <w:rPr>
          <w:rFonts w:ascii="Cambria Math" w:hAnsi="Cambria Math" w:cs="Cambria Math"/>
          <w:sz w:val="16"/>
        </w:rPr>
        <w:t>‐</w:t>
      </w:r>
      <w:r w:rsidRPr="005A403B">
        <w:rPr>
          <w:sz w:val="16"/>
          <w:szCs w:val="16"/>
        </w:rPr>
        <w:t xml:space="preserve">dependent systems could be shutdown. </w:t>
      </w:r>
      <w:r w:rsidRPr="005A403B">
        <w:rPr>
          <w:b/>
          <w:u w:val="single"/>
        </w:rPr>
        <w:t>An attack on one</w:t>
      </w:r>
      <w:r w:rsidRPr="005A403B">
        <w:rPr>
          <w:sz w:val="16"/>
          <w:szCs w:val="16"/>
        </w:rPr>
        <w:t xml:space="preserve"> or more regional power </w:t>
      </w:r>
      <w:r w:rsidRPr="005A403B">
        <w:rPr>
          <w:b/>
          <w:u w:val="single"/>
        </w:rPr>
        <w:t>grid</w:t>
      </w:r>
      <w:r w:rsidRPr="005A403B">
        <w:rPr>
          <w:sz w:val="16"/>
          <w:szCs w:val="16"/>
        </w:rPr>
        <w:t xml:space="preserve">s </w:t>
      </w:r>
      <w:r w:rsidRPr="005A403B">
        <w:rPr>
          <w:b/>
          <w:u w:val="single"/>
        </w:rPr>
        <w:t>could</w:t>
      </w:r>
      <w:r w:rsidRPr="005A403B">
        <w:rPr>
          <w:sz w:val="16"/>
          <w:szCs w:val="16"/>
        </w:rPr>
        <w:t xml:space="preserve"> also </w:t>
      </w:r>
      <w:r w:rsidRPr="005A403B">
        <w:rPr>
          <w:rStyle w:val="Emphasis"/>
          <w:rFonts w:ascii="Georgia" w:hAnsi="Georgia"/>
        </w:rPr>
        <w:t>cause cascading effects that could jeopardize our entire national grid.</w:t>
      </w:r>
      <w:r w:rsidRPr="005A403B">
        <w:rPr>
          <w:b/>
          <w:u w:val="single"/>
        </w:rPr>
        <w:t xml:space="preserve"> When word leaks that the blackout was caused</w:t>
      </w:r>
      <w:r w:rsidRPr="005A403B">
        <w:rPr>
          <w:sz w:val="16"/>
          <w:szCs w:val="16"/>
        </w:rPr>
        <w:t xml:space="preserve"> by a cyberattack, </w:t>
      </w:r>
      <w:r w:rsidRPr="005A403B">
        <w:rPr>
          <w:b/>
          <w:u w:val="single"/>
        </w:rPr>
        <w:t>the specter of a foreign enemy</w:t>
      </w:r>
      <w:r w:rsidRPr="005A403B">
        <w:rPr>
          <w:sz w:val="16"/>
          <w:szCs w:val="16"/>
        </w:rPr>
        <w:t xml:space="preserve"> capable of sending the entire nation into darkness </w:t>
      </w:r>
      <w:r w:rsidRPr="005A403B">
        <w:rPr>
          <w:b/>
          <w:u w:val="single"/>
        </w:rPr>
        <w:t>would only increase the fear, turmoil and unrest</w:t>
      </w:r>
      <w:r w:rsidRPr="005A403B">
        <w:rPr>
          <w:sz w:val="16"/>
          <w:szCs w:val="16"/>
        </w:rPr>
        <w:t xml:space="preserve">. </w:t>
      </w:r>
    </w:p>
    <w:p w:rsidR="00FC3BE1" w:rsidRPr="005A403B" w:rsidRDefault="00FC3BE1" w:rsidP="00FC3BE1">
      <w:pPr>
        <w:rPr>
          <w:sz w:val="16"/>
          <w:szCs w:val="16"/>
        </w:rPr>
      </w:pPr>
      <w:r w:rsidRPr="005A403B">
        <w:rPr>
          <w:sz w:val="16"/>
          <w:szCs w:val="16"/>
        </w:rPr>
        <w:t>While the finance and energy sectors are considered prime targets for a cyberattack, an attack on any of the 17 delineated critical infrastructure sectors could have a major impact on the United States.</w:t>
      </w:r>
    </w:p>
    <w:p w:rsidR="00FC3BE1" w:rsidRPr="005A403B" w:rsidRDefault="00FC3BE1" w:rsidP="00FC3BE1">
      <w:pPr>
        <w:rPr>
          <w:sz w:val="16"/>
          <w:szCs w:val="16"/>
        </w:rPr>
      </w:pPr>
      <w:r w:rsidRPr="005A403B">
        <w:rPr>
          <w:sz w:val="16"/>
          <w:szCs w:val="16"/>
        </w:rPr>
        <w:t>For example, our healthcare system is already technologically driven and the Obama Administration’s e</w:t>
      </w:r>
      <w:r w:rsidRPr="005A403B">
        <w:rPr>
          <w:rFonts w:ascii="Cambria Math" w:hAnsi="Cambria Math" w:cs="Cambria Math"/>
          <w:sz w:val="16"/>
        </w:rPr>
        <w:t>‐</w:t>
      </w:r>
      <w:r w:rsidRPr="005A403B">
        <w:rPr>
          <w:sz w:val="16"/>
          <w:szCs w:val="16"/>
        </w:rPr>
        <w:t>health efforts will only increase that dependency. A cyberattack on the U.S. e</w:t>
      </w:r>
      <w:r w:rsidRPr="005A403B">
        <w:rPr>
          <w:rFonts w:ascii="Cambria Math" w:hAnsi="Cambria Math" w:cs="Cambria Math"/>
          <w:sz w:val="16"/>
        </w:rPr>
        <w:t>‐</w:t>
      </w:r>
      <w:r w:rsidRPr="005A403B">
        <w:rPr>
          <w:sz w:val="16"/>
          <w:szCs w:val="16"/>
        </w:rPr>
        <w:t>health infrastructure could send our healthcare system into chaos and put countless of lives at risk. Imagine if emergency room physicians and surgeons were suddenly no longer able to access vital patient information.</w:t>
      </w:r>
    </w:p>
    <w:p w:rsidR="00FC3BE1" w:rsidRPr="005A403B" w:rsidRDefault="00FC3BE1" w:rsidP="00FC3BE1">
      <w:pPr>
        <w:rPr>
          <w:rStyle w:val="Emphasis"/>
          <w:rFonts w:ascii="Georgia" w:hAnsi="Georgia"/>
        </w:rPr>
      </w:pPr>
      <w:r w:rsidRPr="005A403B">
        <w:rPr>
          <w:b/>
          <w:u w:val="single"/>
        </w:rPr>
        <w:t xml:space="preserve">A </w:t>
      </w:r>
      <w:r w:rsidRPr="005A403B">
        <w:rPr>
          <w:rStyle w:val="Emphasis"/>
          <w:rFonts w:ascii="Georgia" w:hAnsi="Georgia"/>
        </w:rPr>
        <w:t>cyberattack on our nation’s water systems could likewise cause widespread disruption.</w:t>
      </w:r>
      <w:r w:rsidRPr="005A403B">
        <w:rPr>
          <w:b/>
          <w:u w:val="single"/>
        </w:rPr>
        <w:t xml:space="preserve"> An attack</w:t>
      </w:r>
      <w:r w:rsidRPr="005A403B">
        <w:rPr>
          <w:sz w:val="16"/>
          <w:szCs w:val="16"/>
        </w:rPr>
        <w:t xml:space="preserve"> on the control systems for one or more dams could put entire communities at risk of being inundated, and </w:t>
      </w:r>
      <w:r w:rsidRPr="005A403B">
        <w:rPr>
          <w:b/>
          <w:u w:val="single"/>
        </w:rPr>
        <w:t>could create ripple effects across the water, agriculture, and energy sectors</w:t>
      </w:r>
      <w:r w:rsidRPr="005A403B">
        <w:rPr>
          <w:sz w:val="16"/>
          <w:szCs w:val="16"/>
        </w:rPr>
        <w:t xml:space="preserve">. Similar </w:t>
      </w:r>
      <w:r w:rsidRPr="005A403B">
        <w:rPr>
          <w:b/>
          <w:u w:val="single"/>
        </w:rPr>
        <w:t>water control system attacks could</w:t>
      </w:r>
      <w:r w:rsidRPr="005A403B">
        <w:rPr>
          <w:sz w:val="16"/>
          <w:szCs w:val="16"/>
        </w:rPr>
        <w:t xml:space="preserve"> be used to at least temporarily </w:t>
      </w:r>
      <w:r w:rsidRPr="005A403B">
        <w:rPr>
          <w:b/>
          <w:u w:val="single"/>
        </w:rPr>
        <w:t>deny water to</w:t>
      </w:r>
      <w:r w:rsidRPr="005A403B">
        <w:rPr>
          <w:sz w:val="16"/>
          <w:szCs w:val="16"/>
        </w:rPr>
        <w:t xml:space="preserve"> otherwise </w:t>
      </w:r>
      <w:r w:rsidRPr="005A403B">
        <w:rPr>
          <w:b/>
          <w:u w:val="single"/>
        </w:rPr>
        <w:t xml:space="preserve">arid regions, </w:t>
      </w:r>
      <w:r w:rsidRPr="005A403B">
        <w:rPr>
          <w:rStyle w:val="Emphasis"/>
          <w:rFonts w:ascii="Georgia" w:hAnsi="Georgia"/>
        </w:rPr>
        <w:t>impacting everything from the quality of life in these areas to agriculture.</w:t>
      </w:r>
    </w:p>
    <w:p w:rsidR="00FC3BE1" w:rsidRPr="005A403B" w:rsidRDefault="00FC3BE1" w:rsidP="00FC3BE1">
      <w:pPr>
        <w:rPr>
          <w:sz w:val="16"/>
          <w:szCs w:val="16"/>
        </w:rPr>
      </w:pPr>
      <w:r w:rsidRPr="005A403B">
        <w:rPr>
          <w:sz w:val="16"/>
          <w:szCs w:val="16"/>
        </w:rPr>
        <w:t>In 2007, the U.S. Cyber Consequences Unit determined that the destruction from a single wave of cyberattacks on critical infrastructures could exceed $700 billion, which would be the rough equivalent of 50 Katrina</w:t>
      </w:r>
      <w:r w:rsidRPr="005A403B">
        <w:rPr>
          <w:rFonts w:ascii="Cambria Math" w:hAnsi="Cambria Math" w:cs="Cambria Math"/>
          <w:sz w:val="16"/>
        </w:rPr>
        <w:t>‐</w:t>
      </w:r>
      <w:r w:rsidRPr="005A403B">
        <w:rPr>
          <w:sz w:val="16"/>
          <w:szCs w:val="16"/>
        </w:rPr>
        <w:t>esque hurricanes hitting the United States all at the same time.29 Similarly, one IT security source has estimated that the impact of a single day cyberwar attack that focused on and disrupted U.S. credit and debit card transactions would be approximately $35 billion.30</w:t>
      </w:r>
    </w:p>
    <w:p w:rsidR="00FC3BE1" w:rsidRPr="005A403B" w:rsidRDefault="00FC3BE1" w:rsidP="00FC3BE1">
      <w:pPr>
        <w:rPr>
          <w:sz w:val="16"/>
          <w:szCs w:val="16"/>
        </w:rPr>
      </w:pPr>
      <w:r w:rsidRPr="005A403B">
        <w:rPr>
          <w:sz w:val="16"/>
          <w:szCs w:val="16"/>
        </w:rPr>
        <w:t>Another way to gauge the potential for harm is in comparison to other similar noncyberattack infrastructure failures. For example, the August 2003 regional power grid blackout is estimated to have cost the U.S. economy up to $10 billion, or roughly .1 percent of the nation’s GDP. 31 That said, a cyberattack of the exact same magnitude would most certainly have a much larger impact. The origin of the 2003 blackout was almost immediately disclosed as an atypical system failure having nothing to do with terrorism. This made the event both less threatening and likely a single time occurrence. Had it been disclosed that the event was the result of an attack that could readily be repeated the impacts would likely have grown substantially, if not exponentially.</w:t>
      </w:r>
    </w:p>
    <w:p w:rsidR="00FC3BE1" w:rsidRPr="005A403B" w:rsidRDefault="00FC3BE1" w:rsidP="00FC3BE1">
      <w:pPr>
        <w:rPr>
          <w:sz w:val="16"/>
          <w:szCs w:val="16"/>
        </w:rPr>
      </w:pPr>
      <w:r w:rsidRPr="005A403B">
        <w:rPr>
          <w:sz w:val="16"/>
          <w:szCs w:val="16"/>
        </w:rPr>
        <w:t xml:space="preserve">Additionally, </w:t>
      </w:r>
      <w:r w:rsidRPr="005A403B">
        <w:rPr>
          <w:b/>
          <w:u w:val="single"/>
        </w:rPr>
        <w:t>a cyberattack could</w:t>
      </w:r>
      <w:r w:rsidRPr="005A403B">
        <w:rPr>
          <w:sz w:val="16"/>
          <w:szCs w:val="16"/>
        </w:rPr>
        <w:t xml:space="preserve"> also </w:t>
      </w:r>
      <w:r w:rsidRPr="005A403B">
        <w:rPr>
          <w:b/>
          <w:u w:val="single"/>
        </w:rPr>
        <w:t>be used to disrupt our nation’s defenses or distract our</w:t>
      </w:r>
      <w:r w:rsidRPr="005A403B">
        <w:rPr>
          <w:sz w:val="16"/>
          <w:szCs w:val="16"/>
        </w:rPr>
        <w:t xml:space="preserve"> national </w:t>
      </w:r>
      <w:r w:rsidRPr="005A403B">
        <w:rPr>
          <w:b/>
          <w:u w:val="single"/>
        </w:rPr>
        <w:t>leaders</w:t>
      </w:r>
      <w:r w:rsidRPr="005A403B">
        <w:rPr>
          <w:sz w:val="16"/>
          <w:szCs w:val="16"/>
        </w:rPr>
        <w:t xml:space="preserve"> in advance of a more traditional conventional or strategic attack. Many military leaders actually believe that such a disruptive cyber pre</w:t>
      </w:r>
      <w:r w:rsidRPr="005A403B">
        <w:rPr>
          <w:rFonts w:ascii="Cambria Math" w:hAnsi="Cambria Math" w:cs="Cambria Math"/>
          <w:sz w:val="16"/>
        </w:rPr>
        <w:t>‐</w:t>
      </w:r>
      <w:r w:rsidRPr="005A403B">
        <w:rPr>
          <w:sz w:val="16"/>
          <w:szCs w:val="16"/>
        </w:rPr>
        <w:t xml:space="preserve">offensive is the most effective use of offensive cyber capabilities. This is, in fact, the way Russia utilized cyberattackers—whether government assets, governmentdirected/ coordinated assets, or allied cyber irregulars—in advance of the invasion of Georgia. </w:t>
      </w:r>
      <w:r w:rsidRPr="005A403B">
        <w:rPr>
          <w:b/>
          <w:u w:val="single"/>
        </w:rPr>
        <w:t>Widespread distributed denial of service</w:t>
      </w:r>
      <w:r w:rsidRPr="005A403B">
        <w:rPr>
          <w:sz w:val="16"/>
          <w:szCs w:val="16"/>
        </w:rPr>
        <w:t xml:space="preserve"> (DDOS) </w:t>
      </w:r>
      <w:r w:rsidRPr="005A403B">
        <w:rPr>
          <w:b/>
          <w:u w:val="single"/>
        </w:rPr>
        <w:t>attacks were launched</w:t>
      </w:r>
      <w:r w:rsidRPr="005A403B">
        <w:rPr>
          <w:sz w:val="16"/>
          <w:szCs w:val="16"/>
        </w:rPr>
        <w:t xml:space="preserve"> on the Georgian governments IT systems. </w:t>
      </w:r>
      <w:r w:rsidRPr="005A403B">
        <w:rPr>
          <w:b/>
          <w:u w:val="single"/>
        </w:rPr>
        <w:t>Roughly a day later Russian armor rolled into Georgian territory</w:t>
      </w:r>
      <w:r w:rsidRPr="005A403B">
        <w:rPr>
          <w:sz w:val="16"/>
          <w:szCs w:val="16"/>
        </w:rPr>
        <w:t xml:space="preserve">. The cyberattacks were used to prepare the battlefield; </w:t>
      </w:r>
      <w:r w:rsidRPr="005A403B">
        <w:rPr>
          <w:b/>
          <w:u w:val="single"/>
        </w:rPr>
        <w:t>they denied</w:t>
      </w:r>
      <w:r w:rsidRPr="005A403B">
        <w:rPr>
          <w:sz w:val="16"/>
          <w:szCs w:val="16"/>
        </w:rPr>
        <w:t xml:space="preserve"> the Georgian government </w:t>
      </w:r>
      <w:r w:rsidRPr="005A403B">
        <w:rPr>
          <w:b/>
          <w:u w:val="single"/>
        </w:rPr>
        <w:t>a critical communications tool</w:t>
      </w:r>
      <w:r w:rsidRPr="005A403B">
        <w:rPr>
          <w:sz w:val="16"/>
          <w:szCs w:val="16"/>
        </w:rPr>
        <w:t xml:space="preserve"> isolating it from its citizens and degrading its command and control capabilities precisely at the time of attack. In this way, these attacks were the functional equivalent of conventional air and/or missile strikes on a nation’s communications infrastructure.32 One interesting element of the Georgian cyberattacks has been generally overlooked: On July 20th, weeks before the August cyberattack, the website of Georgian President Mikheil Saakashvili was overwhelmed by a more narrowly focused, but technologically similar DDOS attack.33 This should be particularly chilling to American national security experts as our systems undergo the same sorts of focused, probing attacks on a constant basis. </w:t>
      </w:r>
    </w:p>
    <w:p w:rsidR="00FC3BE1" w:rsidRPr="005A403B" w:rsidRDefault="00FC3BE1" w:rsidP="00FC3BE1">
      <w:pPr>
        <w:rPr>
          <w:sz w:val="16"/>
          <w:szCs w:val="16"/>
        </w:rPr>
      </w:pPr>
      <w:r w:rsidRPr="00E2454F">
        <w:rPr>
          <w:b/>
          <w:highlight w:val="cyan"/>
          <w:u w:val="single"/>
        </w:rPr>
        <w:t>The ability of an enemy to use a cyberattack to counter our offensive capabilities or soften our defenses for a wider offensive</w:t>
      </w:r>
      <w:r w:rsidRPr="005A403B">
        <w:rPr>
          <w:sz w:val="16"/>
          <w:szCs w:val="16"/>
        </w:rPr>
        <w:t xml:space="preserve"> against the United States </w:t>
      </w:r>
      <w:r w:rsidRPr="00E2454F">
        <w:rPr>
          <w:rStyle w:val="Emphasis"/>
          <w:rFonts w:ascii="Georgia" w:hAnsi="Georgia"/>
          <w:highlight w:val="cyan"/>
        </w:rPr>
        <w:t>is much more than mere speculation</w:t>
      </w:r>
      <w:r w:rsidRPr="005A403B">
        <w:rPr>
          <w:sz w:val="16"/>
          <w:szCs w:val="16"/>
        </w:rPr>
        <w:t xml:space="preserve">. </w:t>
      </w:r>
    </w:p>
    <w:p w:rsidR="00FC3BE1" w:rsidRPr="005A403B" w:rsidRDefault="00FC3BE1" w:rsidP="00FC3BE1">
      <w:pPr>
        <w:rPr>
          <w:sz w:val="16"/>
          <w:szCs w:val="16"/>
        </w:rPr>
      </w:pPr>
      <w:r w:rsidRPr="005A403B">
        <w:rPr>
          <w:sz w:val="16"/>
          <w:szCs w:val="16"/>
        </w:rPr>
        <w:t>In fact, in Iraq it is already happening. Iraq insurgents are now using off</w:t>
      </w:r>
      <w:r w:rsidRPr="005A403B">
        <w:rPr>
          <w:rFonts w:ascii="Cambria Math" w:hAnsi="Cambria Math" w:cs="Cambria Math"/>
          <w:sz w:val="16"/>
        </w:rPr>
        <w:t>‐</w:t>
      </w:r>
      <w:r w:rsidRPr="005A403B">
        <w:rPr>
          <w:sz w:val="16"/>
          <w:szCs w:val="16"/>
        </w:rPr>
        <w:t>the</w:t>
      </w:r>
      <w:r w:rsidRPr="005A403B">
        <w:rPr>
          <w:rFonts w:ascii="Cambria Math" w:hAnsi="Cambria Math" w:cs="Cambria Math"/>
          <w:sz w:val="16"/>
        </w:rPr>
        <w:t>‐</w:t>
      </w:r>
      <w:r w:rsidRPr="005A403B">
        <w:rPr>
          <w:sz w:val="16"/>
          <w:szCs w:val="16"/>
        </w:rPr>
        <w:t xml:space="preserve">shelf software (costing just $26) to hack U.S. drones (costing $4.5 million each), allowing them to intercept the video feed from these drones.34 </w:t>
      </w:r>
      <w:r w:rsidRPr="005A403B">
        <w:rPr>
          <w:b/>
          <w:u w:val="single"/>
        </w:rPr>
        <w:t>By hacking</w:t>
      </w:r>
      <w:r w:rsidRPr="005A403B">
        <w:rPr>
          <w:sz w:val="16"/>
          <w:szCs w:val="16"/>
        </w:rPr>
        <w:t xml:space="preserve"> these </w:t>
      </w:r>
      <w:r w:rsidRPr="005A403B">
        <w:rPr>
          <w:b/>
          <w:u w:val="single"/>
        </w:rPr>
        <w:t>drones the insurgents have succeeded in greatly reducing one of our most valuable sources of real</w:t>
      </w:r>
      <w:r w:rsidRPr="005A403B">
        <w:rPr>
          <w:rFonts w:ascii="Cambria Math" w:hAnsi="Cambria Math" w:cs="Cambria Math"/>
          <w:b/>
          <w:u w:val="single"/>
        </w:rPr>
        <w:t>‐</w:t>
      </w:r>
      <w:r w:rsidRPr="005A403B">
        <w:rPr>
          <w:rFonts w:cs="Georgia"/>
          <w:b/>
          <w:u w:val="single"/>
        </w:rPr>
        <w:t>time intelligence</w:t>
      </w:r>
      <w:r w:rsidRPr="005A403B">
        <w:rPr>
          <w:sz w:val="16"/>
          <w:szCs w:val="16"/>
        </w:rPr>
        <w:t xml:space="preserve"> and situational awareness. If our enemies in Iraq are capable of such an effective cyberattack against one of our more sophisticated systems, consider what a more technologically advanced enemy could do.</w:t>
      </w:r>
    </w:p>
    <w:p w:rsidR="00FC3BE1" w:rsidRPr="005A403B" w:rsidRDefault="00FC3BE1" w:rsidP="00FC3BE1">
      <w:pPr>
        <w:rPr>
          <w:sz w:val="16"/>
          <w:szCs w:val="16"/>
        </w:rPr>
      </w:pPr>
      <w:r w:rsidRPr="005A403B">
        <w:rPr>
          <w:sz w:val="16"/>
          <w:szCs w:val="16"/>
        </w:rPr>
        <w:t xml:space="preserve">At the strategic level, in 2008, as the United States Central Command was leading wars in both Iraq and Afghanistan, a cyber intruder compromised the security of the Command and sat within its IT systems, monitoring everything the Command was doing. 35 This time the attacker simply gathered vast amounts of intelligence. However, it is clear that </w:t>
      </w:r>
      <w:r w:rsidRPr="005A403B">
        <w:rPr>
          <w:rStyle w:val="Emphasis"/>
          <w:rFonts w:ascii="Georgia" w:hAnsi="Georgia"/>
        </w:rPr>
        <w:t>the attacker could have used this access to wage cyberwar—altering information, disrupting the flow of information, destroying information, taking down systems</w:t>
      </w:r>
      <w:r w:rsidRPr="005A403B">
        <w:rPr>
          <w:sz w:val="16"/>
          <w:szCs w:val="16"/>
        </w:rPr>
        <w:t xml:space="preserve">—against the United States forces already at war. </w:t>
      </w:r>
    </w:p>
    <w:p w:rsidR="00FC3BE1" w:rsidRPr="005A403B" w:rsidRDefault="00FC3BE1" w:rsidP="00FC3BE1">
      <w:pPr>
        <w:rPr>
          <w:sz w:val="16"/>
          <w:szCs w:val="16"/>
        </w:rPr>
      </w:pPr>
      <w:r w:rsidRPr="005A403B">
        <w:rPr>
          <w:sz w:val="16"/>
          <w:szCs w:val="16"/>
        </w:rPr>
        <w:t xml:space="preserve">Similarly, during 2003 as the United States prepared for and began the War in Iraq, the IT networks of the Department of Defense were hacked 294 times.36 By August of 2004, with America at war, </w:t>
      </w:r>
      <w:r w:rsidRPr="005A403B">
        <w:rPr>
          <w:b/>
          <w:u w:val="single"/>
        </w:rPr>
        <w:t>these ongoing attacks compelled</w:t>
      </w:r>
      <w:r w:rsidRPr="005A403B">
        <w:rPr>
          <w:sz w:val="16"/>
          <w:szCs w:val="16"/>
        </w:rPr>
        <w:t xml:space="preserve"> then</w:t>
      </w:r>
      <w:r w:rsidRPr="005A403B">
        <w:rPr>
          <w:rFonts w:ascii="Cambria Math" w:hAnsi="Cambria Math" w:cs="Cambria Math"/>
          <w:sz w:val="16"/>
        </w:rPr>
        <w:t>‐</w:t>
      </w:r>
      <w:r w:rsidRPr="005A403B">
        <w:rPr>
          <w:sz w:val="16"/>
          <w:szCs w:val="16"/>
        </w:rPr>
        <w:t xml:space="preserve">Deputy Secretary of Defense Paul </w:t>
      </w:r>
      <w:r w:rsidRPr="005A403B">
        <w:rPr>
          <w:b/>
          <w:u w:val="single"/>
        </w:rPr>
        <w:t>Wolfowitz to write</w:t>
      </w:r>
      <w:r w:rsidRPr="005A403B">
        <w:rPr>
          <w:sz w:val="16"/>
          <w:szCs w:val="16"/>
        </w:rPr>
        <w:t xml:space="preserve"> in a memo that, "</w:t>
      </w:r>
      <w:r w:rsidRPr="005A403B">
        <w:rPr>
          <w:b/>
          <w:u w:val="single"/>
        </w:rPr>
        <w:t>Recent exploits have reduced operational capabilities on our networks</w:t>
      </w:r>
      <w:r w:rsidRPr="005A403B">
        <w:rPr>
          <w:sz w:val="16"/>
          <w:szCs w:val="16"/>
        </w:rPr>
        <w:t xml:space="preserve">."37 </w:t>
      </w:r>
    </w:p>
    <w:p w:rsidR="00FC3BE1" w:rsidRPr="005A403B" w:rsidRDefault="00FC3BE1" w:rsidP="00FC3BE1">
      <w:pPr>
        <w:rPr>
          <w:sz w:val="16"/>
          <w:szCs w:val="16"/>
        </w:rPr>
      </w:pPr>
      <w:r w:rsidRPr="005A403B">
        <w:rPr>
          <w:sz w:val="16"/>
          <w:szCs w:val="16"/>
        </w:rPr>
        <w:t>This wasn’t the first time that our national security IT infrastructure was penetrated immediately in advance of a U.S. military option.38 In February of 1998 the Solar Sunrise attacks systematically compromised a series of Department of Defense networks. What is often overlooked is that these attacks occurred during the ramp up period ahead of potential military action against Iraq. The attackers were able to obtain vast amounts of sensitive information—information that would have certainly been of value to an enemy’s military leaders.</w:t>
      </w:r>
    </w:p>
    <w:p w:rsidR="00FC3BE1" w:rsidRPr="005A403B" w:rsidRDefault="00FC3BE1" w:rsidP="00FC3BE1">
      <w:pPr>
        <w:rPr>
          <w:sz w:val="16"/>
          <w:szCs w:val="16"/>
        </w:rPr>
      </w:pPr>
      <w:r w:rsidRPr="005A403B">
        <w:rPr>
          <w:sz w:val="16"/>
          <w:szCs w:val="16"/>
        </w:rPr>
        <w:t xml:space="preserve">There is no way to prove that these actions were purposefully launched with the specific intent to distract American military assets or degrade our capabilities. However, such ambiguities—the inability to specifically attribute actions and motives to actors—are the very nature of cyberspace. Perhaps, these repeated patterns of behavior were mere coincidence, or perhaps they weren’t. </w:t>
      </w:r>
    </w:p>
    <w:p w:rsidR="00FC3BE1" w:rsidRPr="005A403B" w:rsidRDefault="00FC3BE1" w:rsidP="00FC3BE1">
      <w:pPr>
        <w:rPr>
          <w:sz w:val="16"/>
          <w:szCs w:val="16"/>
        </w:rPr>
      </w:pPr>
      <w:r w:rsidRPr="005A403B">
        <w:rPr>
          <w:sz w:val="16"/>
          <w:szCs w:val="16"/>
        </w:rPr>
        <w:t xml:space="preserve">The potential that an enemy might use a cyberattack to soften physical defenses, increase the gravity of harms from kinetic attacks, or both, significantly increases the potential harms from a cyberattack. Consider the gravity of the threat and risk if an enemy, rightly or wrongly, believed that it could use a cyberattack to degrade our strategic weapons capabilities. </w:t>
      </w:r>
      <w:r w:rsidRPr="00E2454F">
        <w:rPr>
          <w:b/>
          <w:highlight w:val="cyan"/>
          <w:u w:val="single"/>
        </w:rPr>
        <w:t xml:space="preserve">Such an enemy might be convinced </w:t>
      </w:r>
      <w:r w:rsidRPr="00E2454F">
        <w:rPr>
          <w:rStyle w:val="Emphasis"/>
          <w:rFonts w:ascii="Georgia" w:hAnsi="Georgia"/>
          <w:highlight w:val="cyan"/>
        </w:rPr>
        <w:t>that it could win a war</w:t>
      </w:r>
      <w:r w:rsidRPr="005A403B">
        <w:rPr>
          <w:rStyle w:val="Emphasis"/>
          <w:rFonts w:ascii="Georgia" w:hAnsi="Georgia"/>
        </w:rPr>
        <w:t xml:space="preserve">—conventional or even </w:t>
      </w:r>
      <w:r w:rsidRPr="00E2454F">
        <w:rPr>
          <w:rStyle w:val="Emphasis"/>
          <w:rFonts w:ascii="Georgia" w:hAnsi="Georgia"/>
          <w:highlight w:val="cyan"/>
        </w:rPr>
        <w:t>nuclear</w:t>
      </w:r>
      <w:r w:rsidRPr="005A403B">
        <w:rPr>
          <w:sz w:val="16"/>
          <w:szCs w:val="16"/>
        </w:rPr>
        <w:t>—</w:t>
      </w:r>
      <w:r w:rsidRPr="00E2454F">
        <w:rPr>
          <w:b/>
          <w:highlight w:val="cyan"/>
          <w:u w:val="single"/>
        </w:rPr>
        <w:t xml:space="preserve">against </w:t>
      </w:r>
      <w:r w:rsidRPr="00E2454F">
        <w:rPr>
          <w:rStyle w:val="StyleBoldUnderline"/>
          <w:highlight w:val="cyan"/>
        </w:rPr>
        <w:t>the</w:t>
      </w:r>
      <w:r w:rsidRPr="005A403B">
        <w:rPr>
          <w:rStyle w:val="Emphasis"/>
          <w:rFonts w:ascii="Georgia" w:hAnsi="Georgia"/>
        </w:rPr>
        <w:t xml:space="preserve"> U</w:t>
      </w:r>
      <w:r w:rsidRPr="005A403B">
        <w:rPr>
          <w:sz w:val="16"/>
          <w:szCs w:val="16"/>
        </w:rPr>
        <w:t xml:space="preserve">nited </w:t>
      </w:r>
      <w:r w:rsidRPr="00E2454F">
        <w:rPr>
          <w:rStyle w:val="Emphasis"/>
          <w:rFonts w:ascii="Georgia" w:hAnsi="Georgia"/>
          <w:highlight w:val="cyan"/>
        </w:rPr>
        <w:t>S</w:t>
      </w:r>
      <w:r w:rsidRPr="005A403B">
        <w:rPr>
          <w:sz w:val="16"/>
          <w:szCs w:val="16"/>
        </w:rPr>
        <w:t xml:space="preserve">tates. </w:t>
      </w:r>
      <w:r w:rsidRPr="00E2454F">
        <w:rPr>
          <w:b/>
          <w:highlight w:val="cyan"/>
          <w:u w:val="single"/>
        </w:rPr>
        <w:t>The effect of this would be to undermine our deterrence</w:t>
      </w:r>
      <w:r w:rsidRPr="005A403B">
        <w:rPr>
          <w:rFonts w:ascii="Cambria Math" w:hAnsi="Cambria Math" w:cs="Cambria Math"/>
          <w:sz w:val="16"/>
        </w:rPr>
        <w:t>‐</w:t>
      </w:r>
      <w:r w:rsidRPr="005A403B">
        <w:rPr>
          <w:sz w:val="16"/>
          <w:szCs w:val="16"/>
        </w:rPr>
        <w:t xml:space="preserve">based defenses, </w:t>
      </w:r>
      <w:r w:rsidRPr="00E2454F">
        <w:rPr>
          <w:b/>
          <w:highlight w:val="cyan"/>
          <w:u w:val="single"/>
        </w:rPr>
        <w:t>making us</w:t>
      </w:r>
      <w:r w:rsidRPr="00E2454F">
        <w:rPr>
          <w:rStyle w:val="Emphasis"/>
          <w:rFonts w:ascii="Georgia" w:hAnsi="Georgia"/>
          <w:highlight w:val="cyan"/>
        </w:rPr>
        <w:t xml:space="preserve"> significantly more at risk of a major war.</w:t>
      </w:r>
    </w:p>
    <w:p w:rsidR="00FC3BE1" w:rsidRPr="005A403B" w:rsidRDefault="00FC3BE1" w:rsidP="00FC3BE1">
      <w:pPr>
        <w:rPr>
          <w:sz w:val="16"/>
        </w:rPr>
      </w:pPr>
    </w:p>
    <w:p w:rsidR="00FC3BE1" w:rsidRPr="005A403B" w:rsidRDefault="00FC3BE1" w:rsidP="00FC3BE1">
      <w:pPr>
        <w:rPr>
          <w:sz w:val="16"/>
        </w:rPr>
      </w:pPr>
    </w:p>
    <w:p w:rsidR="00FC3BE1" w:rsidRPr="00330B8E" w:rsidRDefault="00FC3BE1" w:rsidP="00FC3BE1">
      <w:pPr>
        <w:rPr>
          <w:b/>
        </w:rPr>
      </w:pPr>
      <w:r w:rsidRPr="00330B8E">
        <w:rPr>
          <w:b/>
        </w:rPr>
        <w:t xml:space="preserve">Cyber deterrence is the only way to tranition away from nuclear deterrence </w:t>
      </w:r>
    </w:p>
    <w:p w:rsidR="00FC3BE1" w:rsidRPr="005A403B" w:rsidRDefault="00FC3BE1" w:rsidP="00FC3BE1">
      <w:pPr>
        <w:rPr>
          <w:sz w:val="16"/>
        </w:rPr>
      </w:pPr>
      <w:r w:rsidRPr="005A403B">
        <w:rPr>
          <w:rStyle w:val="StyleStyleBold12pt"/>
          <w:sz w:val="22"/>
        </w:rPr>
        <w:t xml:space="preserve">Kallberg &amp; Lowther 12 </w:t>
      </w:r>
      <w:r w:rsidRPr="005A403B">
        <w:rPr>
          <w:sz w:val="16"/>
        </w:rPr>
        <w:t xml:space="preserve">(Jan Kallberg phD University of Texas at Dallas, Adam Lowther is a defense analyst at the Air Force Research Institute. "The Return of Dr. Strangelove: How austerity makes us stop worrying and love the bomb…and cyber war" International Affairs Forum online (2012). </w:t>
      </w:r>
      <w:hyperlink r:id="rId12" w:history="1">
        <w:r w:rsidRPr="005A403B">
          <w:rPr>
            <w:rStyle w:val="Hyperlink"/>
            <w:sz w:val="16"/>
          </w:rPr>
          <w:t>http://works.bepress.com/jan_kallberg/3</w:t>
        </w:r>
      </w:hyperlink>
      <w:r w:rsidRPr="005A403B">
        <w:rPr>
          <w:sz w:val="16"/>
        </w:rPr>
        <w:t>)</w:t>
      </w:r>
    </w:p>
    <w:p w:rsidR="00FC3BE1" w:rsidRPr="005A403B" w:rsidRDefault="00FC3BE1" w:rsidP="00FC3BE1">
      <w:pPr>
        <w:rPr>
          <w:sz w:val="16"/>
        </w:rPr>
      </w:pPr>
    </w:p>
    <w:p w:rsidR="00FC3BE1" w:rsidRPr="005A403B" w:rsidRDefault="00FC3BE1" w:rsidP="00FC3BE1">
      <w:pPr>
        <w:rPr>
          <w:rStyle w:val="Emphasis"/>
          <w:rFonts w:ascii="Georgia" w:hAnsi="Georgia"/>
        </w:rPr>
      </w:pPr>
      <w:r w:rsidRPr="005A403B">
        <w:rPr>
          <w:sz w:val="16"/>
        </w:rPr>
        <w:t xml:space="preserve">Throughout history, </w:t>
      </w:r>
      <w:r w:rsidRPr="00E2454F">
        <w:rPr>
          <w:rStyle w:val="StyleBoldUnderline"/>
          <w:highlight w:val="cyan"/>
        </w:rPr>
        <w:t>adversaries have taken steps toward</w:t>
      </w:r>
      <w:r w:rsidRPr="005A403B">
        <w:rPr>
          <w:rStyle w:val="StyleBoldUnderline"/>
        </w:rPr>
        <w:t xml:space="preserve"> each other</w:t>
      </w:r>
      <w:r w:rsidRPr="005A403B">
        <w:rPr>
          <w:sz w:val="16"/>
        </w:rPr>
        <w:t xml:space="preserve"> </w:t>
      </w:r>
      <w:r w:rsidRPr="005A403B">
        <w:rPr>
          <w:rStyle w:val="StyleBoldUnderline"/>
        </w:rPr>
        <w:t xml:space="preserve">that escalated quickly because they underestimated the options and determination of the other based on the presence of resources of </w:t>
      </w:r>
      <w:r w:rsidRPr="00E2454F">
        <w:rPr>
          <w:rStyle w:val="StyleBoldUnderline"/>
          <w:highlight w:val="cyan"/>
        </w:rPr>
        <w:t>war</w:t>
      </w:r>
      <w:r w:rsidRPr="005A403B">
        <w:rPr>
          <w:rStyle w:val="StyleBoldUnderline"/>
        </w:rPr>
        <w:t xml:space="preserve"> at hand</w:t>
      </w:r>
      <w:r w:rsidRPr="005A403B">
        <w:rPr>
          <w:sz w:val="16"/>
        </w:rPr>
        <w:t xml:space="preserve">. Because of this, </w:t>
      </w:r>
      <w:r w:rsidRPr="00E2454F">
        <w:rPr>
          <w:sz w:val="16"/>
          <w:highlight w:val="cyan"/>
        </w:rPr>
        <w:t>i</w:t>
      </w:r>
      <w:r w:rsidRPr="00E2454F">
        <w:rPr>
          <w:rStyle w:val="Emphasis"/>
          <w:rFonts w:ascii="Georgia" w:hAnsi="Georgia"/>
          <w:highlight w:val="cyan"/>
        </w:rPr>
        <w:t>t is important that America is clear about its</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intentions and capability</w:t>
      </w:r>
      <w:r w:rsidRPr="005A403B">
        <w:rPr>
          <w:sz w:val="16"/>
        </w:rPr>
        <w:t xml:space="preserve">. </w:t>
      </w:r>
      <w:r w:rsidRPr="00E2454F">
        <w:rPr>
          <w:rStyle w:val="StyleBoldUnderline"/>
          <w:highlight w:val="cyan"/>
        </w:rPr>
        <w:t>The</w:t>
      </w:r>
      <w:r w:rsidRPr="005A403B">
        <w:rPr>
          <w:rStyle w:val="StyleBoldUnderline"/>
        </w:rPr>
        <w:t xml:space="preserve"> current “</w:t>
      </w:r>
      <w:r w:rsidRPr="00E2454F">
        <w:rPr>
          <w:rStyle w:val="StyleBoldUnderline"/>
          <w:highlight w:val="cyan"/>
        </w:rPr>
        <w:t>no first use” doctrine</w:t>
      </w:r>
      <w:r w:rsidRPr="005A403B">
        <w:rPr>
          <w:sz w:val="16"/>
        </w:rPr>
        <w:t xml:space="preserve"> of the United States </w:t>
      </w:r>
      <w:r w:rsidRPr="0013015E">
        <w:rPr>
          <w:rStyle w:val="StyleBoldUnderline"/>
        </w:rPr>
        <w:t xml:space="preserve">is flawed in that it </w:t>
      </w:r>
      <w:r w:rsidRPr="00E2454F">
        <w:rPr>
          <w:rStyle w:val="StyleBoldUnderline"/>
          <w:highlight w:val="cyan"/>
        </w:rPr>
        <w:t xml:space="preserve">does not strike fear </w:t>
      </w:r>
      <w:r w:rsidRPr="0013015E">
        <w:rPr>
          <w:rStyle w:val="StyleBoldUnderline"/>
          <w:highlight w:val="cyan"/>
        </w:rPr>
        <w:t>into the hearts of our adversaries</w:t>
      </w:r>
      <w:r w:rsidRPr="005A403B">
        <w:rPr>
          <w:rStyle w:val="StyleBoldUnderline"/>
        </w:rPr>
        <w:t xml:space="preserve"> by promoting strategic ambiguity</w:t>
      </w:r>
      <w:r w:rsidRPr="005A403B">
        <w:rPr>
          <w:sz w:val="16"/>
        </w:rPr>
        <w:t xml:space="preserve">. </w:t>
      </w:r>
      <w:r w:rsidRPr="005A403B">
        <w:rPr>
          <w:rStyle w:val="StyleBoldUnderline"/>
        </w:rPr>
        <w:t xml:space="preserve">Because </w:t>
      </w:r>
      <w:r w:rsidRPr="00E2454F">
        <w:rPr>
          <w:rStyle w:val="StyleBoldUnderline"/>
          <w:highlight w:val="cyan"/>
        </w:rPr>
        <w:t>it establishes clear red lines</w:t>
      </w:r>
      <w:r w:rsidRPr="005A403B">
        <w:rPr>
          <w:rStyle w:val="StyleBoldUnderline"/>
        </w:rPr>
        <w:t xml:space="preserve">, </w:t>
      </w:r>
      <w:r w:rsidRPr="00E2454F">
        <w:rPr>
          <w:rStyle w:val="Emphasis"/>
          <w:rFonts w:ascii="Georgia" w:hAnsi="Georgia"/>
          <w:highlight w:val="cyan"/>
        </w:rPr>
        <w:t>adversaries are encouraged to push the United States to the edge</w:t>
      </w:r>
      <w:r w:rsidRPr="005A403B">
        <w:rPr>
          <w:sz w:val="16"/>
        </w:rPr>
        <w:t xml:space="preserve">, which is clearly established in policy. </w:t>
      </w:r>
      <w:r w:rsidRPr="00E2454F">
        <w:rPr>
          <w:rStyle w:val="Emphasis"/>
          <w:rFonts w:ascii="Georgia" w:hAnsi="Georgia"/>
          <w:highlight w:val="cyan"/>
        </w:rPr>
        <w:t>It may also be an unwise policy when cyber deterrence reaches maturity.</w:t>
      </w:r>
    </w:p>
    <w:p w:rsidR="00FC3BE1" w:rsidRPr="005A403B" w:rsidRDefault="00FC3BE1" w:rsidP="00FC3BE1">
      <w:pPr>
        <w:rPr>
          <w:sz w:val="16"/>
        </w:rPr>
      </w:pPr>
      <w:r w:rsidRPr="005A403B">
        <w:rPr>
          <w:rStyle w:val="StyleBoldUnderline"/>
        </w:rPr>
        <w:t>The United States is the only nation that has used nuclear arms at war</w:t>
      </w:r>
      <w:r w:rsidRPr="005A403B">
        <w:rPr>
          <w:sz w:val="16"/>
        </w:rPr>
        <w:t xml:space="preserve"> when it eradicated two Japanese cities at the end of World War II. None have yet to employ the nuclear option in cyberspace. </w:t>
      </w:r>
      <w:r w:rsidRPr="005A403B">
        <w:rPr>
          <w:rStyle w:val="StyleBoldUnderline"/>
        </w:rPr>
        <w:t xml:space="preserve">America is, </w:t>
      </w:r>
      <w:r w:rsidRPr="005A403B">
        <w:rPr>
          <w:sz w:val="16"/>
        </w:rPr>
        <w:t xml:space="preserve">after all, </w:t>
      </w:r>
      <w:r w:rsidRPr="005A403B">
        <w:rPr>
          <w:rStyle w:val="StyleBoldUnderline"/>
        </w:rPr>
        <w:t>the only nation that has used nuclear weapons</w:t>
      </w:r>
      <w:r w:rsidRPr="005A403B">
        <w:rPr>
          <w:sz w:val="16"/>
        </w:rPr>
        <w:t>—</w:t>
      </w:r>
      <w:r w:rsidRPr="00E2454F">
        <w:rPr>
          <w:rStyle w:val="Emphasis"/>
          <w:rFonts w:ascii="Georgia" w:hAnsi="Georgia"/>
          <w:highlight w:val="cyan"/>
        </w:rPr>
        <w:t>credibility</w:t>
      </w:r>
      <w:r w:rsidRPr="005A403B">
        <w:rPr>
          <w:rStyle w:val="Emphasis"/>
          <w:rFonts w:ascii="Georgia" w:hAnsi="Georgia"/>
        </w:rPr>
        <w:t xml:space="preserve"> that </w:t>
      </w:r>
      <w:r w:rsidRPr="00E2454F">
        <w:rPr>
          <w:rStyle w:val="Emphasis"/>
          <w:rFonts w:ascii="Georgia" w:hAnsi="Georgia"/>
          <w:highlight w:val="cyan"/>
        </w:rPr>
        <w:t>should not be frittered away</w:t>
      </w:r>
      <w:r w:rsidRPr="005A403B">
        <w:rPr>
          <w:sz w:val="16"/>
        </w:rPr>
        <w:t xml:space="preserve">. </w:t>
      </w:r>
      <w:r w:rsidRPr="005A403B">
        <w:rPr>
          <w:rStyle w:val="StyleBoldUnderline"/>
        </w:rPr>
        <w:t>For any potential adversary</w:t>
      </w:r>
      <w:r w:rsidRPr="005A403B">
        <w:rPr>
          <w:sz w:val="16"/>
        </w:rPr>
        <w:t xml:space="preserve">, </w:t>
      </w:r>
      <w:r w:rsidRPr="005A403B">
        <w:rPr>
          <w:rStyle w:val="Emphasis"/>
          <w:rFonts w:ascii="Georgia" w:hAnsi="Georgia"/>
        </w:rPr>
        <w:t>it is a lethal fact</w:t>
      </w:r>
      <w:r w:rsidRPr="005A403B">
        <w:rPr>
          <w:sz w:val="16"/>
        </w:rPr>
        <w:t>. I</w:t>
      </w:r>
      <w:r w:rsidRPr="005A403B">
        <w:rPr>
          <w:rStyle w:val="StyleBoldUnderline"/>
        </w:rPr>
        <w:t>t might not color the minds of the current American leadership</w:t>
      </w:r>
      <w:r w:rsidRPr="005A403B">
        <w:rPr>
          <w:sz w:val="16"/>
        </w:rPr>
        <w:t xml:space="preserve">, </w:t>
      </w:r>
      <w:r w:rsidRPr="005A403B">
        <w:rPr>
          <w:rStyle w:val="Emphasis"/>
          <w:rFonts w:ascii="Georgia" w:hAnsi="Georgia"/>
        </w:rPr>
        <w:t xml:space="preserve">but </w:t>
      </w:r>
      <w:r w:rsidRPr="00E2454F">
        <w:rPr>
          <w:rStyle w:val="Emphasis"/>
          <w:rFonts w:ascii="Georgia" w:hAnsi="Georgia"/>
          <w:highlight w:val="cyan"/>
        </w:rPr>
        <w:t>it influences foreign leaders</w:t>
      </w:r>
      <w:r w:rsidRPr="00E2454F">
        <w:rPr>
          <w:sz w:val="16"/>
          <w:highlight w:val="cyan"/>
        </w:rPr>
        <w:t xml:space="preserve">. </w:t>
      </w:r>
      <w:r w:rsidRPr="00E2454F">
        <w:rPr>
          <w:rStyle w:val="Emphasis"/>
          <w:rFonts w:ascii="Georgia" w:hAnsi="Georgia"/>
          <w:highlight w:val="cyan"/>
        </w:rPr>
        <w:t>Deterrence relies upon will and capability</w:t>
      </w:r>
      <w:r w:rsidRPr="005A403B">
        <w:rPr>
          <w:rStyle w:val="Emphasis"/>
          <w:rFonts w:ascii="Georgia" w:hAnsi="Georgia"/>
        </w:rPr>
        <w:t>.</w:t>
      </w:r>
      <w:r w:rsidRPr="005A403B">
        <w:rPr>
          <w:sz w:val="16"/>
        </w:rPr>
        <w:t xml:space="preserve"> </w:t>
      </w:r>
      <w:r w:rsidRPr="00E2454F">
        <w:rPr>
          <w:rStyle w:val="StyleBoldUnderline"/>
          <w:highlight w:val="cyan"/>
        </w:rPr>
        <w:t>If</w:t>
      </w:r>
      <w:r w:rsidRPr="005A403B">
        <w:rPr>
          <w:rStyle w:val="StyleBoldUnderline"/>
        </w:rPr>
        <w:t xml:space="preserve"> the United States can no longer deter with conventional</w:t>
      </w:r>
      <w:r w:rsidRPr="005A403B">
        <w:rPr>
          <w:sz w:val="16"/>
        </w:rPr>
        <w:t xml:space="preserve"> </w:t>
      </w:r>
      <w:r w:rsidRPr="005A403B">
        <w:rPr>
          <w:rStyle w:val="StyleBoldUnderline"/>
        </w:rPr>
        <w:t>forces</w:t>
      </w:r>
      <w:r w:rsidRPr="0013015E">
        <w:rPr>
          <w:rStyle w:val="StyleBoldUnderline"/>
        </w:rPr>
        <w:t xml:space="preserve">; </w:t>
      </w:r>
      <w:r w:rsidRPr="0013015E">
        <w:rPr>
          <w:rStyle w:val="Emphasis"/>
          <w:rFonts w:ascii="Georgia" w:hAnsi="Georgia"/>
        </w:rPr>
        <w:t xml:space="preserve">cyber attack is restrained by international law and military </w:t>
      </w:r>
      <w:r w:rsidRPr="0013015E">
        <w:rPr>
          <w:rStyle w:val="StyleBoldUnderline"/>
        </w:rPr>
        <w:t>doctrine</w:t>
      </w:r>
      <w:r w:rsidRPr="0013015E">
        <w:rPr>
          <w:sz w:val="16"/>
        </w:rPr>
        <w:t xml:space="preserve">; </w:t>
      </w:r>
      <w:r w:rsidRPr="0013015E">
        <w:rPr>
          <w:rStyle w:val="Emphasis"/>
          <w:rFonts w:ascii="Georgia" w:hAnsi="Georgia"/>
        </w:rPr>
        <w:t>international sanctions are ineffective</w:t>
      </w:r>
      <w:r w:rsidRPr="0013015E">
        <w:rPr>
          <w:sz w:val="16"/>
        </w:rPr>
        <w:t xml:space="preserve">; </w:t>
      </w:r>
      <w:r w:rsidRPr="0013015E">
        <w:rPr>
          <w:rStyle w:val="Emphasis"/>
          <w:rFonts w:ascii="Georgia" w:hAnsi="Georgia"/>
        </w:rPr>
        <w:t>and coalition</w:t>
      </w:r>
      <w:r w:rsidRPr="005A403B">
        <w:rPr>
          <w:rStyle w:val="Emphasis"/>
          <w:rFonts w:ascii="Georgia" w:hAnsi="Georgia"/>
        </w:rPr>
        <w:t xml:space="preserve"> building is beyond financial reach</w:t>
      </w:r>
      <w:r w:rsidRPr="005A403B">
        <w:rPr>
          <w:sz w:val="16"/>
        </w:rPr>
        <w:t xml:space="preserve">; </w:t>
      </w:r>
      <w:r w:rsidRPr="005A403B">
        <w:rPr>
          <w:rStyle w:val="StyleBoldUnderline"/>
        </w:rPr>
        <w:t>nuclear deterrence becomes the primary upholder of strategic deterrence</w:t>
      </w:r>
      <w:r w:rsidRPr="005A403B">
        <w:rPr>
          <w:sz w:val="16"/>
        </w:rPr>
        <w:t xml:space="preserve">. </w:t>
      </w:r>
      <w:r w:rsidRPr="00E2454F">
        <w:rPr>
          <w:rStyle w:val="Emphasis"/>
          <w:rFonts w:ascii="Georgia" w:hAnsi="Georgia"/>
          <w:highlight w:val="cyan"/>
        </w:rPr>
        <w:t>When</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austerity removes other strategically deterring options and the United States</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is left with nuclear deterrence</w:t>
      </w:r>
      <w:r w:rsidRPr="005A403B">
        <w:rPr>
          <w:sz w:val="16"/>
        </w:rPr>
        <w:t xml:space="preserve">, Dr. Strangelove and his doomsday machines (cyber and nuclear) can make their triumphal return. </w:t>
      </w:r>
    </w:p>
    <w:p w:rsidR="00FC3BE1" w:rsidRPr="005A403B" w:rsidRDefault="00FC3BE1" w:rsidP="00FC3BE1">
      <w:pPr>
        <w:rPr>
          <w:rStyle w:val="Emphasis"/>
          <w:rFonts w:ascii="Georgia" w:hAnsi="Georgia"/>
        </w:rPr>
      </w:pPr>
      <w:r w:rsidRPr="00E2454F">
        <w:rPr>
          <w:rStyle w:val="StyleBoldUnderline"/>
          <w:highlight w:val="cyan"/>
        </w:rPr>
        <w:t xml:space="preserve">America’s ability </w:t>
      </w:r>
      <w:r w:rsidRPr="0013015E">
        <w:rPr>
          <w:rStyle w:val="StyleBoldUnderline"/>
        </w:rPr>
        <w:t xml:space="preserve">and willingness </w:t>
      </w:r>
      <w:r w:rsidRPr="00E2454F">
        <w:rPr>
          <w:rStyle w:val="StyleBoldUnderline"/>
          <w:highlight w:val="cyan"/>
        </w:rPr>
        <w:t xml:space="preserve">to wage all-out war is validated by </w:t>
      </w:r>
      <w:r w:rsidRPr="0013015E">
        <w:rPr>
          <w:rStyle w:val="StyleBoldUnderline"/>
        </w:rPr>
        <w:t>strategic deterrent patrols</w:t>
      </w:r>
      <w:r w:rsidRPr="005A403B">
        <w:rPr>
          <w:sz w:val="16"/>
        </w:rPr>
        <w:t xml:space="preserve">, bombers sitting on alert, launch-ready missiles, and an </w:t>
      </w:r>
      <w:r w:rsidRPr="00E2454F">
        <w:rPr>
          <w:rStyle w:val="StyleBoldUnderline"/>
          <w:highlight w:val="cyan"/>
        </w:rPr>
        <w:t>offensive cyber-geddon capability</w:t>
      </w:r>
      <w:r w:rsidRPr="005A403B">
        <w:rPr>
          <w:sz w:val="16"/>
        </w:rPr>
        <w:t xml:space="preserve">. </w:t>
      </w:r>
      <w:r w:rsidRPr="005A403B">
        <w:rPr>
          <w:rStyle w:val="StyleBoldUnderline"/>
        </w:rPr>
        <w:t xml:space="preserve">With these </w:t>
      </w:r>
      <w:r w:rsidRPr="0013015E">
        <w:rPr>
          <w:rStyle w:val="StyleBoldUnderline"/>
        </w:rPr>
        <w:t>assets ready to reach global targets</w:t>
      </w:r>
      <w:r w:rsidRPr="0013015E">
        <w:rPr>
          <w:rStyle w:val="Emphasis"/>
          <w:rFonts w:ascii="Georgia" w:hAnsi="Georgia"/>
        </w:rPr>
        <w:t>, deterrence is upheld</w:t>
      </w:r>
      <w:r w:rsidRPr="005A403B">
        <w:rPr>
          <w:sz w:val="16"/>
        </w:rPr>
        <w:t xml:space="preserve">. No matter whether we want it, believe it, </w:t>
      </w:r>
      <w:r w:rsidRPr="005A403B">
        <w:rPr>
          <w:rStyle w:val="StyleBoldUnderline"/>
        </w:rPr>
        <w:t xml:space="preserve">like it, or imagine it, </w:t>
      </w:r>
      <w:r w:rsidRPr="00E2454F">
        <w:rPr>
          <w:rStyle w:val="StyleBoldUnderline"/>
          <w:highlight w:val="cyan"/>
        </w:rPr>
        <w:t xml:space="preserve">federal austerity </w:t>
      </w:r>
      <w:r w:rsidRPr="00E2454F">
        <w:rPr>
          <w:rStyle w:val="Emphasis"/>
          <w:rFonts w:ascii="Georgia" w:hAnsi="Georgia"/>
          <w:highlight w:val="cyan"/>
        </w:rPr>
        <w:t>will force radical change in the</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nation’s defense posture, which is likely to lead to a greater reliance on nuclear and cyber arms.</w:t>
      </w:r>
    </w:p>
    <w:p w:rsidR="00FC3BE1" w:rsidRDefault="00FC3BE1" w:rsidP="00FC3BE1">
      <w:pPr>
        <w:rPr>
          <w:sz w:val="16"/>
        </w:rPr>
      </w:pPr>
    </w:p>
    <w:p w:rsidR="00FC3BE1" w:rsidRPr="00E2454F" w:rsidRDefault="00FC3BE1" w:rsidP="00FC3BE1">
      <w:pPr>
        <w:rPr>
          <w:b/>
        </w:rPr>
      </w:pPr>
      <w:r w:rsidRPr="00E2454F">
        <w:rPr>
          <w:b/>
        </w:rPr>
        <w:t xml:space="preserve">Deterrence based off of nuclear weapons makes nuclear war inevitable </w:t>
      </w:r>
    </w:p>
    <w:p w:rsidR="00FC3BE1" w:rsidRPr="003135BF" w:rsidRDefault="00FC3BE1" w:rsidP="00FC3BE1">
      <w:pPr>
        <w:rPr>
          <w:sz w:val="16"/>
        </w:rPr>
      </w:pPr>
      <w:r w:rsidRPr="00E2454F">
        <w:rPr>
          <w:rStyle w:val="StyleStyleBold12pt"/>
          <w:sz w:val="22"/>
        </w:rPr>
        <w:t>Beljac 09</w:t>
      </w:r>
      <w:r w:rsidRPr="003135BF">
        <w:rPr>
          <w:sz w:val="16"/>
        </w:rPr>
        <w:t xml:space="preserve"> [Dr Marko Beljac, ‘9. PhD at Monash University and he has taught at the University of Melbourne. “The Case for Minimum Nuclear Deterrence,” Science and Global Security, 7-24-09,</w:t>
      </w:r>
      <w:hyperlink r:id="rId13" w:tgtFrame="_blank" w:history="1">
        <w:r w:rsidRPr="003135BF">
          <w:rPr>
            <w:rStyle w:val="Hyperlink"/>
            <w:sz w:val="16"/>
          </w:rPr>
          <w:t>**http://scisec.net/?p=154**</w:t>
        </w:r>
      </w:hyperlink>
      <w:r w:rsidRPr="003135BF">
        <w:rPr>
          <w:sz w:val="16"/>
        </w:rPr>
        <w:t>.]</w:t>
      </w:r>
    </w:p>
    <w:p w:rsidR="00FC3BE1" w:rsidRPr="001B7E6A" w:rsidRDefault="00FC3BE1" w:rsidP="00FC3BE1"/>
    <w:p w:rsidR="00FC3BE1" w:rsidRDefault="00FC3BE1" w:rsidP="00FC3BE1">
      <w:pPr>
        <w:rPr>
          <w:sz w:val="16"/>
        </w:rPr>
      </w:pPr>
      <w:r w:rsidRPr="00E2454F">
        <w:rPr>
          <w:b/>
          <w:highlight w:val="cyan"/>
          <w:u w:val="single"/>
        </w:rPr>
        <w:t xml:space="preserve">Nuclear war can best be seen </w:t>
      </w:r>
      <w:r w:rsidRPr="00E2454F">
        <w:rPr>
          <w:rStyle w:val="Emphasis"/>
          <w:highlight w:val="cyan"/>
        </w:rPr>
        <w:t>as</w:t>
      </w:r>
      <w:r w:rsidRPr="003135BF">
        <w:rPr>
          <w:rStyle w:val="Emphasis"/>
        </w:rPr>
        <w:t xml:space="preserve"> a form of </w:t>
      </w:r>
      <w:r w:rsidRPr="00E2454F">
        <w:rPr>
          <w:rStyle w:val="Emphasis"/>
          <w:highlight w:val="cyan"/>
        </w:rPr>
        <w:t>risk externality.</w:t>
      </w:r>
      <w:r w:rsidRPr="00E2454F">
        <w:rPr>
          <w:sz w:val="16"/>
          <w:highlight w:val="cyan"/>
        </w:rPr>
        <w:t xml:space="preserve"> </w:t>
      </w:r>
      <w:r w:rsidRPr="003135BF">
        <w:rPr>
          <w:b/>
          <w:u w:val="single"/>
        </w:rPr>
        <w:t xml:space="preserve">Nuclear weapon states must recognize that </w:t>
      </w:r>
      <w:r w:rsidRPr="00E2454F">
        <w:rPr>
          <w:rStyle w:val="Emphasis"/>
          <w:highlight w:val="cyan"/>
        </w:rPr>
        <w:t>nuclear deterrence carries with it a</w:t>
      </w:r>
      <w:r w:rsidRPr="003135BF">
        <w:rPr>
          <w:rStyle w:val="Emphasis"/>
        </w:rPr>
        <w:t xml:space="preserve"> certain probability or </w:t>
      </w:r>
      <w:r w:rsidRPr="00E2454F">
        <w:rPr>
          <w:rStyle w:val="Emphasis"/>
          <w:highlight w:val="cyan"/>
        </w:rPr>
        <w:t>risk that an exchange may result due to accidental</w:t>
      </w:r>
      <w:r w:rsidRPr="003135BF">
        <w:rPr>
          <w:rStyle w:val="Emphasis"/>
        </w:rPr>
        <w:t xml:space="preserve"> or inadvertent </w:t>
      </w:r>
      <w:r w:rsidRPr="00E2454F">
        <w:rPr>
          <w:rStyle w:val="Emphasis"/>
          <w:highlight w:val="cyan"/>
        </w:rPr>
        <w:t>use.</w:t>
      </w:r>
      <w:r w:rsidRPr="003135BF">
        <w:rPr>
          <w:b/>
          <w:u w:val="single"/>
        </w:rPr>
        <w:t xml:space="preserve"> </w:t>
      </w:r>
      <w:r w:rsidRPr="001B7E6A">
        <w:rPr>
          <w:sz w:val="16"/>
        </w:rPr>
        <w:t xml:space="preserve">Despite this risk states nonetheless calculate that </w:t>
      </w:r>
      <w:r w:rsidRPr="00E2454F">
        <w:rPr>
          <w:b/>
          <w:highlight w:val="cyan"/>
          <w:u w:val="single"/>
        </w:rPr>
        <w:t>nuclear weapons</w:t>
      </w:r>
      <w:r w:rsidRPr="001B7E6A">
        <w:rPr>
          <w:sz w:val="16"/>
        </w:rPr>
        <w:t xml:space="preserve"> serve to </w:t>
      </w:r>
      <w:r w:rsidRPr="00E2454F">
        <w:rPr>
          <w:b/>
          <w:highlight w:val="cyan"/>
          <w:u w:val="single"/>
        </w:rPr>
        <w:t>promote state policy</w:t>
      </w:r>
      <w:r w:rsidRPr="001B7E6A">
        <w:rPr>
          <w:sz w:val="16"/>
        </w:rPr>
        <w:t xml:space="preserve"> </w:t>
      </w:r>
      <w:r w:rsidRPr="00F33A1A">
        <w:rPr>
          <w:sz w:val="16"/>
        </w:rPr>
        <w:t xml:space="preserve">and are thereby prepared to bare this risk. However, from the perspective of society as a whole </w:t>
      </w:r>
      <w:r w:rsidRPr="00E2454F">
        <w:rPr>
          <w:rStyle w:val="Emphasis"/>
          <w:highlight w:val="cyan"/>
        </w:rPr>
        <w:t>this risk is far too large given the consequences</w:t>
      </w:r>
      <w:r w:rsidRPr="003135BF">
        <w:rPr>
          <w:b/>
          <w:u w:val="single"/>
        </w:rPr>
        <w:t xml:space="preserve"> that are associated with nuclear weapons employment</w:t>
      </w:r>
      <w:r w:rsidRPr="00F33A1A">
        <w:rPr>
          <w:sz w:val="16"/>
        </w:rPr>
        <w:t xml:space="preserve">. During the Cuban Missile Crisis President Kennedy reportedly exclaimed that the risk of war was one third to even. Khrushchev must have known he was taking a huge risk in sending nuclear missiles to Cuba. These risks were taken despite the potential consequences. Attempts have been made to quantify this risk, for instance Ian Bellany draws a link between the number of weapon states in a strategic complex and the probability of accidental use. The quantification of risk is necessarily imprecise; the doomsday clock might well be our best measure. But there does seem to be an intuitive relationship between deterrence and safety. This relationship has been borne out by more empirically minded analysis by Scott Sagan and Bruce Blair. </w:t>
      </w:r>
      <w:r w:rsidRPr="00E2454F">
        <w:rPr>
          <w:b/>
          <w:highlight w:val="cyan"/>
          <w:u w:val="single"/>
        </w:rPr>
        <w:t>The greater the salience</w:t>
      </w:r>
      <w:r w:rsidRPr="003135BF">
        <w:rPr>
          <w:b/>
          <w:u w:val="single"/>
        </w:rPr>
        <w:t xml:space="preserve"> that a state places upon deterrence, </w:t>
      </w:r>
      <w:r w:rsidRPr="00F33A1A">
        <w:rPr>
          <w:sz w:val="16"/>
        </w:rPr>
        <w:t xml:space="preserve">for example </w:t>
      </w:r>
      <w:r w:rsidRPr="003135BF">
        <w:rPr>
          <w:b/>
          <w:u w:val="single"/>
        </w:rPr>
        <w:t xml:space="preserve">by maintaining high alert postures, </w:t>
      </w:r>
      <w:r w:rsidRPr="00E2454F">
        <w:rPr>
          <w:b/>
          <w:highlight w:val="cyan"/>
          <w:u w:val="single"/>
        </w:rPr>
        <w:t>the less safe</w:t>
      </w:r>
      <w:r w:rsidRPr="003135BF">
        <w:rPr>
          <w:b/>
          <w:u w:val="single"/>
        </w:rPr>
        <w:t xml:space="preserve"> do </w:t>
      </w:r>
      <w:r w:rsidRPr="00E2454F">
        <w:rPr>
          <w:b/>
          <w:highlight w:val="cyan"/>
          <w:u w:val="single"/>
        </w:rPr>
        <w:t>nuclear weapons become</w:t>
      </w:r>
      <w:r w:rsidRPr="00F33A1A">
        <w:rPr>
          <w:sz w:val="16"/>
        </w:rPr>
        <w:t xml:space="preserve">. Pakistan reportedly does not mate warheads with delivery vehicles. However, in an acute crisis we would expect that for Rawalpindi deterrence would trump safety and this policy would be abandoned by the Army high command. This would increase the risk of inadvertent use. </w:t>
      </w:r>
      <w:r w:rsidRPr="003135BF">
        <w:rPr>
          <w:b/>
          <w:u w:val="single"/>
        </w:rPr>
        <w:t>Every improvement in the effectiveness</w:t>
      </w:r>
      <w:r w:rsidRPr="00F33A1A">
        <w:rPr>
          <w:sz w:val="16"/>
        </w:rPr>
        <w:t xml:space="preserve"> and doctrinal scope of deterrence </w:t>
      </w:r>
      <w:r w:rsidRPr="003135BF">
        <w:rPr>
          <w:b/>
          <w:u w:val="single"/>
        </w:rPr>
        <w:t>adds to the risk of accidental exchange because opposing states</w:t>
      </w:r>
      <w:r w:rsidRPr="00F33A1A">
        <w:rPr>
          <w:sz w:val="16"/>
        </w:rPr>
        <w:t xml:space="preserve"> </w:t>
      </w:r>
      <w:r w:rsidRPr="002F1AF1">
        <w:rPr>
          <w:sz w:val="16"/>
        </w:rPr>
        <w:t>would need to react accordingly to maintain the effectiveness of their deterrence postures</w:t>
      </w:r>
      <w:r w:rsidRPr="003135BF">
        <w:rPr>
          <w:b/>
          <w:u w:val="single"/>
        </w:rPr>
        <w:t>.</w:t>
      </w:r>
      <w:r w:rsidRPr="00F33A1A">
        <w:rPr>
          <w:sz w:val="16"/>
        </w:rPr>
        <w:t xml:space="preserve"> </w:t>
      </w:r>
      <w:r w:rsidRPr="00E2454F">
        <w:rPr>
          <w:b/>
          <w:highlight w:val="cyan"/>
          <w:u w:val="single"/>
        </w:rPr>
        <w:t xml:space="preserve">The greater the scope of deterrence the greater the risk of use </w:t>
      </w:r>
      <w:r w:rsidRPr="003135BF">
        <w:rPr>
          <w:b/>
          <w:u w:val="single"/>
        </w:rPr>
        <w:t>given the inevitable strains and frictions of international relations</w:t>
      </w:r>
      <w:r w:rsidRPr="00E2454F">
        <w:rPr>
          <w:b/>
          <w:highlight w:val="cyan"/>
          <w:u w:val="single"/>
        </w:rPr>
        <w:t>.</w:t>
      </w:r>
      <w:r w:rsidRPr="00F33A1A">
        <w:rPr>
          <w:sz w:val="16"/>
        </w:rPr>
        <w:t xml:space="preserve"> </w:t>
      </w:r>
      <w:r w:rsidRPr="00E2454F">
        <w:rPr>
          <w:rStyle w:val="Emphasis"/>
          <w:highlight w:val="cyan"/>
        </w:rPr>
        <w:t>If nuclear weapons are to deter everything</w:t>
      </w:r>
      <w:r w:rsidRPr="003135BF">
        <w:rPr>
          <w:rStyle w:val="Emphasis"/>
        </w:rPr>
        <w:t xml:space="preserve"> </w:t>
      </w:r>
      <w:r w:rsidRPr="00E2454F">
        <w:rPr>
          <w:rStyle w:val="Emphasis"/>
          <w:highlight w:val="cyan"/>
        </w:rPr>
        <w:t>then anything can escalate to nuclear war.</w:t>
      </w:r>
      <w:r w:rsidRPr="00F33A1A">
        <w:rPr>
          <w:sz w:val="16"/>
        </w:rPr>
        <w:t xml:space="preserve"> </w:t>
      </w:r>
    </w:p>
    <w:p w:rsidR="00FC3BE1" w:rsidRDefault="00FC3BE1" w:rsidP="00FC3BE1">
      <w:pPr>
        <w:rPr>
          <w:sz w:val="16"/>
        </w:rPr>
      </w:pPr>
    </w:p>
    <w:p w:rsidR="00FC3BE1" w:rsidRPr="005A403B" w:rsidRDefault="00FC3BE1" w:rsidP="00FC3BE1">
      <w:pPr>
        <w:rPr>
          <w:sz w:val="16"/>
        </w:rPr>
      </w:pPr>
    </w:p>
    <w:p w:rsidR="00FC3BE1" w:rsidRPr="005A403B" w:rsidRDefault="00FC3BE1" w:rsidP="00FC3BE1">
      <w:pPr>
        <w:rPr>
          <w:sz w:val="16"/>
        </w:rPr>
      </w:pPr>
    </w:p>
    <w:p w:rsidR="00FC3BE1" w:rsidRPr="005A403B" w:rsidRDefault="00FC3BE1" w:rsidP="00FC3BE1">
      <w:pPr>
        <w:rPr>
          <w:sz w:val="16"/>
        </w:rPr>
      </w:pPr>
    </w:p>
    <w:p w:rsidR="00FC3BE1" w:rsidRDefault="00FC3BE1" w:rsidP="00FC3BE1">
      <w:pPr>
        <w:pStyle w:val="Heading3"/>
      </w:pPr>
      <w:r>
        <w:t xml:space="preserve">1NC </w:t>
      </w:r>
      <w:r w:rsidRPr="00330B8E">
        <w:t>Case</w:t>
      </w:r>
    </w:p>
    <w:p w:rsidR="00FC3BE1" w:rsidRPr="00330B8E" w:rsidRDefault="00FC3BE1" w:rsidP="00FC3BE1">
      <w:pPr>
        <w:rPr>
          <w:b/>
        </w:rPr>
      </w:pPr>
      <w:r w:rsidRPr="00330B8E">
        <w:rPr>
          <w:b/>
        </w:rPr>
        <w:t>Speed of tech doesn’t ruin the political—Opposite is true</w:t>
      </w:r>
    </w:p>
    <w:p w:rsidR="00FC3BE1" w:rsidRPr="005A403B" w:rsidRDefault="00FC3BE1" w:rsidP="00FC3BE1">
      <w:pPr>
        <w:rPr>
          <w:rStyle w:val="StyleStyleBold12pt"/>
          <w:sz w:val="22"/>
        </w:rPr>
      </w:pPr>
      <w:r w:rsidRPr="005A403B">
        <w:rPr>
          <w:rStyle w:val="StyleStyleBold12pt"/>
          <w:sz w:val="22"/>
        </w:rPr>
        <w:t xml:space="preserve">Grove ‘8 </w:t>
      </w:r>
    </w:p>
    <w:p w:rsidR="00FC3BE1" w:rsidRPr="005A403B" w:rsidRDefault="00FC3BE1" w:rsidP="00FC3BE1">
      <w:pPr>
        <w:rPr>
          <w:sz w:val="16"/>
          <w:szCs w:val="16"/>
        </w:rPr>
      </w:pPr>
      <w:r w:rsidRPr="005A403B">
        <w:rPr>
          <w:sz w:val="16"/>
          <w:szCs w:val="16"/>
        </w:rPr>
        <w:t xml:space="preserve">Jairus Victor Grove is a Ph.D. candidate at Johns Hopkins University in International Relations and Political Theory. His research focuses on the new materialities of politics and warfare. He studies the effects of new forms of warfare on soldiers and civilian populations in urban settings. </w:t>
      </w:r>
    </w:p>
    <w:p w:rsidR="00FC3BE1" w:rsidRDefault="00FC3BE1" w:rsidP="00FC3BE1">
      <w:pPr>
        <w:rPr>
          <w:sz w:val="16"/>
          <w:szCs w:val="16"/>
        </w:rPr>
      </w:pPr>
      <w:r w:rsidRPr="005A403B">
        <w:rPr>
          <w:sz w:val="16"/>
          <w:szCs w:val="16"/>
        </w:rPr>
        <w:t xml:space="preserve">Chapter 1: A Schmittian Century?: From Nuclear Leviathan to Nuclear-Sovereign-Assemblage – March 17, 2008 –  </w:t>
      </w:r>
      <w:hyperlink r:id="rId14" w:history="1">
        <w:r w:rsidRPr="005009CE">
          <w:rPr>
            <w:rStyle w:val="Hyperlink"/>
            <w:sz w:val="16"/>
            <w:szCs w:val="16"/>
          </w:rPr>
          <w:t>http://becomingwar.blogspot.com/2008/03/chapter-1-schmittian-century-from.html</w:t>
        </w:r>
      </w:hyperlink>
    </w:p>
    <w:p w:rsidR="00FC3BE1" w:rsidRPr="005A403B" w:rsidRDefault="00FC3BE1" w:rsidP="00FC3BE1">
      <w:pPr>
        <w:rPr>
          <w:sz w:val="16"/>
          <w:szCs w:val="16"/>
        </w:rPr>
      </w:pPr>
    </w:p>
    <w:p w:rsidR="00FC3BE1" w:rsidRPr="005A403B" w:rsidRDefault="00FC3BE1" w:rsidP="00FC3BE1">
      <w:pPr>
        <w:rPr>
          <w:sz w:val="16"/>
        </w:rPr>
      </w:pPr>
      <w:r w:rsidRPr="005A403B">
        <w:rPr>
          <w:sz w:val="16"/>
        </w:rPr>
        <w:t xml:space="preserve">Initially nuclear weapons seemed to solidify even complete the decisionistic model of sovereignty once and for all. </w:t>
      </w:r>
      <w:r w:rsidRPr="005A403B">
        <w:rPr>
          <w:rStyle w:val="TitleChar"/>
        </w:rPr>
        <w:t>In Virilio</w:t>
      </w:r>
      <w:r w:rsidRPr="005A403B">
        <w:rPr>
          <w:sz w:val="16"/>
        </w:rPr>
        <w:t xml:space="preserve">’s reading of Schmitt’s </w:t>
      </w:r>
      <w:r w:rsidRPr="005A403B">
        <w:rPr>
          <w:rStyle w:val="TitleChar"/>
        </w:rPr>
        <w:t>the state of emergency became permanent and democracy ended once it became possible for a single individual to decide to go</w:t>
      </w:r>
      <w:r w:rsidRPr="005A403B">
        <w:rPr>
          <w:sz w:val="16"/>
        </w:rPr>
        <w:t xml:space="preserve">t </w:t>
      </w:r>
      <w:r w:rsidRPr="005A403B">
        <w:rPr>
          <w:rStyle w:val="TitleChar"/>
        </w:rPr>
        <w:t>to war and</w:t>
      </w:r>
      <w:r w:rsidRPr="005A403B">
        <w:rPr>
          <w:sz w:val="16"/>
        </w:rPr>
        <w:t xml:space="preserve"> to </w:t>
      </w:r>
      <w:r w:rsidRPr="005A403B">
        <w:rPr>
          <w:rStyle w:val="TitleChar"/>
        </w:rPr>
        <w:t>finish</w:t>
      </w:r>
      <w:r w:rsidRPr="005A403B">
        <w:rPr>
          <w:sz w:val="16"/>
        </w:rPr>
        <w:t xml:space="preserve"> that war </w:t>
      </w:r>
      <w:r w:rsidRPr="005A403B">
        <w:rPr>
          <w:rStyle w:val="TitleChar"/>
        </w:rPr>
        <w:t>in 30 minutes.</w:t>
      </w:r>
      <w:r w:rsidRPr="005A403B">
        <w:rPr>
          <w:sz w:val="16"/>
        </w:rPr>
        <w:t xml:space="preserve"> </w:t>
      </w:r>
      <w:r w:rsidRPr="005A403B">
        <w:rPr>
          <w:rStyle w:val="TitleChar"/>
        </w:rPr>
        <w:t>At first glance Virilio’s</w:t>
      </w:r>
      <w:r w:rsidRPr="005A403B">
        <w:rPr>
          <w:sz w:val="16"/>
        </w:rPr>
        <w:t xml:space="preserve"> apocalyptic </w:t>
      </w:r>
      <w:r w:rsidRPr="005A403B">
        <w:rPr>
          <w:rStyle w:val="TitleChar"/>
        </w:rPr>
        <w:t>diagnosis seems accurate</w:t>
      </w:r>
      <w:r w:rsidRPr="005A403B">
        <w:rPr>
          <w:sz w:val="16"/>
        </w:rPr>
        <w:t xml:space="preserve">. Nuclear weapons at their current numbers could destroy the entire planet and given the structure of the United States nuclear command any Congressional or popular attempt to stop the war would be in vain. </w:t>
      </w:r>
      <w:r w:rsidRPr="005A403B">
        <w:rPr>
          <w:rStyle w:val="Emphasis"/>
          <w:rFonts w:ascii="Georgia" w:hAnsi="Georgia"/>
        </w:rPr>
        <w:t xml:space="preserve">This is </w:t>
      </w:r>
      <w:r w:rsidRPr="00E2454F">
        <w:rPr>
          <w:rStyle w:val="Emphasis"/>
          <w:rFonts w:ascii="Georgia" w:hAnsi="Georgia"/>
          <w:highlight w:val="cyan"/>
        </w:rPr>
        <w:t>the backbone of Virilio’s argument</w:t>
      </w:r>
      <w:r w:rsidRPr="00E2454F">
        <w:rPr>
          <w:rStyle w:val="TitleChar"/>
          <w:highlight w:val="cyan"/>
        </w:rPr>
        <w:t xml:space="preserve">. </w:t>
      </w:r>
      <w:r w:rsidRPr="00E2454F">
        <w:rPr>
          <w:rStyle w:val="TitleChar"/>
          <w:szCs w:val="32"/>
          <w:highlight w:val="cyan"/>
        </w:rPr>
        <w:t>Politics</w:t>
      </w:r>
      <w:r w:rsidRPr="00E2454F">
        <w:rPr>
          <w:rStyle w:val="TitleChar"/>
          <w:highlight w:val="cyan"/>
        </w:rPr>
        <w:t xml:space="preserve"> and a democratic balance </w:t>
      </w:r>
      <w:r w:rsidRPr="005A403B">
        <w:rPr>
          <w:sz w:val="16"/>
        </w:rPr>
        <w:t>of power</w:t>
      </w:r>
      <w:r w:rsidRPr="00E2454F">
        <w:rPr>
          <w:rStyle w:val="TitleChar"/>
          <w:highlight w:val="cyan"/>
        </w:rPr>
        <w:t xml:space="preserve"> require time. Time to react</w:t>
      </w:r>
      <w:r w:rsidRPr="005A403B">
        <w:rPr>
          <w:sz w:val="16"/>
        </w:rPr>
        <w:t xml:space="preserve">, time to respond, </w:t>
      </w:r>
      <w:r w:rsidRPr="00E2454F">
        <w:rPr>
          <w:rStyle w:val="TitleChar"/>
          <w:highlight w:val="cyan"/>
        </w:rPr>
        <w:t>time to debate</w:t>
      </w:r>
      <w:r w:rsidRPr="005A403B">
        <w:rPr>
          <w:sz w:val="16"/>
        </w:rPr>
        <w:t xml:space="preserve">, time to strategize, time to implement and ICBMS nullify time. </w:t>
      </w:r>
      <w:r w:rsidRPr="005A403B">
        <w:rPr>
          <w:rStyle w:val="Emphasis"/>
          <w:rFonts w:ascii="Georgia" w:hAnsi="Georgia"/>
        </w:rPr>
        <w:t xml:space="preserve">But </w:t>
      </w:r>
      <w:r w:rsidRPr="00E2454F">
        <w:rPr>
          <w:rStyle w:val="Emphasis"/>
          <w:rFonts w:ascii="Georgia" w:hAnsi="Georgia"/>
          <w:highlight w:val="cyan"/>
        </w:rPr>
        <w:t>Virilio is wrong.</w:t>
      </w:r>
      <w:r w:rsidRPr="005A403B">
        <w:rPr>
          <w:sz w:val="16"/>
        </w:rPr>
        <w:t xml:space="preserve"> </w:t>
      </w:r>
      <w:r w:rsidRPr="005A403B">
        <w:rPr>
          <w:rStyle w:val="TitleChar"/>
        </w:rPr>
        <w:t xml:space="preserve">The </w:t>
      </w:r>
      <w:r w:rsidRPr="005A403B">
        <w:rPr>
          <w:sz w:val="16"/>
        </w:rPr>
        <w:t xml:space="preserve">threat of the </w:t>
      </w:r>
      <w:r w:rsidRPr="005A403B">
        <w:rPr>
          <w:rStyle w:val="TitleChar"/>
        </w:rPr>
        <w:t>extreme case</w:t>
      </w:r>
      <w:r w:rsidRPr="005A403B">
        <w:rPr>
          <w:sz w:val="16"/>
        </w:rPr>
        <w:t xml:space="preserve"> has obscured the actual or present case that </w:t>
      </w:r>
      <w:r w:rsidRPr="005A403B">
        <w:rPr>
          <w:rStyle w:val="Emphasis"/>
          <w:rFonts w:ascii="Georgia" w:hAnsi="Georgia"/>
        </w:rPr>
        <w:t>presents new opportunities for intervention</w:t>
      </w:r>
      <w:r w:rsidRPr="005A403B">
        <w:rPr>
          <w:sz w:val="16"/>
        </w:rPr>
        <w:t xml:space="preserve">. Politics, whether micro or macro, does not begin and end with the sovereign decision; the sovereign decision (both expressively and in its enactment) emerges from a relay of forces, connections, and other previous decisions, resonances, forces, and actants that are presupposed in each subsequent iteration of the sovereign decision, and layered in multiple streams of time. </w:t>
      </w:r>
      <w:r w:rsidRPr="00E2454F">
        <w:rPr>
          <w:rStyle w:val="TitleChar"/>
          <w:highlight w:val="cyan"/>
        </w:rPr>
        <w:t>Even</w:t>
      </w:r>
      <w:r w:rsidRPr="005A403B">
        <w:rPr>
          <w:rStyle w:val="TitleChar"/>
        </w:rPr>
        <w:t xml:space="preserve"> </w:t>
      </w:r>
      <w:r w:rsidRPr="00E2454F">
        <w:rPr>
          <w:rStyle w:val="TitleChar"/>
          <w:highlight w:val="cyan"/>
        </w:rPr>
        <w:t>an</w:t>
      </w:r>
      <w:r w:rsidRPr="005A403B">
        <w:rPr>
          <w:sz w:val="16"/>
        </w:rPr>
        <w:t xml:space="preserve"> increasingly </w:t>
      </w:r>
      <w:r w:rsidRPr="00E2454F">
        <w:rPr>
          <w:rStyle w:val="TitleChar"/>
          <w:highlight w:val="cyan"/>
        </w:rPr>
        <w:t>automated</w:t>
      </w:r>
      <w:r w:rsidRPr="005A403B">
        <w:rPr>
          <w:sz w:val="16"/>
        </w:rPr>
        <w:t xml:space="preserve"> nuclear </w:t>
      </w:r>
      <w:r w:rsidRPr="00E2454F">
        <w:rPr>
          <w:rStyle w:val="TitleChar"/>
          <w:highlight w:val="cyan"/>
        </w:rPr>
        <w:t>arsenal</w:t>
      </w:r>
      <w:r w:rsidRPr="005A403B">
        <w:rPr>
          <w:sz w:val="16"/>
        </w:rPr>
        <w:t xml:space="preserve"> </w:t>
      </w:r>
      <w:r w:rsidRPr="00E2454F">
        <w:rPr>
          <w:rStyle w:val="TitleChar"/>
          <w:highlight w:val="cyan"/>
        </w:rPr>
        <w:t>requires</w:t>
      </w:r>
      <w:r w:rsidRPr="005A403B">
        <w:rPr>
          <w:sz w:val="16"/>
        </w:rPr>
        <w:t xml:space="preserve"> the </w:t>
      </w:r>
      <w:r w:rsidRPr="005A403B">
        <w:rPr>
          <w:rStyle w:val="TitleChar"/>
        </w:rPr>
        <w:t>participation of</w:t>
      </w:r>
      <w:r w:rsidRPr="005A403B">
        <w:rPr>
          <w:sz w:val="16"/>
        </w:rPr>
        <w:t xml:space="preserve"> literally </w:t>
      </w:r>
      <w:r w:rsidRPr="00E2454F">
        <w:rPr>
          <w:rStyle w:val="TitleChar"/>
          <w:highlight w:val="cyan"/>
        </w:rPr>
        <w:t>millions of people and countless networks</w:t>
      </w:r>
      <w:r w:rsidRPr="005A403B">
        <w:rPr>
          <w:sz w:val="16"/>
        </w:rPr>
        <w:t xml:space="preserve">, objects, tectonic stability, stable solar flare activity and on and on. </w:t>
      </w:r>
      <w:r w:rsidRPr="00E2454F">
        <w:rPr>
          <w:rStyle w:val="TitleChar"/>
          <w:highlight w:val="cyan"/>
        </w:rPr>
        <w:t xml:space="preserve">The decision </w:t>
      </w:r>
      <w:r w:rsidRPr="005A403B">
        <w:rPr>
          <w:rStyle w:val="TitleChar"/>
        </w:rPr>
        <w:t xml:space="preserve">only </w:t>
      </w:r>
      <w:r w:rsidRPr="00E2454F">
        <w:rPr>
          <w:rStyle w:val="TitleChar"/>
          <w:i/>
          <w:szCs w:val="32"/>
          <w:highlight w:val="cyan"/>
        </w:rPr>
        <w:t>appears</w:t>
      </w:r>
      <w:r w:rsidRPr="00E2454F">
        <w:rPr>
          <w:rStyle w:val="TitleChar"/>
          <w:highlight w:val="cyan"/>
        </w:rPr>
        <w:t xml:space="preserve"> singular </w:t>
      </w:r>
      <w:r w:rsidRPr="005A403B">
        <w:rPr>
          <w:rStyle w:val="TitleChar"/>
        </w:rPr>
        <w:t xml:space="preserve">when Virilio truncates time to the moment the president ‘pushes the button.’ </w:t>
      </w:r>
      <w:r w:rsidRPr="00E2454F">
        <w:rPr>
          <w:rStyle w:val="Emphasis"/>
          <w:rFonts w:ascii="Georgia" w:hAnsi="Georgia"/>
          <w:highlight w:val="cyan"/>
        </w:rPr>
        <w:t>We are not</w:t>
      </w:r>
      <w:r w:rsidRPr="00E2454F">
        <w:rPr>
          <w:rStyle w:val="TitleChar"/>
          <w:highlight w:val="cyan"/>
        </w:rPr>
        <w:t xml:space="preserve"> </w:t>
      </w:r>
      <w:r w:rsidRPr="005A403B">
        <w:rPr>
          <w:sz w:val="16"/>
        </w:rPr>
        <w:t>as of yet</w:t>
      </w:r>
      <w:r w:rsidRPr="00E2454F">
        <w:rPr>
          <w:rStyle w:val="TitleChar"/>
          <w:highlight w:val="cyan"/>
        </w:rPr>
        <w:t xml:space="preserve"> </w:t>
      </w:r>
      <w:r w:rsidRPr="00E2454F">
        <w:rPr>
          <w:rStyle w:val="Emphasis"/>
          <w:rFonts w:ascii="Georgia" w:hAnsi="Georgia"/>
          <w:highlight w:val="cyan"/>
        </w:rPr>
        <w:t>in that moment</w:t>
      </w:r>
      <w:r w:rsidRPr="005A403B">
        <w:rPr>
          <w:sz w:val="16"/>
        </w:rPr>
        <w:t xml:space="preserve"> so other temporal rhythms abound and each part of the nuclear assemblage follows a different temporal course. Certainly </w:t>
      </w:r>
      <w:r w:rsidRPr="00E2454F">
        <w:rPr>
          <w:rStyle w:val="TitleChar"/>
          <w:highlight w:val="cyan"/>
        </w:rPr>
        <w:t xml:space="preserve">the sovereign decision is </w:t>
      </w:r>
      <w:r w:rsidRPr="005A403B">
        <w:rPr>
          <w:rStyle w:val="TitleChar"/>
        </w:rPr>
        <w:t>a powerful</w:t>
      </w:r>
      <w:r w:rsidRPr="005A403B">
        <w:rPr>
          <w:sz w:val="16"/>
        </w:rPr>
        <w:t xml:space="preserve">, expressive, performative act of individuation for the sovereign and highly affective in mobilizing populations, </w:t>
      </w:r>
      <w:r w:rsidRPr="005A403B">
        <w:rPr>
          <w:rStyle w:val="Emphasis"/>
          <w:rFonts w:ascii="Georgia" w:hAnsi="Georgia"/>
        </w:rPr>
        <w:t xml:space="preserve">but it is </w:t>
      </w:r>
      <w:r w:rsidRPr="00E2454F">
        <w:rPr>
          <w:rStyle w:val="Emphasis"/>
          <w:rFonts w:ascii="Georgia" w:hAnsi="Georgia"/>
          <w:highlight w:val="cyan"/>
        </w:rPr>
        <w:t>not self-constituted</w:t>
      </w:r>
      <w:r w:rsidRPr="00E2454F">
        <w:rPr>
          <w:rStyle w:val="TitleChar"/>
          <w:highlight w:val="cyan"/>
        </w:rPr>
        <w:t xml:space="preserve"> </w:t>
      </w:r>
      <w:r w:rsidRPr="005A403B">
        <w:rPr>
          <w:rStyle w:val="TitleChar"/>
        </w:rPr>
        <w:t>or</w:t>
      </w:r>
      <w:r w:rsidRPr="005A403B">
        <w:rPr>
          <w:sz w:val="16"/>
        </w:rPr>
        <w:t xml:space="preserve"> self-</w:t>
      </w:r>
      <w:r w:rsidRPr="005A403B">
        <w:rPr>
          <w:rStyle w:val="TitleChar"/>
        </w:rPr>
        <w:t>causal.</w:t>
      </w:r>
      <w:r w:rsidRPr="005A403B">
        <w:rPr>
          <w:sz w:val="16"/>
        </w:rPr>
        <w:t xml:space="preserve"> </w:t>
      </w:r>
      <w:r w:rsidRPr="00E2454F">
        <w:rPr>
          <w:rStyle w:val="TitleChar"/>
          <w:highlight w:val="cyan"/>
        </w:rPr>
        <w:t>The process</w:t>
      </w:r>
      <w:r w:rsidRPr="005A403B">
        <w:rPr>
          <w:sz w:val="16"/>
        </w:rPr>
        <w:t xml:space="preserve"> of individuation and mobilization </w:t>
      </w:r>
      <w:r w:rsidRPr="00E2454F">
        <w:rPr>
          <w:rStyle w:val="TitleChar"/>
          <w:highlight w:val="cyan"/>
        </w:rPr>
        <w:t>necessitates a field of relations</w:t>
      </w:r>
      <w:r w:rsidRPr="005A403B">
        <w:rPr>
          <w:sz w:val="16"/>
        </w:rPr>
        <w:t xml:space="preserve"> and resonances from which the sovereign decision emerges. </w:t>
      </w:r>
      <w:r w:rsidRPr="005A403B">
        <w:rPr>
          <w:rStyle w:val="TitleChar"/>
        </w:rPr>
        <w:t>The decision</w:t>
      </w:r>
      <w:r w:rsidRPr="005A403B">
        <w:rPr>
          <w:sz w:val="16"/>
        </w:rPr>
        <w:t xml:space="preserve"> is also not decisive. Instead it </w:t>
      </w:r>
      <w:r w:rsidRPr="005A403B">
        <w:rPr>
          <w:rStyle w:val="TitleChar"/>
        </w:rPr>
        <w:t xml:space="preserve">territorializes the relations </w:t>
      </w:r>
      <w:r w:rsidRPr="005A403B">
        <w:rPr>
          <w:rStyle w:val="TitleChar"/>
          <w:i/>
        </w:rPr>
        <w:t>from which it emerges</w:t>
      </w:r>
      <w:r w:rsidRPr="005A403B">
        <w:rPr>
          <w:sz w:val="16"/>
        </w:rPr>
        <w:t xml:space="preserve"> through its resonant modulation. </w:t>
      </w:r>
      <w:r w:rsidRPr="00E2454F">
        <w:rPr>
          <w:rStyle w:val="TitleChar"/>
          <w:highlight w:val="cyan"/>
        </w:rPr>
        <w:t>The</w:t>
      </w:r>
      <w:r w:rsidRPr="005A403B">
        <w:rPr>
          <w:rStyle w:val="TitleChar"/>
        </w:rPr>
        <w:t xml:space="preserve"> </w:t>
      </w:r>
      <w:r w:rsidRPr="005A403B">
        <w:rPr>
          <w:sz w:val="16"/>
        </w:rPr>
        <w:t xml:space="preserve">enunciation of a sovereign </w:t>
      </w:r>
      <w:r w:rsidRPr="00E2454F">
        <w:rPr>
          <w:rStyle w:val="TitleChar"/>
          <w:highlight w:val="cyan"/>
        </w:rPr>
        <w:t>decision</w:t>
      </w:r>
      <w:r w:rsidRPr="005A403B">
        <w:rPr>
          <w:sz w:val="16"/>
        </w:rPr>
        <w:t xml:space="preserve"> (a distinct inquiry from the ‘making of a decision. Certainly no less emeshed but nonetheless ought to remain analytically different) </w:t>
      </w:r>
      <w:r w:rsidRPr="00E2454F">
        <w:rPr>
          <w:rStyle w:val="TitleChar"/>
          <w:highlight w:val="cyan"/>
        </w:rPr>
        <w:t>is</w:t>
      </w:r>
      <w:r w:rsidRPr="005A403B">
        <w:rPr>
          <w:rStyle w:val="TitleChar"/>
        </w:rPr>
        <w:t xml:space="preserve"> </w:t>
      </w:r>
      <w:r w:rsidRPr="005A403B">
        <w:rPr>
          <w:sz w:val="16"/>
        </w:rPr>
        <w:t xml:space="preserve">something like a refrain, the sovereign—in so far as it is constituted by the enunciation of decisions—is </w:t>
      </w:r>
      <w:r w:rsidRPr="00E2454F">
        <w:rPr>
          <w:rStyle w:val="TitleChar"/>
          <w:highlight w:val="cyan"/>
        </w:rPr>
        <w:t>a condensation point for national ethos</w:t>
      </w:r>
      <w:r w:rsidRPr="005A403B">
        <w:rPr>
          <w:sz w:val="16"/>
        </w:rPr>
        <w:t xml:space="preserve">, affect, and institutional identity making. Each decision is constitutive not of the ‘sovereign’ as is the case in Schmitt’s analysis but of a sovereign point of identification or reified, dogmatic consistency which can be recognized but need not remain static or immobile. Again however </w:t>
      </w:r>
      <w:r w:rsidRPr="005A403B">
        <w:rPr>
          <w:rStyle w:val="TitleChar"/>
        </w:rPr>
        <w:t>such a node is only</w:t>
      </w:r>
      <w:r w:rsidRPr="005A403B">
        <w:rPr>
          <w:sz w:val="16"/>
        </w:rPr>
        <w:t xml:space="preserve"> </w:t>
      </w:r>
      <w:r w:rsidRPr="005A403B">
        <w:rPr>
          <w:rStyle w:val="TitleChar"/>
        </w:rPr>
        <w:t>possible because</w:t>
      </w:r>
      <w:r w:rsidRPr="005A403B">
        <w:rPr>
          <w:sz w:val="16"/>
        </w:rPr>
        <w:t xml:space="preserve"> of its </w:t>
      </w:r>
      <w:r w:rsidRPr="005A403B">
        <w:rPr>
          <w:rStyle w:val="TitleChar"/>
        </w:rPr>
        <w:t>attachments</w:t>
      </w:r>
      <w:r w:rsidRPr="005A403B">
        <w:rPr>
          <w:sz w:val="16"/>
        </w:rPr>
        <w:t xml:space="preserve"> whether physical or resonant (both material) </w:t>
      </w:r>
      <w:r w:rsidRPr="005A403B">
        <w:rPr>
          <w:rStyle w:val="TitleChar"/>
        </w:rPr>
        <w:t xml:space="preserve">to </w:t>
      </w:r>
      <w:r w:rsidRPr="005A403B">
        <w:rPr>
          <w:sz w:val="16"/>
        </w:rPr>
        <w:t>the complex system of tradition, culture</w:t>
      </w:r>
      <w:r w:rsidRPr="005A403B">
        <w:rPr>
          <w:rStyle w:val="TitleChar"/>
        </w:rPr>
        <w:t>, wires</w:t>
      </w:r>
      <w:r w:rsidRPr="005A403B">
        <w:rPr>
          <w:sz w:val="16"/>
        </w:rPr>
        <w:t>, tele</w:t>
      </w:r>
      <w:r w:rsidRPr="005A403B">
        <w:rPr>
          <w:rStyle w:val="TitleChar"/>
        </w:rPr>
        <w:t>phone</w:t>
      </w:r>
      <w:r w:rsidRPr="005A403B">
        <w:rPr>
          <w:sz w:val="16"/>
        </w:rPr>
        <w:t xml:space="preserve">s, </w:t>
      </w:r>
      <w:r w:rsidRPr="005A403B">
        <w:rPr>
          <w:rStyle w:val="TitleChar"/>
        </w:rPr>
        <w:t>satellites</w:t>
      </w:r>
      <w:r w:rsidRPr="005A403B">
        <w:rPr>
          <w:sz w:val="16"/>
        </w:rPr>
        <w:t xml:space="preserve">, nuclear silos, television cameras, previous sovereign decisions, personal affective characteristics, character, </w:t>
      </w:r>
      <w:r w:rsidRPr="005A403B">
        <w:rPr>
          <w:rStyle w:val="TitleChar"/>
        </w:rPr>
        <w:t>etc</w:t>
      </w:r>
      <w:r w:rsidRPr="005A403B">
        <w:rPr>
          <w:sz w:val="16"/>
        </w:rPr>
        <w:t xml:space="preserve">. </w:t>
      </w:r>
      <w:r w:rsidRPr="005A403B">
        <w:rPr>
          <w:rStyle w:val="TitleChar"/>
        </w:rPr>
        <w:t>This list is not exhaustive</w:t>
      </w:r>
      <w:r w:rsidRPr="005A403B">
        <w:rPr>
          <w:sz w:val="16"/>
        </w:rPr>
        <w:t xml:space="preserve"> by any measure </w:t>
      </w:r>
      <w:r w:rsidRPr="005A403B">
        <w:rPr>
          <w:rStyle w:val="TitleChar"/>
        </w:rPr>
        <w:t>however it gestures</w:t>
      </w:r>
      <w:r w:rsidRPr="005A403B">
        <w:rPr>
          <w:sz w:val="16"/>
        </w:rPr>
        <w:t xml:space="preserve"> in the direction of </w:t>
      </w:r>
      <w:r w:rsidRPr="005A403B">
        <w:rPr>
          <w:rStyle w:val="TitleChar"/>
        </w:rPr>
        <w:t>what I am trying to get at</w:t>
      </w:r>
      <w:r w:rsidRPr="005A403B">
        <w:rPr>
          <w:sz w:val="16"/>
        </w:rPr>
        <w:t xml:space="preserve">. </w:t>
      </w:r>
      <w:r w:rsidRPr="00E2454F">
        <w:rPr>
          <w:rStyle w:val="TitleChar"/>
          <w:highlight w:val="cyan"/>
        </w:rPr>
        <w:t>The sovereign</w:t>
      </w:r>
      <w:r w:rsidRPr="005A403B">
        <w:rPr>
          <w:sz w:val="16"/>
        </w:rPr>
        <w:t xml:space="preserve"> is not an individual, at best it </w:t>
      </w:r>
      <w:r w:rsidRPr="00E2454F">
        <w:rPr>
          <w:rStyle w:val="TitleChar"/>
          <w:highlight w:val="cyan"/>
        </w:rPr>
        <w:t>is</w:t>
      </w:r>
      <w:r w:rsidRPr="005A403B">
        <w:rPr>
          <w:sz w:val="16"/>
        </w:rPr>
        <w:t xml:space="preserve"> </w:t>
      </w:r>
      <w:r w:rsidRPr="00E2454F">
        <w:rPr>
          <w:rStyle w:val="TitleChar"/>
          <w:highlight w:val="cyan"/>
        </w:rPr>
        <w:t>an</w:t>
      </w:r>
      <w:r w:rsidRPr="005A403B">
        <w:rPr>
          <w:sz w:val="16"/>
        </w:rPr>
        <w:t xml:space="preserve"> iterative series of moments of performative or </w:t>
      </w:r>
      <w:r w:rsidRPr="00E2454F">
        <w:rPr>
          <w:rStyle w:val="TitleChar"/>
          <w:highlight w:val="cyan"/>
        </w:rPr>
        <w:t>expressive individuation resulting from</w:t>
      </w:r>
      <w:r w:rsidRPr="005A403B">
        <w:rPr>
          <w:sz w:val="16"/>
        </w:rPr>
        <w:t xml:space="preserve"> a complex </w:t>
      </w:r>
      <w:r w:rsidRPr="00E2454F">
        <w:rPr>
          <w:rStyle w:val="TitleChar"/>
          <w:highlight w:val="cyan"/>
        </w:rPr>
        <w:t>interface with</w:t>
      </w:r>
      <w:r w:rsidRPr="005A403B">
        <w:rPr>
          <w:sz w:val="16"/>
        </w:rPr>
        <w:t xml:space="preserve"> machines, networks, </w:t>
      </w:r>
      <w:r w:rsidRPr="00E2454F">
        <w:rPr>
          <w:rStyle w:val="TitleChar"/>
          <w:highlight w:val="cyan"/>
        </w:rPr>
        <w:t>affective fields</w:t>
      </w:r>
      <w:r w:rsidRPr="005A403B">
        <w:rPr>
          <w:sz w:val="16"/>
        </w:rPr>
        <w:t xml:space="preserve">. The assemblage has a life of its own that cannot and should not be reduced to a single point simply because that is most consistent with our common sensibilities. In some sense the sovereign is a prosthesis or interface to be worn by whoever is elected to office. (President as first-person-shooter?) This does in part explain why there is so little transition time between each sovereign and so little variation in war powers. It is reference point or index for a history of actions and events made more complex by the function it is meant or believed to serve. It is the titular focal point of an assemblage that if recognized as such would undermine its own function. An assemblage that function because it can inspire belief in it is unity not its dispersed and multivalent organization. </w:t>
      </w:r>
      <w:r w:rsidRPr="005A403B">
        <w:rPr>
          <w:rStyle w:val="TitleChar"/>
        </w:rPr>
        <w:t>The irony is that</w:t>
      </w:r>
      <w:r w:rsidRPr="00E2454F">
        <w:rPr>
          <w:rStyle w:val="TitleChar"/>
          <w:highlight w:val="cyan"/>
        </w:rPr>
        <w:t xml:space="preserve"> the development of</w:t>
      </w:r>
      <w:r w:rsidRPr="005A403B">
        <w:rPr>
          <w:sz w:val="16"/>
        </w:rPr>
        <w:t xml:space="preserve"> miles of fiberoptic networks, </w:t>
      </w:r>
      <w:r w:rsidRPr="00E2454F">
        <w:rPr>
          <w:rStyle w:val="TitleChar"/>
          <w:highlight w:val="cyan"/>
        </w:rPr>
        <w:t>new tech</w:t>
      </w:r>
      <w:r w:rsidRPr="005A403B">
        <w:rPr>
          <w:sz w:val="16"/>
        </w:rPr>
        <w:t xml:space="preserve">nological interfaces and mobility </w:t>
      </w:r>
      <w:r w:rsidRPr="005A403B">
        <w:rPr>
          <w:rStyle w:val="TitleChar"/>
        </w:rPr>
        <w:t>was supposed to save the centralized</w:t>
      </w:r>
      <w:r w:rsidRPr="005A403B">
        <w:rPr>
          <w:sz w:val="16"/>
        </w:rPr>
        <w:t xml:space="preserve"> and hierarchical </w:t>
      </w:r>
      <w:r w:rsidRPr="005A403B">
        <w:rPr>
          <w:rStyle w:val="TitleChar"/>
        </w:rPr>
        <w:t>sovereign</w:t>
      </w:r>
      <w:r w:rsidRPr="005A403B">
        <w:rPr>
          <w:sz w:val="16"/>
        </w:rPr>
        <w:t xml:space="preserve"> form from its obvious strategic liability—that of being an easy target. </w:t>
      </w:r>
      <w:r w:rsidRPr="005A403B">
        <w:rPr>
          <w:rStyle w:val="TitleChar"/>
        </w:rPr>
        <w:t xml:space="preserve">However </w:t>
      </w:r>
      <w:r w:rsidRPr="005A403B">
        <w:rPr>
          <w:sz w:val="16"/>
        </w:rPr>
        <w:t xml:space="preserve">in increasing its ‘survivability’ </w:t>
      </w:r>
      <w:r w:rsidRPr="005A403B">
        <w:rPr>
          <w:rStyle w:val="TitleChar"/>
        </w:rPr>
        <w:t>it</w:t>
      </w:r>
      <w:r w:rsidRPr="005A403B">
        <w:rPr>
          <w:sz w:val="16"/>
        </w:rPr>
        <w:t xml:space="preserve"> has also </w:t>
      </w:r>
      <w:r w:rsidRPr="00E2454F">
        <w:rPr>
          <w:rStyle w:val="TitleChar"/>
          <w:highlight w:val="cyan"/>
        </w:rPr>
        <w:t xml:space="preserve">opened </w:t>
      </w:r>
      <w:r w:rsidRPr="00E2454F">
        <w:rPr>
          <w:rStyle w:val="Emphasis"/>
          <w:rFonts w:ascii="Georgia" w:hAnsi="Georgia"/>
          <w:highlight w:val="cyan"/>
        </w:rPr>
        <w:t>innumerable points of access</w:t>
      </w:r>
      <w:r w:rsidRPr="00E2454F">
        <w:rPr>
          <w:rStyle w:val="TitleChar"/>
          <w:highlight w:val="cyan"/>
        </w:rPr>
        <w:t xml:space="preserve"> to the supposed center</w:t>
      </w:r>
      <w:r w:rsidRPr="005A403B">
        <w:rPr>
          <w:sz w:val="16"/>
        </w:rPr>
        <w:t xml:space="preserve">. </w:t>
      </w:r>
      <w:r w:rsidRPr="00E2454F">
        <w:rPr>
          <w:rStyle w:val="TitleChar"/>
          <w:highlight w:val="cyan"/>
        </w:rPr>
        <w:t>Each access point</w:t>
      </w:r>
      <w:r w:rsidRPr="005A403B">
        <w:rPr>
          <w:sz w:val="16"/>
        </w:rPr>
        <w:t xml:space="preserve"> whether it be technological, affective, or economic that </w:t>
      </w:r>
      <w:r w:rsidRPr="00E2454F">
        <w:rPr>
          <w:rStyle w:val="TitleChar"/>
          <w:highlight w:val="cyan"/>
        </w:rPr>
        <w:t>can</w:t>
      </w:r>
      <w:r w:rsidRPr="005A403B">
        <w:rPr>
          <w:sz w:val="16"/>
        </w:rPr>
        <w:t xml:space="preserve"> recenter, or </w:t>
      </w:r>
      <w:r w:rsidRPr="00E2454F">
        <w:rPr>
          <w:rStyle w:val="TitleChar"/>
          <w:highlight w:val="cyan"/>
        </w:rPr>
        <w:t>reterritorialize t</w:t>
      </w:r>
      <w:r w:rsidRPr="005A403B">
        <w:rPr>
          <w:sz w:val="16"/>
        </w:rPr>
        <w:t xml:space="preserve">he sovereign assemblage. I do not want to make this sound ‘easy’ or ‘painless’ however </w:t>
      </w:r>
      <w:r w:rsidRPr="00E2454F">
        <w:rPr>
          <w:rStyle w:val="TitleChar"/>
          <w:highlight w:val="cyan"/>
        </w:rPr>
        <w:t>as this ‘dispersed’</w:t>
      </w:r>
      <w:r w:rsidRPr="005A403B">
        <w:rPr>
          <w:sz w:val="16"/>
        </w:rPr>
        <w:t xml:space="preserve"> or redundant </w:t>
      </w:r>
      <w:r w:rsidRPr="00E2454F">
        <w:rPr>
          <w:rStyle w:val="TitleChar"/>
          <w:highlight w:val="cyan"/>
        </w:rPr>
        <w:t>network</w:t>
      </w:r>
      <w:r w:rsidRPr="005A403B">
        <w:rPr>
          <w:rStyle w:val="TitleChar"/>
        </w:rPr>
        <w:t xml:space="preserve"> </w:t>
      </w:r>
      <w:r w:rsidRPr="005A403B">
        <w:rPr>
          <w:sz w:val="16"/>
        </w:rPr>
        <w:t xml:space="preserve">system </w:t>
      </w:r>
      <w:r w:rsidRPr="00E2454F">
        <w:rPr>
          <w:rStyle w:val="TitleChar"/>
          <w:highlight w:val="cyan"/>
        </w:rPr>
        <w:t>has become ‘everyday’ increasingly the President has been unaware of exactly who is in control</w:t>
      </w:r>
      <w:r w:rsidRPr="005A403B">
        <w:rPr>
          <w:sz w:val="16"/>
        </w:rPr>
        <w:t xml:space="preserve"> or even at how many levels the Nuclear-sovereign-assemblage can be engaged or reterritorialized. </w:t>
      </w:r>
    </w:p>
    <w:p w:rsidR="00FC3BE1" w:rsidRPr="005A403B" w:rsidRDefault="00FC3BE1" w:rsidP="00FC3BE1">
      <w:pPr>
        <w:rPr>
          <w:sz w:val="16"/>
        </w:rPr>
      </w:pPr>
    </w:p>
    <w:p w:rsidR="00FC3BE1" w:rsidRPr="00330B8E" w:rsidRDefault="00FC3BE1" w:rsidP="00FC3BE1">
      <w:pPr>
        <w:rPr>
          <w:b/>
        </w:rPr>
      </w:pPr>
      <w:r w:rsidRPr="00330B8E">
        <w:rPr>
          <w:b/>
        </w:rPr>
        <w:t>Second – they have the politics K backward. Speed doesn’t ruin politics, it saves us from fascism.</w:t>
      </w:r>
    </w:p>
    <w:p w:rsidR="00FC3BE1" w:rsidRPr="005A403B" w:rsidRDefault="00FC3BE1" w:rsidP="00FC3BE1">
      <w:pPr>
        <w:rPr>
          <w:b/>
          <w:bCs/>
        </w:rPr>
      </w:pPr>
      <w:r w:rsidRPr="005A403B">
        <w:rPr>
          <w:rStyle w:val="StyleStyleBold12pt"/>
          <w:sz w:val="22"/>
        </w:rPr>
        <w:t xml:space="preserve">Stevenson ‘2 </w:t>
      </w:r>
      <w:r w:rsidRPr="005A403B">
        <w:rPr>
          <w:sz w:val="16"/>
          <w:szCs w:val="16"/>
        </w:rPr>
        <w:t xml:space="preserve">Nick Stevenson is a Lecturer in the Department of Sociological Studies, University of Sheffield, </w:t>
      </w:r>
      <w:r w:rsidRPr="005A403B">
        <w:rPr>
          <w:szCs w:val="16"/>
          <w:u w:val="single"/>
        </w:rPr>
        <w:t>Understanding Media Cultures: Social Theory and Mass Communication</w:t>
      </w:r>
      <w:r w:rsidRPr="005A403B">
        <w:rPr>
          <w:sz w:val="16"/>
          <w:szCs w:val="16"/>
        </w:rPr>
        <w:t xml:space="preserve"> – page 207-8</w:t>
      </w:r>
    </w:p>
    <w:p w:rsidR="00FC3BE1" w:rsidRPr="005A403B" w:rsidRDefault="00FC3BE1" w:rsidP="00FC3BE1">
      <w:pPr>
        <w:rPr>
          <w:sz w:val="16"/>
        </w:rPr>
      </w:pPr>
      <w:r w:rsidRPr="005A403B">
        <w:rPr>
          <w:sz w:val="16"/>
        </w:rPr>
        <w:t xml:space="preserve">The development of the media of mass communications has gradually seen the decline of print as the dominant form of communication and the rise of an audio-visual domain. </w:t>
      </w:r>
      <w:r w:rsidRPr="005A403B">
        <w:rPr>
          <w:rStyle w:val="StyleBoldUnderline"/>
        </w:rPr>
        <w:t>Virilio links</w:t>
      </w:r>
      <w:r w:rsidRPr="005A403B">
        <w:rPr>
          <w:sz w:val="16"/>
        </w:rPr>
        <w:t xml:space="preserve"> the visualisation of the media into </w:t>
      </w:r>
      <w:r w:rsidRPr="005A403B">
        <w:rPr>
          <w:rStyle w:val="StyleBoldUnderline"/>
        </w:rPr>
        <w:t>narratives of decline</w:t>
      </w:r>
      <w:r w:rsidRPr="005A403B">
        <w:rPr>
          <w:sz w:val="16"/>
        </w:rPr>
        <w:t xml:space="preserve"> </w:t>
      </w:r>
      <w:r w:rsidRPr="005A403B">
        <w:rPr>
          <w:rStyle w:val="StyleBoldUnderline"/>
        </w:rPr>
        <w:t>where our</w:t>
      </w:r>
      <w:r w:rsidRPr="005A403B">
        <w:rPr>
          <w:sz w:val="16"/>
        </w:rPr>
        <w:t xml:space="preserve"> perceptions of </w:t>
      </w:r>
      <w:r w:rsidRPr="005A403B">
        <w:rPr>
          <w:rStyle w:val="StyleBoldUnderline"/>
        </w:rPr>
        <w:t>reality are</w:t>
      </w:r>
      <w:r w:rsidRPr="005A403B">
        <w:rPr>
          <w:sz w:val="16"/>
        </w:rPr>
        <w:t xml:space="preserve"> progressively </w:t>
      </w:r>
      <w:r w:rsidRPr="005A403B">
        <w:rPr>
          <w:rStyle w:val="StyleBoldUnderline"/>
        </w:rPr>
        <w:t>undermined by a speed culture</w:t>
      </w:r>
      <w:r w:rsidRPr="005A403B">
        <w:rPr>
          <w:sz w:val="16"/>
        </w:rPr>
        <w:t xml:space="preserve">. As I have indicated, </w:t>
      </w:r>
      <w:r w:rsidRPr="005A403B">
        <w:rPr>
          <w:rStyle w:val="StyleBoldUnderline"/>
        </w:rPr>
        <w:t xml:space="preserve">Virilio tends to see progressive political possibilities in reversing this process, </w:t>
      </w:r>
      <w:r w:rsidRPr="005A403B">
        <w:rPr>
          <w:sz w:val="16"/>
        </w:rPr>
        <w:t xml:space="preserve">with human populations better able to make contact with others through face-to-face communication and print cultures. While there is much that could be said on the superficiality of much visual culture and its progressive underming of literate cultures, </w:t>
      </w:r>
      <w:r w:rsidRPr="005A403B">
        <w:rPr>
          <w:rStyle w:val="Emphasis"/>
          <w:rFonts w:ascii="Georgia" w:hAnsi="Georgia"/>
        </w:rPr>
        <w:t xml:space="preserve">such an </w:t>
      </w:r>
      <w:r w:rsidRPr="00E2454F">
        <w:rPr>
          <w:rStyle w:val="Emphasis"/>
          <w:rFonts w:ascii="Georgia" w:hAnsi="Georgia"/>
          <w:highlight w:val="cyan"/>
        </w:rPr>
        <w:t>analysis is too sweeping.</w:t>
      </w:r>
      <w:r w:rsidRPr="005A403B">
        <w:rPr>
          <w:sz w:val="16"/>
        </w:rPr>
        <w:t xml:space="preserve"> </w:t>
      </w:r>
      <w:r w:rsidRPr="00E2454F">
        <w:rPr>
          <w:rStyle w:val="StyleBoldUnderline"/>
          <w:highlight w:val="cyan"/>
        </w:rPr>
        <w:t>The</w:t>
      </w:r>
      <w:r w:rsidRPr="005A403B">
        <w:rPr>
          <w:sz w:val="16"/>
        </w:rPr>
        <w:t xml:space="preserve"> popularisation of the </w:t>
      </w:r>
      <w:r w:rsidRPr="00E2454F">
        <w:rPr>
          <w:rStyle w:val="StyleBoldUnderline"/>
          <w:highlight w:val="cyan"/>
        </w:rPr>
        <w:t>media</w:t>
      </w:r>
      <w:r w:rsidRPr="005A403B">
        <w:rPr>
          <w:sz w:val="16"/>
        </w:rPr>
        <w:t xml:space="preserve">, which has accompanied the rise of television and its increasingly visual nature of media cultures, </w:t>
      </w:r>
      <w:r w:rsidRPr="00E2454F">
        <w:rPr>
          <w:rStyle w:val="StyleBoldUnderline"/>
          <w:highlight w:val="cyan"/>
        </w:rPr>
        <w:t>has</w:t>
      </w:r>
      <w:r w:rsidRPr="005A403B">
        <w:rPr>
          <w:rStyle w:val="StyleBoldUnderline"/>
        </w:rPr>
        <w:t xml:space="preserve"> </w:t>
      </w:r>
      <w:r w:rsidRPr="005A403B">
        <w:rPr>
          <w:sz w:val="16"/>
        </w:rPr>
        <w:t xml:space="preserve">also </w:t>
      </w:r>
      <w:r w:rsidRPr="00E2454F">
        <w:rPr>
          <w:rStyle w:val="StyleBoldUnderline"/>
          <w:highlight w:val="cyan"/>
        </w:rPr>
        <w:t xml:space="preserve">made public cultures and </w:t>
      </w:r>
      <w:r w:rsidRPr="00AF3F3A">
        <w:rPr>
          <w:rStyle w:val="StyleBoldUnderline"/>
        </w:rPr>
        <w:t xml:space="preserve">associated </w:t>
      </w:r>
      <w:r w:rsidRPr="00E2454F">
        <w:rPr>
          <w:rStyle w:val="StyleBoldUnderline"/>
          <w:highlight w:val="cyan"/>
        </w:rPr>
        <w:t xml:space="preserve">debates </w:t>
      </w:r>
      <w:r w:rsidRPr="00E2454F">
        <w:rPr>
          <w:rStyle w:val="Emphasis"/>
          <w:rFonts w:ascii="Georgia" w:hAnsi="Georgia"/>
          <w:highlight w:val="cyan"/>
        </w:rPr>
        <w:t>open to a greater number of people</w:t>
      </w:r>
      <w:r w:rsidRPr="005A403B">
        <w:rPr>
          <w:sz w:val="16"/>
        </w:rPr>
        <w:t xml:space="preserve">. While the visualisation of media cultures can indeed be linked into narratives of control and surveillance in the way that Virilio suggests, </w:t>
      </w:r>
      <w:r w:rsidRPr="00E2454F">
        <w:rPr>
          <w:rStyle w:val="StyleBoldUnderline"/>
          <w:highlight w:val="cyan"/>
        </w:rPr>
        <w:t>it can</w:t>
      </w:r>
      <w:r w:rsidRPr="005A403B">
        <w:rPr>
          <w:sz w:val="16"/>
        </w:rPr>
        <w:t xml:space="preserve"> equally </w:t>
      </w:r>
      <w:r w:rsidRPr="00E2454F">
        <w:rPr>
          <w:rStyle w:val="StyleBoldUnderline"/>
          <w:highlight w:val="cyan"/>
        </w:rPr>
        <w:t xml:space="preserve">be connected </w:t>
      </w:r>
      <w:r w:rsidRPr="00E2454F">
        <w:rPr>
          <w:rStyle w:val="Emphasis"/>
          <w:rFonts w:ascii="Georgia" w:hAnsi="Georgia"/>
          <w:highlight w:val="cyan"/>
        </w:rPr>
        <w:t>into a progressive democra-tisation</w:t>
      </w:r>
      <w:r w:rsidRPr="005A403B">
        <w:rPr>
          <w:rStyle w:val="StyleBoldUnderline"/>
        </w:rPr>
        <w:t xml:space="preserve"> </w:t>
      </w:r>
      <w:r w:rsidRPr="005A403B">
        <w:rPr>
          <w:sz w:val="16"/>
        </w:rPr>
        <w:t xml:space="preserve">of everyday life. </w:t>
      </w:r>
      <w:r w:rsidRPr="00E2454F">
        <w:rPr>
          <w:rStyle w:val="StyleBoldUnderline"/>
          <w:highlight w:val="cyan"/>
        </w:rPr>
        <w:t>The</w:t>
      </w:r>
      <w:r w:rsidRPr="005A403B">
        <w:rPr>
          <w:rStyle w:val="StyleBoldUnderline"/>
        </w:rPr>
        <w:t xml:space="preserve"> </w:t>
      </w:r>
      <w:r w:rsidRPr="005A403B">
        <w:rPr>
          <w:sz w:val="16"/>
        </w:rPr>
        <w:t xml:space="preserve">visual </w:t>
      </w:r>
      <w:r w:rsidRPr="00E2454F">
        <w:rPr>
          <w:rStyle w:val="StyleBoldUnderline"/>
          <w:highlight w:val="cyan"/>
        </w:rPr>
        <w:t xml:space="preserve">bias of </w:t>
      </w:r>
      <w:r w:rsidRPr="0065364A">
        <w:rPr>
          <w:rStyle w:val="StyleBoldUnderline"/>
        </w:rPr>
        <w:t>much</w:t>
      </w:r>
      <w:r w:rsidRPr="00E2454F">
        <w:rPr>
          <w:rStyle w:val="StyleBoldUnderline"/>
          <w:highlight w:val="cyan"/>
        </w:rPr>
        <w:t xml:space="preserve"> media</w:t>
      </w:r>
      <w:r w:rsidRPr="005A403B">
        <w:rPr>
          <w:sz w:val="16"/>
        </w:rPr>
        <w:t xml:space="preserve"> and communication </w:t>
      </w:r>
      <w:r w:rsidRPr="00E2454F">
        <w:rPr>
          <w:rStyle w:val="StyleBoldUnderline"/>
          <w:highlight w:val="cyan"/>
        </w:rPr>
        <w:t xml:space="preserve">provides social movements with </w:t>
      </w:r>
      <w:r w:rsidRPr="0065364A">
        <w:rPr>
          <w:rStyle w:val="StyleBoldUnderline"/>
        </w:rPr>
        <w:t>considerable</w:t>
      </w:r>
      <w:r w:rsidRPr="00E2454F">
        <w:rPr>
          <w:rStyle w:val="StyleBoldUnderline"/>
          <w:highlight w:val="cyan"/>
        </w:rPr>
        <w:t xml:space="preserve"> opportunities to </w:t>
      </w:r>
      <w:r w:rsidRPr="00E2454F">
        <w:rPr>
          <w:rStyle w:val="Emphasis"/>
          <w:rFonts w:ascii="Georgia" w:hAnsi="Georgia"/>
          <w:highlight w:val="cyan"/>
        </w:rPr>
        <w:t>interrupt the ﬂow of dominant media messages,</w:t>
      </w:r>
      <w:r w:rsidRPr="005A403B">
        <w:rPr>
          <w:rStyle w:val="Emphasis"/>
          <w:rFonts w:ascii="Georgia" w:hAnsi="Georgia"/>
        </w:rPr>
        <w:t xml:space="preserve"> </w:t>
      </w:r>
    </w:p>
    <w:p w:rsidR="00FC3BE1" w:rsidRPr="005A403B" w:rsidRDefault="00FC3BE1" w:rsidP="00FC3BE1">
      <w:pPr>
        <w:rPr>
          <w:rStyle w:val="StyleBoldUnderline"/>
        </w:rPr>
      </w:pPr>
      <w:r w:rsidRPr="005A403B">
        <w:rPr>
          <w:sz w:val="16"/>
        </w:rPr>
        <w:t xml:space="preserve">by staging dramatic media events and engaging in image manipu-lation. We can make a similar argument in respect of the development of the Net. As Dahlgren (2001) has argued the partial displacement of hierarchical forms of information that the Net makes available confuses the boundaries between who is and who is not a journalist. While these arguments have been carried too far by some Net enthusiasts the possibilities that ‘ordinary’ people have for constructing their own sites of images, information and discourse is greatly enhanced by the arrival of new media. Seemingly these and other </w:t>
      </w:r>
      <w:r w:rsidRPr="00E2454F">
        <w:rPr>
          <w:rStyle w:val="StyleBoldUnderline"/>
          <w:highlight w:val="cyan"/>
        </w:rPr>
        <w:t>democratic possibilities are missed by</w:t>
      </w:r>
      <w:r w:rsidRPr="00B04F8B">
        <w:rPr>
          <w:rStyle w:val="StyleBoldUnderline"/>
        </w:rPr>
        <w:t xml:space="preserve"> a </w:t>
      </w:r>
      <w:r w:rsidRPr="00E2454F">
        <w:rPr>
          <w:rStyle w:val="StyleBoldUnderline"/>
          <w:highlight w:val="cyan"/>
        </w:rPr>
        <w:t xml:space="preserve">critique </w:t>
      </w:r>
      <w:r w:rsidRPr="00B04F8B">
        <w:rPr>
          <w:rStyle w:val="StyleBoldUnderline"/>
        </w:rPr>
        <w:t>which offers an overly one-sided view of new media technologies</w:t>
      </w:r>
      <w:r w:rsidRPr="00E2454F">
        <w:rPr>
          <w:rStyle w:val="StyleBoldUnderline"/>
          <w:highlight w:val="cyan"/>
        </w:rPr>
        <w:t>.</w:t>
      </w:r>
    </w:p>
    <w:p w:rsidR="00FC3BE1" w:rsidRPr="005A403B" w:rsidRDefault="00FC3BE1" w:rsidP="00FC3BE1">
      <w:pPr>
        <w:rPr>
          <w:sz w:val="16"/>
        </w:rPr>
      </w:pPr>
    </w:p>
    <w:p w:rsidR="00FC3BE1" w:rsidRPr="00330B8E" w:rsidRDefault="00FC3BE1" w:rsidP="00FC3BE1">
      <w:pPr>
        <w:rPr>
          <w:b/>
        </w:rPr>
      </w:pPr>
      <w:r w:rsidRPr="00330B8E">
        <w:rPr>
          <w:b/>
        </w:rPr>
        <w:t>Speed K hurts progressive politics – makes fascism more likely, turning all their args.</w:t>
      </w:r>
    </w:p>
    <w:p w:rsidR="00FC3BE1" w:rsidRPr="005A403B" w:rsidRDefault="00FC3BE1" w:rsidP="00FC3BE1">
      <w:pPr>
        <w:rPr>
          <w:sz w:val="16"/>
          <w:szCs w:val="16"/>
        </w:rPr>
      </w:pPr>
      <w:r w:rsidRPr="005A403B">
        <w:rPr>
          <w:rStyle w:val="StyleStyleBold12pt"/>
          <w:sz w:val="22"/>
        </w:rPr>
        <w:t>Stevenson ‘2</w:t>
      </w:r>
      <w:r w:rsidRPr="005A403B">
        <w:rPr>
          <w:sz w:val="16"/>
          <w:szCs w:val="16"/>
        </w:rPr>
        <w:t xml:space="preserve">Nick Stevenson is a Lecturer in the Department of Sociological Studies, University of Sheffield, </w:t>
      </w:r>
      <w:r w:rsidRPr="005A403B">
        <w:rPr>
          <w:szCs w:val="16"/>
          <w:u w:val="single"/>
        </w:rPr>
        <w:t>Understanding Media Cultures: Social Theory and Mass Communication</w:t>
      </w:r>
      <w:r w:rsidRPr="005A403B">
        <w:rPr>
          <w:sz w:val="16"/>
          <w:szCs w:val="16"/>
        </w:rPr>
        <w:t xml:space="preserve"> – page 214-15</w:t>
      </w:r>
    </w:p>
    <w:p w:rsidR="00FC3BE1" w:rsidRPr="005A403B" w:rsidRDefault="00FC3BE1" w:rsidP="00FC3BE1">
      <w:pPr>
        <w:rPr>
          <w:b/>
          <w:bCs/>
        </w:rPr>
      </w:pPr>
    </w:p>
    <w:p w:rsidR="00FC3BE1" w:rsidRPr="005A403B" w:rsidRDefault="00FC3BE1" w:rsidP="00FC3BE1">
      <w:pPr>
        <w:rPr>
          <w:rStyle w:val="StyleBoldUnderline"/>
        </w:rPr>
      </w:pPr>
      <w:r w:rsidRPr="005A403B">
        <w:rPr>
          <w:sz w:val="16"/>
        </w:rPr>
        <w:t xml:space="preserve">The arrival of new technologies of communication has offered new possibilities for the social theory of mass communication. We have witnessed the development of a number of provocative perspectives in this regard seeking to articulate the links between technological change, globalisation and the new social movements such as cyberfeminism. In this respect, Castells and Harraway have sought to outline the ambivalent possibilities and limitations of the new media age most coherently. Despite their limitations, Castells’s and Haraway’s analyses of the network society neither lapse into technological optimism nor pessimism. Yet, not surprisingly, other </w:t>
      </w:r>
      <w:r w:rsidRPr="00E2454F">
        <w:rPr>
          <w:rStyle w:val="StyleBoldUnderline"/>
          <w:highlight w:val="cyan"/>
        </w:rPr>
        <w:t xml:space="preserve">theorists </w:t>
      </w:r>
      <w:r w:rsidRPr="00E2454F">
        <w:rPr>
          <w:rStyle w:val="StyleBoldUnderline"/>
          <w:i/>
          <w:highlight w:val="cyan"/>
        </w:rPr>
        <w:t>such as</w:t>
      </w:r>
      <w:r w:rsidRPr="005A403B">
        <w:rPr>
          <w:sz w:val="16"/>
        </w:rPr>
        <w:t xml:space="preserve"> Schiller and </w:t>
      </w:r>
      <w:r w:rsidRPr="00E2454F">
        <w:rPr>
          <w:rStyle w:val="StyleBoldUnderline"/>
          <w:highlight w:val="cyan"/>
        </w:rPr>
        <w:t>Virilio</w:t>
      </w:r>
      <w:r w:rsidRPr="005A403B">
        <w:rPr>
          <w:sz w:val="16"/>
        </w:rPr>
        <w:t xml:space="preserve"> have chosen to </w:t>
      </w:r>
      <w:r w:rsidRPr="00E2454F">
        <w:rPr>
          <w:rStyle w:val="StyleBoldUnderline"/>
          <w:highlight w:val="cyan"/>
        </w:rPr>
        <w:t>concentrate upon</w:t>
      </w:r>
      <w:r w:rsidRPr="005A403B">
        <w:rPr>
          <w:sz w:val="16"/>
        </w:rPr>
        <w:t xml:space="preserve"> some of the </w:t>
      </w:r>
      <w:r w:rsidRPr="00E2454F">
        <w:rPr>
          <w:rStyle w:val="StyleBoldUnderline"/>
          <w:highlight w:val="cyan"/>
        </w:rPr>
        <w:t xml:space="preserve">less progressive </w:t>
      </w:r>
      <w:r w:rsidRPr="00B04F8B">
        <w:rPr>
          <w:rStyle w:val="StyleBoldUnderline"/>
        </w:rPr>
        <w:t>features of</w:t>
      </w:r>
      <w:r w:rsidRPr="00B04F8B">
        <w:rPr>
          <w:sz w:val="16"/>
        </w:rPr>
        <w:t xml:space="preserve"> the </w:t>
      </w:r>
      <w:r w:rsidRPr="00B04F8B">
        <w:rPr>
          <w:rStyle w:val="StyleBoldUnderline"/>
        </w:rPr>
        <w:t xml:space="preserve">new </w:t>
      </w:r>
      <w:r w:rsidRPr="00E2454F">
        <w:rPr>
          <w:rStyle w:val="StyleBoldUnderline"/>
          <w:highlight w:val="cyan"/>
        </w:rPr>
        <w:t>communications</w:t>
      </w:r>
      <w:r w:rsidRPr="005A403B">
        <w:rPr>
          <w:sz w:val="16"/>
        </w:rPr>
        <w:t xml:space="preserve"> revolution. That is they continue to offer powerful correctives to much ‘cyberdrool’ which has accompanied the development of the Net within the academy. Such perspectives will continue to find a home in a world where the main driving force behind communications’ development remains the requirements of the military and the market. However, while commentators concentrate on either positive or negative poles of analysis, critical debate is likely to be deﬁned through the discourse of the other. Perhaps </w:t>
      </w:r>
      <w:r w:rsidRPr="00E2454F">
        <w:rPr>
          <w:rStyle w:val="StyleBoldUnderline"/>
          <w:highlight w:val="cyan"/>
        </w:rPr>
        <w:t>the main limitation here is the inability to link</w:t>
      </w:r>
      <w:r w:rsidRPr="00B04F8B">
        <w:rPr>
          <w:rStyle w:val="StyleBoldUnderline"/>
        </w:rPr>
        <w:t xml:space="preserve"> the arrival of </w:t>
      </w:r>
      <w:r w:rsidRPr="00E2454F">
        <w:rPr>
          <w:rStyle w:val="StyleBoldUnderline"/>
          <w:highlight w:val="cyan"/>
        </w:rPr>
        <w:t>new media</w:t>
      </w:r>
      <w:r w:rsidRPr="005A403B">
        <w:rPr>
          <w:sz w:val="16"/>
        </w:rPr>
        <w:t xml:space="preserve"> in</w:t>
      </w:r>
      <w:r w:rsidRPr="00E2454F">
        <w:rPr>
          <w:rStyle w:val="StyleBoldUnderline"/>
          <w:highlight w:val="cyan"/>
        </w:rPr>
        <w:t>to</w:t>
      </w:r>
      <w:r w:rsidRPr="005A403B">
        <w:rPr>
          <w:sz w:val="16"/>
        </w:rPr>
        <w:t xml:space="preserve"> many of </w:t>
      </w:r>
      <w:r w:rsidRPr="00E2454F">
        <w:rPr>
          <w:rStyle w:val="StyleBoldUnderline"/>
          <w:highlight w:val="cyan"/>
        </w:rPr>
        <w:t>the possibilities</w:t>
      </w:r>
      <w:r w:rsidRPr="005A403B">
        <w:rPr>
          <w:sz w:val="16"/>
        </w:rPr>
        <w:t xml:space="preserve"> (and of course limitations) </w:t>
      </w:r>
      <w:r w:rsidRPr="00E2454F">
        <w:rPr>
          <w:rStyle w:val="StyleBoldUnderline"/>
          <w:highlight w:val="cyan"/>
        </w:rPr>
        <w:t>suggested by</w:t>
      </w:r>
      <w:r w:rsidRPr="005A403B">
        <w:rPr>
          <w:sz w:val="16"/>
        </w:rPr>
        <w:t xml:space="preserve"> social </w:t>
      </w:r>
      <w:r w:rsidRPr="00E2454F">
        <w:rPr>
          <w:highlight w:val="cyan"/>
        </w:rPr>
        <w:t>m</w:t>
      </w:r>
      <w:r w:rsidRPr="00E2454F">
        <w:rPr>
          <w:rStyle w:val="StyleBoldUnderline"/>
          <w:highlight w:val="cyan"/>
        </w:rPr>
        <w:t>ovements</w:t>
      </w:r>
      <w:r w:rsidRPr="005A403B">
        <w:rPr>
          <w:sz w:val="16"/>
        </w:rPr>
        <w:t xml:space="preserve"> </w:t>
      </w:r>
      <w:r w:rsidRPr="00E2454F">
        <w:rPr>
          <w:rStyle w:val="StyleBoldUnderline"/>
          <w:highlight w:val="cyan"/>
        </w:rPr>
        <w:t>who seek to develop a political response to our rapidly changing world.</w:t>
      </w:r>
      <w:r w:rsidRPr="005A403B">
        <w:rPr>
          <w:sz w:val="16"/>
        </w:rPr>
        <w:t xml:space="preserve"> The development of a </w:t>
      </w:r>
      <w:r w:rsidRPr="00E2454F">
        <w:rPr>
          <w:rStyle w:val="StyleBoldUnderline"/>
          <w:highlight w:val="cyan"/>
        </w:rPr>
        <w:t>new politics</w:t>
      </w:r>
      <w:r w:rsidRPr="005A403B">
        <w:rPr>
          <w:sz w:val="16"/>
        </w:rPr>
        <w:t xml:space="preserve"> for a new age, </w:t>
      </w:r>
      <w:r w:rsidRPr="00E2454F">
        <w:rPr>
          <w:rStyle w:val="StyleBoldUnderline"/>
          <w:highlight w:val="cyan"/>
        </w:rPr>
        <w:t>which resists</w:t>
      </w:r>
      <w:r w:rsidRPr="005A403B">
        <w:rPr>
          <w:sz w:val="16"/>
        </w:rPr>
        <w:t xml:space="preserve"> the temptation of </w:t>
      </w:r>
      <w:r w:rsidRPr="00E2454F">
        <w:rPr>
          <w:rStyle w:val="StyleBoldUnderline"/>
          <w:highlight w:val="cyan"/>
        </w:rPr>
        <w:t>fundamentalism</w:t>
      </w:r>
      <w:r w:rsidRPr="005A403B">
        <w:rPr>
          <w:rStyle w:val="StyleBoldUnderline"/>
        </w:rPr>
        <w:t xml:space="preserve"> </w:t>
      </w:r>
      <w:r w:rsidRPr="005A403B">
        <w:rPr>
          <w:sz w:val="16"/>
        </w:rPr>
        <w:t xml:space="preserve">and is adequate to the challenges of the modern world, </w:t>
      </w:r>
      <w:r w:rsidRPr="00E2454F">
        <w:rPr>
          <w:rStyle w:val="Emphasis"/>
          <w:rFonts w:ascii="Georgia" w:hAnsi="Georgia"/>
          <w:highlight w:val="cyan"/>
        </w:rPr>
        <w:t>is more likely to develop through an engagement with technological change</w:t>
      </w:r>
      <w:r w:rsidRPr="00E2454F">
        <w:rPr>
          <w:rStyle w:val="StyleBoldUnderline"/>
          <w:highlight w:val="cyan"/>
        </w:rPr>
        <w:t>,</w:t>
      </w:r>
      <w:r w:rsidRPr="005A403B">
        <w:rPr>
          <w:sz w:val="16"/>
        </w:rPr>
        <w:t xml:space="preserve"> globalisation and gender politics</w:t>
      </w:r>
      <w:r w:rsidRPr="005A403B">
        <w:rPr>
          <w:rStyle w:val="StyleBoldUnderline"/>
        </w:rPr>
        <w:t xml:space="preserve"> </w:t>
      </w:r>
      <w:r w:rsidRPr="00E2454F">
        <w:rPr>
          <w:rStyle w:val="StyleBoldUnderline"/>
          <w:highlight w:val="cyan"/>
        </w:rPr>
        <w:t>than</w:t>
      </w:r>
      <w:r w:rsidRPr="005A403B">
        <w:rPr>
          <w:sz w:val="16"/>
        </w:rPr>
        <w:t xml:space="preserve"> their mutual </w:t>
      </w:r>
      <w:r w:rsidRPr="00E2454F">
        <w:rPr>
          <w:rStyle w:val="StyleBoldUnderline"/>
          <w:highlight w:val="cyan"/>
        </w:rPr>
        <w:t>negation</w:t>
      </w:r>
      <w:r w:rsidRPr="005A403B">
        <w:rPr>
          <w:sz w:val="16"/>
        </w:rPr>
        <w:t xml:space="preserve">. </w:t>
      </w:r>
      <w:r w:rsidRPr="00E2454F">
        <w:rPr>
          <w:rStyle w:val="Emphasis"/>
          <w:rFonts w:ascii="Georgia" w:hAnsi="Georgia"/>
          <w:highlight w:val="cyan"/>
        </w:rPr>
        <w:t>For progressive</w:t>
      </w:r>
      <w:r w:rsidRPr="005A403B">
        <w:rPr>
          <w:sz w:val="16"/>
        </w:rPr>
        <w:t xml:space="preserve"> and generative </w:t>
      </w:r>
      <w:r w:rsidRPr="00E2454F">
        <w:rPr>
          <w:rStyle w:val="Emphasis"/>
          <w:rFonts w:ascii="Georgia" w:hAnsi="Georgia"/>
          <w:highlight w:val="cyan"/>
        </w:rPr>
        <w:t>political forces</w:t>
      </w:r>
      <w:r w:rsidRPr="005A403B">
        <w:rPr>
          <w:sz w:val="16"/>
        </w:rPr>
        <w:t xml:space="preserve"> this chapter has argued that </w:t>
      </w:r>
      <w:r w:rsidRPr="00E2454F">
        <w:rPr>
          <w:rStyle w:val="Emphasis"/>
          <w:rFonts w:ascii="Georgia" w:hAnsi="Georgia"/>
          <w:highlight w:val="cyan"/>
        </w:rPr>
        <w:t>there is no return to</w:t>
      </w:r>
      <w:r w:rsidRPr="005A403B">
        <w:rPr>
          <w:sz w:val="16"/>
        </w:rPr>
        <w:t xml:space="preserve"> the certitudes of either an exclusively class politics or </w:t>
      </w:r>
      <w:r w:rsidRPr="00E2454F">
        <w:rPr>
          <w:rStyle w:val="Emphasis"/>
          <w:rFonts w:ascii="Georgia" w:hAnsi="Georgia"/>
          <w:highlight w:val="cyan"/>
        </w:rPr>
        <w:t>a less technologically complex society</w:t>
      </w:r>
      <w:r w:rsidRPr="005A403B">
        <w:rPr>
          <w:rStyle w:val="StyleBoldUnderline"/>
        </w:rPr>
        <w:t>.</w:t>
      </w:r>
    </w:p>
    <w:p w:rsidR="00FC3BE1" w:rsidRPr="005A403B" w:rsidRDefault="00FC3BE1" w:rsidP="00FC3BE1">
      <w:pPr>
        <w:rPr>
          <w:sz w:val="16"/>
        </w:rPr>
      </w:pPr>
    </w:p>
    <w:p w:rsidR="00FC3BE1" w:rsidRPr="00330B8E" w:rsidRDefault="00FC3BE1" w:rsidP="00FC3BE1">
      <w:pPr>
        <w:rPr>
          <w:b/>
        </w:rPr>
      </w:pPr>
      <w:r w:rsidRPr="00330B8E">
        <w:rPr>
          <w:b/>
        </w:rPr>
        <w:t xml:space="preserve">(  ) </w:t>
      </w:r>
      <w:r w:rsidRPr="00330B8E">
        <w:rPr>
          <w:b/>
          <w:u w:val="single"/>
        </w:rPr>
        <w:t>Left melancholy turn</w:t>
      </w:r>
      <w:r w:rsidRPr="00330B8E">
        <w:rPr>
          <w:b/>
        </w:rPr>
        <w:t xml:space="preserve"> – their </w:t>
      </w:r>
      <w:r w:rsidRPr="00330B8E">
        <w:rPr>
          <w:b/>
          <w:u w:val="single"/>
        </w:rPr>
        <w:t>value-to-life</w:t>
      </w:r>
      <w:r w:rsidRPr="00330B8E">
        <w:rPr>
          <w:b/>
        </w:rPr>
        <w:t xml:space="preserve"> and </w:t>
      </w:r>
      <w:r w:rsidRPr="00330B8E">
        <w:rPr>
          <w:b/>
          <w:u w:val="single"/>
        </w:rPr>
        <w:t>epistemology claims</w:t>
      </w:r>
      <w:r w:rsidRPr="00330B8E">
        <w:rPr>
          <w:b/>
        </w:rPr>
        <w:t xml:space="preserve"> are wrong and trapped in mourning. They’re also turned by anti-politics.</w:t>
      </w:r>
    </w:p>
    <w:p w:rsidR="00FC3BE1" w:rsidRPr="005A403B" w:rsidRDefault="00FC3BE1" w:rsidP="00FC3BE1">
      <w:pPr>
        <w:rPr>
          <w:rStyle w:val="StyleStyleBold12pt"/>
          <w:sz w:val="22"/>
        </w:rPr>
      </w:pPr>
      <w:r w:rsidRPr="005A403B">
        <w:rPr>
          <w:rStyle w:val="StyleStyleBold12pt"/>
          <w:sz w:val="22"/>
        </w:rPr>
        <w:t>McAllister ‘8</w:t>
      </w:r>
    </w:p>
    <w:p w:rsidR="00FC3BE1" w:rsidRPr="005A403B" w:rsidRDefault="00FC3BE1" w:rsidP="00FC3BE1">
      <w:pPr>
        <w:rPr>
          <w:sz w:val="16"/>
          <w:szCs w:val="16"/>
        </w:rPr>
      </w:pPr>
      <w:r w:rsidRPr="005A403B">
        <w:rPr>
          <w:sz w:val="16"/>
          <w:szCs w:val="16"/>
        </w:rPr>
        <w:t>Kirsten Emiko McAllister teaches in the School of Communication at Simon Fraser University, Canadian Journal of Communication, Vol 33 (2008) p. 567-589</w:t>
      </w:r>
    </w:p>
    <w:p w:rsidR="00FC3BE1" w:rsidRPr="005A403B" w:rsidRDefault="00FC3BE1" w:rsidP="00FC3BE1">
      <w:pPr>
        <w:rPr>
          <w:sz w:val="16"/>
        </w:rPr>
      </w:pPr>
    </w:p>
    <w:p w:rsidR="00FC3BE1" w:rsidRPr="005A403B" w:rsidRDefault="00FC3BE1" w:rsidP="00FC3BE1">
      <w:pPr>
        <w:rPr>
          <w:sz w:val="16"/>
        </w:rPr>
      </w:pPr>
      <w:r w:rsidRPr="005A403B">
        <w:rPr>
          <w:sz w:val="16"/>
        </w:rPr>
        <w:t xml:space="preserve">But I am less concerned with what is obviously </w:t>
      </w:r>
      <w:r w:rsidRPr="00E2454F">
        <w:rPr>
          <w:rStyle w:val="TitleChar"/>
          <w:highlight w:val="cyan"/>
        </w:rPr>
        <w:t>Virilio</w:t>
      </w:r>
      <w:r w:rsidRPr="005A403B">
        <w:rPr>
          <w:sz w:val="16"/>
        </w:rPr>
        <w:t xml:space="preserve">’s ideal human subject than with the way his work </w:t>
      </w:r>
      <w:r w:rsidRPr="00E2454F">
        <w:rPr>
          <w:rStyle w:val="TitleChar"/>
          <w:highlight w:val="cyan"/>
        </w:rPr>
        <w:t>appears</w:t>
      </w:r>
      <w:r w:rsidRPr="005A403B">
        <w:rPr>
          <w:sz w:val="16"/>
        </w:rPr>
        <w:t xml:space="preserve"> to be </w:t>
      </w:r>
      <w:r w:rsidRPr="005A403B">
        <w:rPr>
          <w:rStyle w:val="TitleChar"/>
        </w:rPr>
        <w:t>trapped in mourning,</w:t>
      </w:r>
      <w:r w:rsidRPr="005A403B">
        <w:rPr>
          <w:sz w:val="16"/>
        </w:rPr>
        <w:t xml:space="preserve"> in melancholy. He seems unable to let go of something he assumes has been lost. </w:t>
      </w:r>
      <w:r w:rsidRPr="005A403B">
        <w:rPr>
          <w:rStyle w:val="TitleChar"/>
        </w:rPr>
        <w:t>Grieving this loss</w:t>
      </w:r>
      <w:r w:rsidRPr="005A403B">
        <w:rPr>
          <w:sz w:val="16"/>
        </w:rPr>
        <w:t xml:space="preserve">, </w:t>
      </w:r>
      <w:r w:rsidRPr="005A403B">
        <w:rPr>
          <w:rStyle w:val="TitleChar"/>
        </w:rPr>
        <w:t xml:space="preserve">he </w:t>
      </w:r>
      <w:r w:rsidRPr="00E2454F">
        <w:rPr>
          <w:rStyle w:val="TitleChar"/>
          <w:highlight w:val="cyan"/>
        </w:rPr>
        <w:t>refuses</w:t>
      </w:r>
      <w:r w:rsidRPr="005A403B">
        <w:rPr>
          <w:sz w:val="16"/>
        </w:rPr>
        <w:t xml:space="preserve"> </w:t>
      </w:r>
      <w:r w:rsidRPr="00E2454F">
        <w:rPr>
          <w:rStyle w:val="TitleChar"/>
          <w:highlight w:val="cyan"/>
        </w:rPr>
        <w:t>to reach beyond</w:t>
      </w:r>
      <w:r w:rsidRPr="005A403B">
        <w:rPr>
          <w:sz w:val="16"/>
        </w:rPr>
        <w:t xml:space="preserve"> the terms of </w:t>
      </w:r>
      <w:r w:rsidRPr="00E2454F">
        <w:rPr>
          <w:rStyle w:val="TitleChar"/>
          <w:highlight w:val="cyan"/>
        </w:rPr>
        <w:t xml:space="preserve">the </w:t>
      </w:r>
      <w:r w:rsidRPr="00E2454F">
        <w:rPr>
          <w:rStyle w:val="Emphasis"/>
          <w:rFonts w:ascii="Georgia" w:hAnsi="Georgia"/>
          <w:highlight w:val="cyan"/>
        </w:rPr>
        <w:t>model for the world</w:t>
      </w:r>
      <w:r w:rsidRPr="005A403B">
        <w:rPr>
          <w:sz w:val="16"/>
        </w:rPr>
        <w:t xml:space="preserve">. The </w:t>
      </w:r>
      <w:r w:rsidRPr="00E2454F">
        <w:rPr>
          <w:rStyle w:val="TitleChar"/>
          <w:highlight w:val="cyan"/>
        </w:rPr>
        <w:t xml:space="preserve">inability to engage with </w:t>
      </w:r>
      <w:r w:rsidRPr="005A403B">
        <w:rPr>
          <w:rStyle w:val="TitleChar"/>
        </w:rPr>
        <w:t xml:space="preserve">the </w:t>
      </w:r>
      <w:r w:rsidRPr="00E2454F">
        <w:rPr>
          <w:rStyle w:val="TitleChar"/>
          <w:highlight w:val="cyan"/>
        </w:rPr>
        <w:t>contemporary changing</w:t>
      </w:r>
      <w:r w:rsidRPr="005A403B">
        <w:rPr>
          <w:sz w:val="16"/>
        </w:rPr>
        <w:t xml:space="preserve"> world </w:t>
      </w:r>
      <w:r w:rsidRPr="005A403B">
        <w:rPr>
          <w:rStyle w:val="TitleChar"/>
        </w:rPr>
        <w:t>is evident</w:t>
      </w:r>
      <w:r w:rsidRPr="005A403B">
        <w:rPr>
          <w:sz w:val="16"/>
        </w:rPr>
        <w:t xml:space="preserve"> </w:t>
      </w:r>
      <w:r w:rsidRPr="00E2454F">
        <w:rPr>
          <w:rStyle w:val="TitleChar"/>
          <w:highlight w:val="cyan"/>
        </w:rPr>
        <w:t>in his inability to contemplate anything other than</w:t>
      </w:r>
      <w:r w:rsidRPr="005A403B">
        <w:rPr>
          <w:sz w:val="16"/>
        </w:rPr>
        <w:t xml:space="preserve"> the </w:t>
      </w:r>
      <w:r w:rsidRPr="00E2454F">
        <w:rPr>
          <w:rStyle w:val="TitleChar"/>
          <w:highlight w:val="cyan"/>
        </w:rPr>
        <w:t>degeneration of</w:t>
      </w:r>
      <w:r w:rsidRPr="005A403B">
        <w:rPr>
          <w:sz w:val="16"/>
        </w:rPr>
        <w:t xml:space="preserve"> human </w:t>
      </w:r>
      <w:r w:rsidRPr="00E2454F">
        <w:rPr>
          <w:rStyle w:val="TitleChar"/>
          <w:highlight w:val="cyan"/>
        </w:rPr>
        <w:t>life</w:t>
      </w:r>
      <w:r w:rsidRPr="005A403B">
        <w:rPr>
          <w:sz w:val="16"/>
        </w:rPr>
        <w:t xml:space="preserve">. </w:t>
      </w:r>
      <w:r w:rsidRPr="005A403B">
        <w:rPr>
          <w:rStyle w:val="TitleChar"/>
        </w:rPr>
        <w:t>Even if his aim is to blow apart the fantasies of academics who blindly embrace technoscience, his focus on</w:t>
      </w:r>
      <w:r w:rsidRPr="005A403B">
        <w:rPr>
          <w:sz w:val="16"/>
        </w:rPr>
        <w:t xml:space="preserve"> the techniques to effectively blow apart their fantasies point to the way he is enthralled by the destructive forces of modernity.10 And </w:t>
      </w:r>
      <w:r w:rsidRPr="005A403B">
        <w:rPr>
          <w:rStyle w:val="TitleChar"/>
        </w:rPr>
        <w:t>while Virilio asserts</w:t>
      </w:r>
      <w:r w:rsidRPr="00E2454F">
        <w:rPr>
          <w:rStyle w:val="TitleChar"/>
          <w:highlight w:val="cyan"/>
        </w:rPr>
        <w:t xml:space="preserve"> “Resistance is</w:t>
      </w:r>
      <w:r w:rsidRPr="005A403B">
        <w:rPr>
          <w:sz w:val="16"/>
        </w:rPr>
        <w:t xml:space="preserve"> always </w:t>
      </w:r>
      <w:r w:rsidRPr="00E2454F">
        <w:rPr>
          <w:rStyle w:val="TitleChar"/>
          <w:highlight w:val="cyan"/>
        </w:rPr>
        <w:t>possible</w:t>
      </w:r>
      <w:r w:rsidRPr="005A403B">
        <w:rPr>
          <w:sz w:val="16"/>
        </w:rPr>
        <w:t xml:space="preserve">!” (quoted in Armitage, 2000, p. 194, emphasis in original), </w:t>
      </w:r>
      <w:r w:rsidRPr="005A403B">
        <w:rPr>
          <w:rStyle w:val="Emphasis"/>
          <w:rFonts w:ascii="Georgia" w:hAnsi="Georgia"/>
        </w:rPr>
        <w:t>resistance seems impossible</w:t>
      </w:r>
      <w:r w:rsidRPr="005A403B">
        <w:rPr>
          <w:rStyle w:val="TitleChar"/>
        </w:rPr>
        <w:t xml:space="preserve"> in the worlds he paints</w:t>
      </w:r>
      <w:r w:rsidRPr="005A403B">
        <w:rPr>
          <w:sz w:val="16"/>
        </w:rPr>
        <w:t xml:space="preserve"> in his texts. Wendy Brown writes about the melancholy of </w:t>
      </w:r>
      <w:r w:rsidRPr="00E2454F">
        <w:rPr>
          <w:rStyle w:val="TitleChar"/>
          <w:highlight w:val="cyan"/>
        </w:rPr>
        <w:t>left intellectuals</w:t>
      </w:r>
      <w:r w:rsidRPr="005A403B">
        <w:rPr>
          <w:sz w:val="16"/>
        </w:rPr>
        <w:t xml:space="preserve">, what Walter Benjamin referred to as “left melancholia,” pointing out that “we </w:t>
      </w:r>
      <w:r w:rsidRPr="00E2454F">
        <w:rPr>
          <w:rStyle w:val="TitleChar"/>
          <w:highlight w:val="cyan"/>
        </w:rPr>
        <w:t>come to love</w:t>
      </w:r>
      <w:r w:rsidRPr="005A403B">
        <w:rPr>
          <w:sz w:val="16"/>
        </w:rPr>
        <w:t xml:space="preserve"> our </w:t>
      </w:r>
      <w:r w:rsidRPr="00E2454F">
        <w:rPr>
          <w:rStyle w:val="TitleChar"/>
          <w:highlight w:val="cyan"/>
        </w:rPr>
        <w:t>Left</w:t>
      </w:r>
      <w:r w:rsidRPr="005A403B">
        <w:rPr>
          <w:sz w:val="16"/>
        </w:rPr>
        <w:t xml:space="preserve"> passions and reasons, our Left analyses and </w:t>
      </w:r>
      <w:r w:rsidRPr="00E2454F">
        <w:rPr>
          <w:rStyle w:val="TitleChar"/>
          <w:highlight w:val="cyan"/>
        </w:rPr>
        <w:t>convictions, more than we love the existing world that w</w:t>
      </w:r>
      <w:r w:rsidRPr="005A403B">
        <w:rPr>
          <w:sz w:val="16"/>
        </w:rPr>
        <w:t xml:space="preserve">e presumably </w:t>
      </w:r>
      <w:r w:rsidRPr="00E2454F">
        <w:rPr>
          <w:rStyle w:val="TitleChar"/>
          <w:highlight w:val="cyan"/>
        </w:rPr>
        <w:t>seek to alter</w:t>
      </w:r>
      <w:r w:rsidRPr="005A403B">
        <w:rPr>
          <w:sz w:val="16"/>
        </w:rPr>
        <w:t xml:space="preserve"> with these terms” (Brown, 2003, pp. 460). </w:t>
      </w:r>
      <w:r w:rsidRPr="005A403B">
        <w:rPr>
          <w:rStyle w:val="TitleChar"/>
        </w:rPr>
        <w:t>Benjamin defines left melancholia as</w:t>
      </w:r>
      <w:r w:rsidRPr="005A403B">
        <w:rPr>
          <w:sz w:val="16"/>
        </w:rPr>
        <w:t xml:space="preserve"> “</w:t>
      </w:r>
      <w:r w:rsidRPr="005A403B">
        <w:rPr>
          <w:rStyle w:val="TitleChar"/>
        </w:rPr>
        <w:t>a mournful</w:t>
      </w:r>
      <w:r w:rsidRPr="005A403B">
        <w:rPr>
          <w:sz w:val="16"/>
        </w:rPr>
        <w:t xml:space="preserve">, </w:t>
      </w:r>
      <w:r w:rsidRPr="005A403B">
        <w:rPr>
          <w:rStyle w:val="TitleChar"/>
        </w:rPr>
        <w:t xml:space="preserve">conservative, </w:t>
      </w:r>
      <w:r w:rsidRPr="005A403B">
        <w:rPr>
          <w:sz w:val="16"/>
        </w:rPr>
        <w:t xml:space="preserve">backward-looking </w:t>
      </w:r>
      <w:r w:rsidRPr="005A403B">
        <w:rPr>
          <w:rStyle w:val="TitleChar"/>
        </w:rPr>
        <w:t>attachment</w:t>
      </w:r>
      <w:r w:rsidRPr="005A403B">
        <w:rPr>
          <w:sz w:val="16"/>
        </w:rPr>
        <w:t xml:space="preserve"> to a feeling, analysis, or relationship that has been rendered thing-like and </w:t>
      </w:r>
      <w:r w:rsidRPr="005A403B">
        <w:rPr>
          <w:rStyle w:val="TitleChar"/>
        </w:rPr>
        <w:t>frozen in the heart of the</w:t>
      </w:r>
      <w:r w:rsidRPr="005A403B">
        <w:rPr>
          <w:sz w:val="16"/>
        </w:rPr>
        <w:t xml:space="preserve"> putative </w:t>
      </w:r>
      <w:r w:rsidRPr="005A403B">
        <w:rPr>
          <w:rStyle w:val="TitleChar"/>
        </w:rPr>
        <w:t>Leftist</w:t>
      </w:r>
      <w:r w:rsidRPr="005A403B">
        <w:rPr>
          <w:sz w:val="16"/>
        </w:rPr>
        <w:t xml:space="preserve">” (quoted in Brown, 2003, p. 460). It issues from an “unaccountable loss, some unadvowedly crushed ideal” (p. 460). Brown identifies many losses for the Left over the last century, including labour and class, socialist regimes, the legitimacy of Marxism, a unified movement, and alternatives to capitalism (p. 460). Although many on the Left can acknowledge these losses, Brown contends there is an unavowed loss, the loss of the promise that “Left analysis and . . . commitment would supply its adherents with a clear and certain path towards the good the right and the true” (p. 460). She claims that this was the basis for the pleasure of being on the Left and the basis of our “self-love as Leftists.” To give up this love up would require a radical transformation of the self. </w:t>
      </w:r>
      <w:r w:rsidRPr="005A403B">
        <w:rPr>
          <w:rStyle w:val="TitleChar"/>
        </w:rPr>
        <w:t xml:space="preserve">Brown turns to Freud to explain that if the love for the dead object or destroyed ideal cannot be given up, it takes its refuge in narcissistic identification, and hate comes into operation on this substitutive object, abusing it, debasing it, making it suffer and deriving sadistic satisfaction from its suffering. </w:t>
      </w:r>
      <w:r w:rsidRPr="005A403B">
        <w:rPr>
          <w:sz w:val="16"/>
        </w:rPr>
        <w:t xml:space="preserve">(quoted in Brown, 2003, p. 460) Brown claims that identity movements as well as post-structuralism and post-modernism have become the substitutive objects blamed for the Left’s weakness and its inability to generate coherent authoritative accounts of the world. </w:t>
      </w:r>
      <w:r w:rsidRPr="005A403B">
        <w:rPr>
          <w:rStyle w:val="TitleChar"/>
        </w:rPr>
        <w:t xml:space="preserve">This </w:t>
      </w:r>
      <w:r w:rsidRPr="00E2454F">
        <w:rPr>
          <w:rStyle w:val="TitleChar"/>
          <w:highlight w:val="cyan"/>
        </w:rPr>
        <w:t>scorn safeguards</w:t>
      </w:r>
      <w:r w:rsidRPr="005A403B">
        <w:rPr>
          <w:sz w:val="16"/>
        </w:rPr>
        <w:t xml:space="preserve"> the </w:t>
      </w:r>
      <w:r w:rsidRPr="00E2454F">
        <w:rPr>
          <w:rStyle w:val="TitleChar"/>
          <w:highlight w:val="cyan"/>
        </w:rPr>
        <w:t xml:space="preserve">critics </w:t>
      </w:r>
      <w:r w:rsidRPr="00E2454F">
        <w:rPr>
          <w:rStyle w:val="Emphasis"/>
          <w:rFonts w:ascii="Georgia" w:hAnsi="Georgia"/>
          <w:highlight w:val="cyan"/>
        </w:rPr>
        <w:t>from</w:t>
      </w:r>
      <w:r w:rsidRPr="005A403B">
        <w:rPr>
          <w:rStyle w:val="TitleChar"/>
        </w:rPr>
        <w:t xml:space="preserve"> </w:t>
      </w:r>
      <w:r w:rsidRPr="005A403B">
        <w:rPr>
          <w:sz w:val="16"/>
        </w:rPr>
        <w:t xml:space="preserve">recognizing </w:t>
      </w:r>
      <w:r w:rsidRPr="00E2454F">
        <w:rPr>
          <w:rStyle w:val="Emphasis"/>
          <w:rFonts w:ascii="Georgia" w:hAnsi="Georgia"/>
          <w:highlight w:val="cyan"/>
        </w:rPr>
        <w:t>the inadequacy of their own analyses</w:t>
      </w:r>
      <w:r w:rsidRPr="005A403B">
        <w:rPr>
          <w:rStyle w:val="TitleChar"/>
        </w:rPr>
        <w:t xml:space="preserve">. With regard to </w:t>
      </w:r>
      <w:r w:rsidRPr="00E2454F">
        <w:rPr>
          <w:rStyle w:val="TitleChar"/>
          <w:highlight w:val="cyan"/>
        </w:rPr>
        <w:t>Virilio</w:t>
      </w:r>
      <w:r w:rsidRPr="005A403B">
        <w:rPr>
          <w:sz w:val="16"/>
        </w:rPr>
        <w:t xml:space="preserve">, as mentioned above, </w:t>
      </w:r>
      <w:r w:rsidRPr="005A403B">
        <w:rPr>
          <w:rStyle w:val="TitleChar"/>
        </w:rPr>
        <w:t xml:space="preserve">his </w:t>
      </w:r>
      <w:r w:rsidRPr="00E2454F">
        <w:rPr>
          <w:rStyle w:val="TitleChar"/>
          <w:highlight w:val="cyan"/>
        </w:rPr>
        <w:t>energies are</w:t>
      </w:r>
      <w:r w:rsidRPr="005A403B">
        <w:rPr>
          <w:sz w:val="16"/>
        </w:rPr>
        <w:t xml:space="preserve"> </w:t>
      </w:r>
      <w:r w:rsidRPr="00E2454F">
        <w:rPr>
          <w:rStyle w:val="TitleChar"/>
          <w:highlight w:val="cyan"/>
        </w:rPr>
        <w:t>focused</w:t>
      </w:r>
      <w:r w:rsidRPr="005A403B">
        <w:rPr>
          <w:sz w:val="16"/>
        </w:rPr>
        <w:t xml:space="preserve"> on mimetically </w:t>
      </w:r>
      <w:r w:rsidRPr="00E2454F">
        <w:rPr>
          <w:rStyle w:val="TitleChar"/>
          <w:highlight w:val="cyan"/>
        </w:rPr>
        <w:t>capturing</w:t>
      </w:r>
      <w:r w:rsidRPr="005A403B">
        <w:rPr>
          <w:rStyle w:val="TitleChar"/>
        </w:rPr>
        <w:t xml:space="preserve"> </w:t>
      </w:r>
      <w:r w:rsidRPr="00E2454F">
        <w:rPr>
          <w:rStyle w:val="TitleChar"/>
          <w:highlight w:val="cyan"/>
        </w:rPr>
        <w:t>the destructive drive of</w:t>
      </w:r>
      <w:r w:rsidRPr="005A403B">
        <w:rPr>
          <w:sz w:val="16"/>
        </w:rPr>
        <w:t xml:space="preserve"> modern </w:t>
      </w:r>
      <w:r w:rsidRPr="00E2454F">
        <w:rPr>
          <w:rStyle w:val="TitleChar"/>
          <w:highlight w:val="cyan"/>
        </w:rPr>
        <w:t>tech</w:t>
      </w:r>
      <w:r w:rsidRPr="005A403B">
        <w:rPr>
          <w:sz w:val="16"/>
        </w:rPr>
        <w:t xml:space="preserve">nology </w:t>
      </w:r>
      <w:r w:rsidRPr="00E2454F">
        <w:rPr>
          <w:rStyle w:val="TitleChar"/>
          <w:highlight w:val="cyan"/>
        </w:rPr>
        <w:t>rather than considering what is necessary for a new basis for life</w:t>
      </w:r>
      <w:r w:rsidRPr="005A403B">
        <w:rPr>
          <w:sz w:val="16"/>
        </w:rPr>
        <w:t xml:space="preserve">, for example, non-humanist modes of eco-centred living (for example, see Heyd, 2005; Katz, Light, &amp; Rothenberg, 2000; Plumwood, 1993; Shiva, 1999; Wong, 2008). Caught in mourning for the loss of pre-modern techn¯e, which, for </w:t>
      </w:r>
      <w:r w:rsidRPr="005A403B">
        <w:rPr>
          <w:rStyle w:val="TitleChar"/>
        </w:rPr>
        <w:t>Virilio</w:t>
      </w:r>
      <w:r w:rsidRPr="005A403B">
        <w:rPr>
          <w:sz w:val="16"/>
        </w:rPr>
        <w:t xml:space="preserve">, is tied to the sacred, he </w:t>
      </w:r>
      <w:r w:rsidRPr="005A403B">
        <w:rPr>
          <w:rStyle w:val="TitleChar"/>
        </w:rPr>
        <w:t>seems to refuse to let go of that to which he is</w:t>
      </w:r>
      <w:r w:rsidRPr="005A403B">
        <w:rPr>
          <w:sz w:val="16"/>
        </w:rPr>
        <w:t xml:space="preserve"> profoundly </w:t>
      </w:r>
      <w:r w:rsidRPr="005A403B">
        <w:rPr>
          <w:rStyle w:val="TitleChar"/>
        </w:rPr>
        <w:t>attached,</w:t>
      </w:r>
      <w:r w:rsidRPr="005A403B">
        <w:rPr>
          <w:sz w:val="16"/>
        </w:rPr>
        <w:t xml:space="preserve"> to accept its death. </w:t>
      </w:r>
      <w:r w:rsidRPr="005A403B">
        <w:rPr>
          <w:rStyle w:val="TitleChar"/>
        </w:rPr>
        <w:t xml:space="preserve">As a result, </w:t>
      </w:r>
      <w:r w:rsidRPr="00E2454F">
        <w:rPr>
          <w:rStyle w:val="Emphasis"/>
          <w:rFonts w:ascii="Georgia" w:hAnsi="Georgia"/>
          <w:highlight w:val="cyan"/>
        </w:rPr>
        <w:t>he</w:t>
      </w:r>
      <w:r w:rsidRPr="005A403B">
        <w:rPr>
          <w:sz w:val="16"/>
        </w:rPr>
        <w:t xml:space="preserve"> views the world around him in terms of painful absence and </w:t>
      </w:r>
      <w:r w:rsidRPr="00E2454F">
        <w:rPr>
          <w:rStyle w:val="Emphasis"/>
          <w:rFonts w:ascii="Georgia" w:hAnsi="Georgia"/>
          <w:highlight w:val="cyan"/>
        </w:rPr>
        <w:t>is unable to realize that life continues to undergo transformation rather than just destruction</w:t>
      </w:r>
      <w:r w:rsidRPr="005A403B">
        <w:rPr>
          <w:sz w:val="16"/>
        </w:rPr>
        <w:t xml:space="preserve"> (Freud, 1984).11 </w:t>
      </w:r>
      <w:r w:rsidRPr="005A403B">
        <w:rPr>
          <w:rStyle w:val="TitleChar"/>
        </w:rPr>
        <w:t>His zeal in describing</w:t>
      </w:r>
      <w:r w:rsidRPr="005A403B">
        <w:rPr>
          <w:sz w:val="16"/>
        </w:rPr>
        <w:t xml:space="preserve"> the collapse of the human world, atrophied human bodies, the mad worship of </w:t>
      </w:r>
      <w:r w:rsidRPr="005A403B">
        <w:rPr>
          <w:rStyle w:val="TitleChar"/>
        </w:rPr>
        <w:t>speed,</w:t>
      </w:r>
      <w:r w:rsidRPr="005A403B">
        <w:rPr>
          <w:sz w:val="16"/>
        </w:rPr>
        <w:t xml:space="preserve"> and the penetrating reach of the antithesis of life at its most infinitesimal level </w:t>
      </w:r>
      <w:r w:rsidRPr="005A403B">
        <w:rPr>
          <w:rStyle w:val="TitleChar"/>
        </w:rPr>
        <w:t>suggests that humans have become his substitute object</w:t>
      </w:r>
      <w:r w:rsidRPr="005A403B">
        <w:rPr>
          <w:b/>
          <w:bCs/>
        </w:rPr>
        <w:t>.</w:t>
      </w:r>
      <w:r w:rsidRPr="005A403B">
        <w:rPr>
          <w:sz w:val="16"/>
        </w:rPr>
        <w:t xml:space="preserve"> His imagery debases the human body as he sadistically describes our reduction to neurologically simple organisms capable only of a few feeble winks and squirms. </w:t>
      </w:r>
      <w:r w:rsidRPr="00E2454F">
        <w:rPr>
          <w:rStyle w:val="TitleChar"/>
          <w:highlight w:val="cyan"/>
        </w:rPr>
        <w:t>The danger of melancholy is that it makes it impossible to accept</w:t>
      </w:r>
      <w:r w:rsidRPr="005A403B">
        <w:rPr>
          <w:sz w:val="16"/>
        </w:rPr>
        <w:t xml:space="preserve"> the </w:t>
      </w:r>
      <w:r w:rsidRPr="00E2454F">
        <w:rPr>
          <w:rStyle w:val="TitleChar"/>
          <w:highlight w:val="cyan"/>
        </w:rPr>
        <w:t>loss.</w:t>
      </w:r>
      <w:r w:rsidRPr="005A403B">
        <w:rPr>
          <w:sz w:val="16"/>
        </w:rPr>
        <w:t xml:space="preserve"> </w:t>
      </w:r>
      <w:r w:rsidRPr="00E2454F">
        <w:rPr>
          <w:rStyle w:val="TitleChar"/>
          <w:highlight w:val="cyan"/>
        </w:rPr>
        <w:t>The subject</w:t>
      </w:r>
      <w:r w:rsidRPr="005A403B">
        <w:rPr>
          <w:sz w:val="16"/>
        </w:rPr>
        <w:t xml:space="preserve"> thus </w:t>
      </w:r>
      <w:r w:rsidRPr="00E2454F">
        <w:rPr>
          <w:rStyle w:val="TitleChar"/>
          <w:highlight w:val="cyan"/>
        </w:rPr>
        <w:t>becomes</w:t>
      </w:r>
      <w:r w:rsidRPr="005A403B">
        <w:rPr>
          <w:rStyle w:val="TitleChar"/>
        </w:rPr>
        <w:t xml:space="preserve"> </w:t>
      </w:r>
      <w:r w:rsidRPr="005A403B">
        <w:rPr>
          <w:sz w:val="16"/>
        </w:rPr>
        <w:t xml:space="preserve">locked in stasis, </w:t>
      </w:r>
      <w:r w:rsidRPr="00E2454F">
        <w:rPr>
          <w:rStyle w:val="TitleChar"/>
          <w:highlight w:val="cyan"/>
        </w:rPr>
        <w:t>unable to realize the</w:t>
      </w:r>
      <w:r w:rsidRPr="005A403B">
        <w:rPr>
          <w:sz w:val="16"/>
        </w:rPr>
        <w:t xml:space="preserve"> adaptive and </w:t>
      </w:r>
      <w:r w:rsidRPr="00E2454F">
        <w:rPr>
          <w:rStyle w:val="TitleChar"/>
          <w:highlight w:val="cyan"/>
        </w:rPr>
        <w:t>transformative potential of life forms</w:t>
      </w:r>
      <w:r w:rsidRPr="005A403B">
        <w:rPr>
          <w:rStyle w:val="TitleChar"/>
        </w:rPr>
        <w:t xml:space="preserve"> </w:t>
      </w:r>
      <w:r w:rsidRPr="005A403B">
        <w:rPr>
          <w:sz w:val="16"/>
        </w:rPr>
        <w:t>and cultural practices: what might be the basis for new forms of techn¯e that instantiate sustainable relations between life forms and socio-political technologies. For example, as I have suggested, he refuses to engage with the work by feminist scholars and artists who have critically theorized techno-body interfaces. What is “other” and “not yet” is all of what escapes and transmutes the relentless colonization of life that he so vividly paints.</w:t>
      </w:r>
    </w:p>
    <w:p w:rsidR="00FC3BE1" w:rsidRPr="005A403B" w:rsidRDefault="00FC3BE1" w:rsidP="00FC3BE1">
      <w:pPr>
        <w:rPr>
          <w:sz w:val="16"/>
        </w:rPr>
      </w:pPr>
    </w:p>
    <w:p w:rsidR="00FC3BE1" w:rsidRPr="005A403B" w:rsidRDefault="00FC3BE1" w:rsidP="00FC3BE1">
      <w:pPr>
        <w:rPr>
          <w:sz w:val="16"/>
          <w:lang w:bidi="en-US"/>
        </w:rPr>
      </w:pPr>
    </w:p>
    <w:p w:rsidR="00FC3BE1" w:rsidRDefault="00FC3BE1" w:rsidP="00FC3BE1">
      <w:pPr>
        <w:pStyle w:val="Heading2"/>
        <w:rPr>
          <w:rFonts w:eastAsia="Calibri"/>
        </w:rPr>
      </w:pPr>
      <w:r>
        <w:rPr>
          <w:rFonts w:eastAsia="Calibri"/>
        </w:rPr>
        <w:t>2NC</w:t>
      </w:r>
    </w:p>
    <w:p w:rsidR="00FC3BE1" w:rsidRPr="00FC3BE1" w:rsidRDefault="00FC3BE1" w:rsidP="00FC3BE1"/>
    <w:p w:rsidR="00FC3BE1" w:rsidRDefault="00FC3BE1" w:rsidP="00FC3BE1"/>
    <w:p w:rsidR="00FC3BE1" w:rsidRPr="009F039C" w:rsidRDefault="00FC3BE1" w:rsidP="00FC3BE1"/>
    <w:p w:rsidR="00FC3BE1" w:rsidRPr="00D07574" w:rsidRDefault="00FC3BE1" w:rsidP="00FC3BE1"/>
    <w:p w:rsidR="00FC3BE1" w:rsidRDefault="00FC3BE1" w:rsidP="00FC3BE1">
      <w:pPr>
        <w:pStyle w:val="Heading3"/>
      </w:pPr>
      <w:r>
        <w:t>*** Case ***</w:t>
      </w:r>
    </w:p>
    <w:p w:rsidR="00FC3BE1" w:rsidRDefault="00FC3BE1" w:rsidP="00FC3BE1">
      <w:pPr>
        <w:pStyle w:val="Heading3"/>
      </w:pPr>
      <w:r>
        <w:t>2NC Grove</w:t>
      </w:r>
    </w:p>
    <w:p w:rsidR="00FC3BE1" w:rsidRDefault="00FC3BE1" w:rsidP="00FC3BE1">
      <w:pPr>
        <w:pStyle w:val="Heading4"/>
      </w:pPr>
      <w:r w:rsidRPr="00540044">
        <w:t>tech fast =&gt; government accountability – the alt -&gt; facism because people are not accountable to the people.</w:t>
      </w:r>
    </w:p>
    <w:p w:rsidR="00FC3BE1" w:rsidRPr="00540044" w:rsidRDefault="00FC3BE1" w:rsidP="00FC3BE1">
      <w:pPr>
        <w:rPr>
          <w:rFonts w:asciiTheme="minorHAnsi" w:hAnsiTheme="minorHAnsi"/>
          <w:b/>
          <w:bCs/>
          <w:sz w:val="26"/>
        </w:rPr>
      </w:pPr>
      <w:r w:rsidRPr="00540044">
        <w:rPr>
          <w:rStyle w:val="StyleStyleBold12pt"/>
          <w:rFonts w:asciiTheme="minorHAnsi" w:hAnsiTheme="minorHAnsi"/>
        </w:rPr>
        <w:t>Stevenson ‘2</w:t>
      </w:r>
      <w:r w:rsidRPr="00540044">
        <w:rPr>
          <w:rFonts w:asciiTheme="minorHAnsi" w:hAnsiTheme="minorHAnsi"/>
          <w:sz w:val="16"/>
          <w:szCs w:val="16"/>
        </w:rPr>
        <w:t xml:space="preserve">Nick Stevenson is a Lecturer in the Department of Sociological Studies, University of Sheffield, </w:t>
      </w:r>
      <w:r w:rsidRPr="00540044">
        <w:rPr>
          <w:rFonts w:asciiTheme="minorHAnsi" w:hAnsiTheme="minorHAnsi"/>
          <w:sz w:val="16"/>
          <w:szCs w:val="16"/>
          <w:u w:val="single"/>
        </w:rPr>
        <w:t>Understanding Media Cultures: Social Theory and Mass Communication</w:t>
      </w:r>
      <w:r w:rsidRPr="00540044">
        <w:rPr>
          <w:rFonts w:asciiTheme="minorHAnsi" w:hAnsiTheme="minorHAnsi"/>
          <w:sz w:val="16"/>
          <w:szCs w:val="16"/>
        </w:rPr>
        <w:t xml:space="preserve"> – page 214-15</w:t>
      </w:r>
    </w:p>
    <w:p w:rsidR="00FC3BE1" w:rsidRPr="00540044" w:rsidRDefault="00FC3BE1" w:rsidP="00FC3BE1">
      <w:pPr>
        <w:rPr>
          <w:rStyle w:val="StyleBoldUnderline"/>
          <w:rFonts w:asciiTheme="minorHAnsi" w:hAnsiTheme="minorHAnsi"/>
        </w:rPr>
      </w:pPr>
      <w:r w:rsidRPr="00C444C8">
        <w:rPr>
          <w:rFonts w:asciiTheme="minorHAnsi" w:hAnsiTheme="minorHAnsi"/>
          <w:sz w:val="16"/>
        </w:rPr>
        <w:t xml:space="preserve">The arrival of new technologies of communication has offered new possibilities for the social theory of mass communication. We have witnessed the development of a number of provocative perspectives in this regard seeking to articulate the links between technological change, globalisation and the new social movements such as cyberfeminism. In this respect, Castells and Harraway have sought to </w:t>
      </w:r>
      <w:r w:rsidRPr="00C444C8">
        <w:rPr>
          <w:sz w:val="16"/>
        </w:rPr>
        <w:t>outline the ambivalent possibilities and limitations of the new media age most coherently. Despite their limitations, Castells’s and Haraway’s analyses of the network society neither lapse into technological optimism nor pessimism. Yet, not surprisingly, other theorists such as Schiller and Virilio have chosen to concentrate upon some of the less progressive features of the new communications revolution. That is they continue to offer powerful correctives to much ‘cyberdrool’ which has accompanied the development of the</w:t>
      </w:r>
      <w:r w:rsidRPr="00C444C8">
        <w:rPr>
          <w:rFonts w:asciiTheme="minorHAnsi" w:hAnsiTheme="minorHAnsi"/>
          <w:sz w:val="16"/>
        </w:rPr>
        <w:t xml:space="preserve"> Net within the academy. Such perspectives will continue to find a home in a world where the main driving force behind communications’ development remains the requirements of the military and the market. However, while commentators concentrate on either positive or negative poles of analysis, critical debate is likely to be deﬁned through the discourse of the other. Perhaps </w:t>
      </w:r>
      <w:r w:rsidRPr="009332EB">
        <w:rPr>
          <w:rStyle w:val="StyleBoldUnderline"/>
          <w:rFonts w:asciiTheme="minorHAnsi" w:hAnsiTheme="minorHAnsi"/>
          <w:highlight w:val="green"/>
        </w:rPr>
        <w:t>the main limitation here is the inability to link the arrival of new media</w:t>
      </w:r>
      <w:r w:rsidRPr="00C444C8">
        <w:rPr>
          <w:rFonts w:asciiTheme="minorHAnsi" w:hAnsiTheme="minorHAnsi"/>
          <w:sz w:val="16"/>
        </w:rPr>
        <w:t xml:space="preserve"> in</w:t>
      </w:r>
      <w:r w:rsidRPr="009332EB">
        <w:rPr>
          <w:rStyle w:val="StyleBoldUnderline"/>
          <w:rFonts w:asciiTheme="minorHAnsi" w:hAnsiTheme="minorHAnsi"/>
          <w:highlight w:val="green"/>
        </w:rPr>
        <w:t>to</w:t>
      </w:r>
      <w:r w:rsidRPr="00C444C8">
        <w:rPr>
          <w:rFonts w:asciiTheme="minorHAnsi" w:hAnsiTheme="minorHAnsi"/>
          <w:sz w:val="16"/>
        </w:rPr>
        <w:t xml:space="preserve"> many of </w:t>
      </w:r>
      <w:r w:rsidRPr="009332EB">
        <w:rPr>
          <w:rStyle w:val="StyleBoldUnderline"/>
          <w:rFonts w:asciiTheme="minorHAnsi" w:hAnsiTheme="minorHAnsi"/>
          <w:highlight w:val="green"/>
        </w:rPr>
        <w:t>the possibilities</w:t>
      </w:r>
      <w:r w:rsidRPr="00C444C8">
        <w:rPr>
          <w:rFonts w:asciiTheme="minorHAnsi" w:hAnsiTheme="minorHAnsi"/>
          <w:sz w:val="16"/>
        </w:rPr>
        <w:t xml:space="preserve"> (and of course limitations) </w:t>
      </w:r>
      <w:r w:rsidRPr="009332EB">
        <w:rPr>
          <w:rStyle w:val="StyleBoldUnderline"/>
          <w:rFonts w:asciiTheme="minorHAnsi" w:hAnsiTheme="minorHAnsi"/>
          <w:highlight w:val="green"/>
        </w:rPr>
        <w:t>suggested by</w:t>
      </w:r>
      <w:r w:rsidRPr="00C444C8">
        <w:rPr>
          <w:rFonts w:asciiTheme="minorHAnsi" w:hAnsiTheme="minorHAnsi"/>
          <w:sz w:val="16"/>
        </w:rPr>
        <w:t xml:space="preserve"> social m</w:t>
      </w:r>
      <w:r w:rsidRPr="009332EB">
        <w:rPr>
          <w:rStyle w:val="StyleBoldUnderline"/>
          <w:rFonts w:asciiTheme="minorHAnsi" w:hAnsiTheme="minorHAnsi"/>
          <w:highlight w:val="green"/>
        </w:rPr>
        <w:t>ovements</w:t>
      </w:r>
      <w:r w:rsidRPr="00C444C8">
        <w:rPr>
          <w:rFonts w:asciiTheme="minorHAnsi" w:hAnsiTheme="minorHAnsi"/>
          <w:sz w:val="16"/>
        </w:rPr>
        <w:t xml:space="preserve"> </w:t>
      </w:r>
      <w:r w:rsidRPr="009332EB">
        <w:rPr>
          <w:rStyle w:val="StyleBoldUnderline"/>
          <w:rFonts w:asciiTheme="minorHAnsi" w:hAnsiTheme="minorHAnsi"/>
          <w:highlight w:val="green"/>
        </w:rPr>
        <w:t>who seek to develop a political response to our rapidly changing world.</w:t>
      </w:r>
      <w:r w:rsidRPr="00C444C8">
        <w:rPr>
          <w:rFonts w:asciiTheme="minorHAnsi" w:hAnsiTheme="minorHAnsi"/>
          <w:sz w:val="16"/>
        </w:rPr>
        <w:t xml:space="preserve"> The development of a </w:t>
      </w:r>
      <w:r w:rsidRPr="009332EB">
        <w:rPr>
          <w:rStyle w:val="StyleBoldUnderline"/>
          <w:rFonts w:asciiTheme="minorHAnsi" w:hAnsiTheme="minorHAnsi"/>
          <w:highlight w:val="green"/>
        </w:rPr>
        <w:t>new politics</w:t>
      </w:r>
      <w:r w:rsidRPr="00C444C8">
        <w:rPr>
          <w:rFonts w:asciiTheme="minorHAnsi" w:hAnsiTheme="minorHAnsi"/>
          <w:sz w:val="16"/>
        </w:rPr>
        <w:t xml:space="preserve"> for a new age, </w:t>
      </w:r>
      <w:r w:rsidRPr="009332EB">
        <w:rPr>
          <w:rStyle w:val="StyleBoldUnderline"/>
          <w:rFonts w:asciiTheme="minorHAnsi" w:hAnsiTheme="minorHAnsi"/>
          <w:highlight w:val="green"/>
        </w:rPr>
        <w:t>which resists</w:t>
      </w:r>
      <w:r w:rsidRPr="00C444C8">
        <w:rPr>
          <w:rFonts w:asciiTheme="minorHAnsi" w:hAnsiTheme="minorHAnsi"/>
          <w:sz w:val="16"/>
        </w:rPr>
        <w:t xml:space="preserve"> the temptation of </w:t>
      </w:r>
      <w:r w:rsidRPr="009332EB">
        <w:rPr>
          <w:rStyle w:val="StyleBoldUnderline"/>
          <w:rFonts w:asciiTheme="minorHAnsi" w:hAnsiTheme="minorHAnsi"/>
          <w:highlight w:val="green"/>
        </w:rPr>
        <w:t>fundamentalism</w:t>
      </w:r>
      <w:r w:rsidRPr="00540044">
        <w:rPr>
          <w:rStyle w:val="StyleBoldUnderline"/>
          <w:rFonts w:asciiTheme="minorHAnsi" w:hAnsiTheme="minorHAnsi"/>
        </w:rPr>
        <w:t xml:space="preserve"> </w:t>
      </w:r>
      <w:r w:rsidRPr="00C444C8">
        <w:rPr>
          <w:rFonts w:asciiTheme="minorHAnsi" w:hAnsiTheme="minorHAnsi"/>
          <w:sz w:val="16"/>
        </w:rPr>
        <w:t xml:space="preserve">and is adequate to the challenges of the modern world, </w:t>
      </w:r>
      <w:r w:rsidRPr="009332EB">
        <w:rPr>
          <w:rStyle w:val="Emphasis"/>
          <w:rFonts w:asciiTheme="minorHAnsi" w:hAnsiTheme="minorHAnsi"/>
          <w:highlight w:val="green"/>
        </w:rPr>
        <w:t>is more likely to develop through an engagement with technological change</w:t>
      </w:r>
      <w:r w:rsidRPr="009332EB">
        <w:rPr>
          <w:rStyle w:val="StyleBoldUnderline"/>
          <w:rFonts w:asciiTheme="minorHAnsi" w:hAnsiTheme="minorHAnsi"/>
          <w:highlight w:val="green"/>
        </w:rPr>
        <w:t>,</w:t>
      </w:r>
      <w:r w:rsidRPr="00C444C8">
        <w:rPr>
          <w:rFonts w:asciiTheme="minorHAnsi" w:hAnsiTheme="minorHAnsi"/>
          <w:sz w:val="16"/>
        </w:rPr>
        <w:t xml:space="preserve"> globalisation and gender politics</w:t>
      </w:r>
      <w:r w:rsidRPr="00540044">
        <w:rPr>
          <w:rStyle w:val="StyleBoldUnderline"/>
          <w:rFonts w:asciiTheme="minorHAnsi" w:hAnsiTheme="minorHAnsi"/>
        </w:rPr>
        <w:t xml:space="preserve"> </w:t>
      </w:r>
      <w:r w:rsidRPr="009332EB">
        <w:rPr>
          <w:rStyle w:val="StyleBoldUnderline"/>
          <w:rFonts w:asciiTheme="minorHAnsi" w:hAnsiTheme="minorHAnsi"/>
          <w:highlight w:val="green"/>
        </w:rPr>
        <w:t>than</w:t>
      </w:r>
      <w:r w:rsidRPr="00C444C8">
        <w:rPr>
          <w:rFonts w:asciiTheme="minorHAnsi" w:hAnsiTheme="minorHAnsi"/>
          <w:sz w:val="16"/>
        </w:rPr>
        <w:t xml:space="preserve"> their mutual </w:t>
      </w:r>
      <w:r w:rsidRPr="009332EB">
        <w:rPr>
          <w:rStyle w:val="StyleBoldUnderline"/>
          <w:rFonts w:asciiTheme="minorHAnsi" w:hAnsiTheme="minorHAnsi"/>
          <w:highlight w:val="green"/>
        </w:rPr>
        <w:t>negation</w:t>
      </w:r>
      <w:r w:rsidRPr="00C444C8">
        <w:rPr>
          <w:rFonts w:asciiTheme="minorHAnsi" w:hAnsiTheme="minorHAnsi"/>
          <w:sz w:val="16"/>
        </w:rPr>
        <w:t xml:space="preserve">. </w:t>
      </w:r>
      <w:r w:rsidRPr="009332EB">
        <w:rPr>
          <w:rStyle w:val="Emphasis"/>
          <w:rFonts w:asciiTheme="minorHAnsi" w:hAnsiTheme="minorHAnsi"/>
          <w:highlight w:val="green"/>
        </w:rPr>
        <w:t>For progressive</w:t>
      </w:r>
      <w:r w:rsidRPr="00C444C8">
        <w:rPr>
          <w:rFonts w:asciiTheme="minorHAnsi" w:hAnsiTheme="minorHAnsi"/>
          <w:sz w:val="16"/>
        </w:rPr>
        <w:t xml:space="preserve"> and generative </w:t>
      </w:r>
      <w:r w:rsidRPr="009332EB">
        <w:rPr>
          <w:rStyle w:val="Emphasis"/>
          <w:rFonts w:asciiTheme="minorHAnsi" w:hAnsiTheme="minorHAnsi"/>
          <w:highlight w:val="green"/>
        </w:rPr>
        <w:t>political forces</w:t>
      </w:r>
      <w:r w:rsidRPr="00C444C8">
        <w:rPr>
          <w:rFonts w:asciiTheme="minorHAnsi" w:hAnsiTheme="minorHAnsi"/>
          <w:sz w:val="16"/>
        </w:rPr>
        <w:t xml:space="preserve"> this chapter has argued that </w:t>
      </w:r>
      <w:r w:rsidRPr="009332EB">
        <w:rPr>
          <w:rStyle w:val="Emphasis"/>
          <w:rFonts w:asciiTheme="minorHAnsi" w:hAnsiTheme="minorHAnsi"/>
          <w:highlight w:val="green"/>
        </w:rPr>
        <w:t>there is no return to</w:t>
      </w:r>
      <w:r w:rsidRPr="00C444C8">
        <w:rPr>
          <w:rFonts w:asciiTheme="minorHAnsi" w:hAnsiTheme="minorHAnsi"/>
          <w:sz w:val="16"/>
        </w:rPr>
        <w:t xml:space="preserve"> the certitudes of either an exclusively class politics or </w:t>
      </w:r>
      <w:r w:rsidRPr="009332EB">
        <w:rPr>
          <w:rStyle w:val="Emphasis"/>
          <w:rFonts w:asciiTheme="minorHAnsi" w:hAnsiTheme="minorHAnsi"/>
          <w:highlight w:val="green"/>
        </w:rPr>
        <w:t>a less technologically complex society</w:t>
      </w:r>
      <w:r w:rsidRPr="00540044">
        <w:rPr>
          <w:rStyle w:val="StyleBoldUnderline"/>
          <w:rFonts w:asciiTheme="minorHAnsi" w:hAnsiTheme="minorHAnsi"/>
        </w:rPr>
        <w:t>.</w:t>
      </w:r>
    </w:p>
    <w:p w:rsidR="00FC3BE1" w:rsidRDefault="00FC3BE1" w:rsidP="00FC3BE1"/>
    <w:p w:rsidR="00FC3BE1" w:rsidRDefault="00FC3BE1" w:rsidP="00FC3BE1"/>
    <w:p w:rsidR="00FC3BE1" w:rsidRDefault="00FC3BE1" w:rsidP="00FC3BE1">
      <w:pPr>
        <w:pStyle w:val="Heading3"/>
      </w:pPr>
      <w:r>
        <w:t>AT: We have to evaluate why the prez has the authority</w:t>
      </w:r>
    </w:p>
    <w:p w:rsidR="00FC3BE1" w:rsidRPr="00EE32A0" w:rsidRDefault="00FC3BE1" w:rsidP="00FC3BE1">
      <w:pPr>
        <w:pStyle w:val="Heading4"/>
      </w:pPr>
      <w:r>
        <w:t>No accidents with ISR breakdown</w:t>
      </w:r>
    </w:p>
    <w:p w:rsidR="00FC3BE1" w:rsidRPr="00EE32A0" w:rsidRDefault="00FC3BE1" w:rsidP="00FC3BE1">
      <w:pPr>
        <w:rPr>
          <w:sz w:val="12"/>
        </w:rPr>
      </w:pPr>
      <w:r w:rsidRPr="00EE32A0">
        <w:rPr>
          <w:b/>
        </w:rPr>
        <w:t>Quinlan 05</w:t>
      </w:r>
      <w:r w:rsidRPr="00EE32A0">
        <w:rPr>
          <w:sz w:val="12"/>
        </w:rPr>
        <w:t xml:space="preserve">- former senior fellow at the International Institute of Strategic Studies (Sir Michael, “Thinking About Nuclear Weapons,” </w:t>
      </w:r>
      <w:hyperlink r:id="rId15" w:history="1">
        <w:r w:rsidRPr="00EE32A0">
          <w:rPr>
            <w:rStyle w:val="Hyperlink"/>
            <w:sz w:val="12"/>
          </w:rPr>
          <w:t>http://www.rusi.org/downloads/assets/WHP41_QUINLAN.pdf</w:t>
        </w:r>
      </w:hyperlink>
      <w:r w:rsidRPr="00EE32A0">
        <w:rPr>
          <w:sz w:val="12"/>
        </w:rPr>
        <w:t>, first published in 1997, reedited in 2005,)</w:t>
      </w:r>
    </w:p>
    <w:p w:rsidR="00FC3BE1" w:rsidRPr="00EE32A0" w:rsidRDefault="00FC3BE1" w:rsidP="00FC3BE1">
      <w:pPr>
        <w:rPr>
          <w:sz w:val="12"/>
        </w:rPr>
      </w:pPr>
    </w:p>
    <w:p w:rsidR="00FC3BE1" w:rsidRPr="008F5734" w:rsidRDefault="00FC3BE1" w:rsidP="00FC3BE1">
      <w:pPr>
        <w:rPr>
          <w:sz w:val="12"/>
        </w:rPr>
      </w:pPr>
      <w:r w:rsidRPr="009332EB">
        <w:rPr>
          <w:highlight w:val="green"/>
          <w:u w:val="single"/>
        </w:rPr>
        <w:t>There have certainly been</w:t>
      </w:r>
      <w:r w:rsidRPr="00EE32A0">
        <w:rPr>
          <w:u w:val="single"/>
        </w:rPr>
        <w:t xml:space="preserve">, in over fifty years since the Second World War, </w:t>
      </w:r>
      <w:r w:rsidRPr="009332EB">
        <w:rPr>
          <w:highlight w:val="green"/>
          <w:u w:val="single"/>
        </w:rPr>
        <w:t>many accidents involving nuclear weapons</w:t>
      </w:r>
      <w:r w:rsidRPr="00EE32A0">
        <w:rPr>
          <w:sz w:val="12"/>
        </w:rPr>
        <w:t xml:space="preserve">, from transporters skidding off roads to strategic bombers crashing with or losing the weapons they carried (in past days when such carriage was a frequent feature of readiness arrangements). A few of these accidents may have released into the nearby atmosphere highly toxic material. None however has entailed a nuclear explosion. Some commentators suggest that this reflects remarkable good fortune amid such massive activity and deployment over so long. </w:t>
      </w:r>
      <w:r w:rsidRPr="00EE32A0">
        <w:rPr>
          <w:u w:val="single"/>
        </w:rPr>
        <w:t xml:space="preserve">A more rational deduction from the facts of this experience would however be that </w:t>
      </w:r>
      <w:r w:rsidRPr="009332EB">
        <w:rPr>
          <w:b/>
          <w:highlight w:val="green"/>
          <w:u w:val="single"/>
        </w:rPr>
        <w:t>the probability of any accident's triggering a nuclear explosion is extremely low</w:t>
      </w:r>
      <w:r w:rsidRPr="00EE32A0">
        <w:rPr>
          <w:sz w:val="12"/>
        </w:rPr>
        <w:t xml:space="preserve">. It might be further noted that </w:t>
      </w:r>
      <w:r w:rsidRPr="009332EB">
        <w:rPr>
          <w:highlight w:val="green"/>
          <w:u w:val="single"/>
        </w:rPr>
        <w:t>the mechanisms needed to set off such an explosion are highly complex</w:t>
      </w:r>
      <w:r w:rsidRPr="00EE32A0">
        <w:rPr>
          <w:u w:val="single"/>
        </w:rPr>
        <w:t>; and that in a large number of ways the half-century has seen extensive improvements in safety arrangements</w:t>
      </w:r>
      <w:r w:rsidRPr="00EE32A0">
        <w:rPr>
          <w:sz w:val="12"/>
        </w:rPr>
        <w:t xml:space="preserve">. It is undoubtedly possible to see respects in which, after the Cold War, some of the factors bearing upon risk may be new or more adverse; but some are plainly less so. </w:t>
      </w:r>
      <w:r w:rsidRPr="009332EB">
        <w:rPr>
          <w:highlight w:val="green"/>
          <w:u w:val="single"/>
        </w:rPr>
        <w:t>The half-century we have come through entirely without accidental explosion included</w:t>
      </w:r>
      <w:r w:rsidRPr="00EE32A0">
        <w:rPr>
          <w:u w:val="single"/>
        </w:rPr>
        <w:t xml:space="preserve"> early </w:t>
      </w:r>
      <w:r w:rsidRPr="009332EB">
        <w:rPr>
          <w:highlight w:val="green"/>
          <w:u w:val="single"/>
        </w:rPr>
        <w:t>years in which knowledge was sketchier, weapon design less safety-oriented and precautions less developed</w:t>
      </w:r>
      <w:r w:rsidRPr="00EE32A0">
        <w:rPr>
          <w:u w:val="single"/>
        </w:rPr>
        <w:t xml:space="preserve"> than they later became, as well as years in which </w:t>
      </w:r>
      <w:r w:rsidRPr="009332EB">
        <w:rPr>
          <w:highlight w:val="green"/>
          <w:u w:val="single"/>
        </w:rPr>
        <w:t>weapon numbers were larger, deployments more widespread and alert arrangements more tense</w:t>
      </w:r>
      <w:r w:rsidRPr="00EE32A0">
        <w:rPr>
          <w:u w:val="single"/>
        </w:rPr>
        <w:t>.</w:t>
      </w:r>
      <w:r w:rsidRPr="00EE32A0">
        <w:rPr>
          <w:sz w:val="12"/>
        </w:rPr>
        <w:t xml:space="preserve"> </w:t>
      </w:r>
    </w:p>
    <w:p w:rsidR="00FC3BE1" w:rsidRPr="006D073B" w:rsidRDefault="00FC3BE1" w:rsidP="00FC3BE1"/>
    <w:p w:rsidR="00FC3BE1" w:rsidRDefault="00FC3BE1" w:rsidP="00FC3BE1">
      <w:pPr>
        <w:pStyle w:val="Heading3"/>
      </w:pPr>
      <w:r>
        <w:t>AT: Futurism bad</w:t>
      </w:r>
    </w:p>
    <w:p w:rsidR="00FC3BE1" w:rsidRPr="007A40E1" w:rsidRDefault="00FC3BE1" w:rsidP="00FC3BE1">
      <w:pPr>
        <w:pStyle w:val="Heading4"/>
      </w:pPr>
      <w:r w:rsidRPr="007A40E1">
        <w:t>Debates about future crises a</w:t>
      </w:r>
      <w:r>
        <w:t>re critical to social movements that pressure governments to address existential risks</w:t>
      </w:r>
      <w:r w:rsidRPr="007A40E1">
        <w:t xml:space="preserve"> </w:t>
      </w:r>
    </w:p>
    <w:p w:rsidR="00FC3BE1" w:rsidRPr="00E62CFA" w:rsidRDefault="00FC3BE1" w:rsidP="00FC3BE1">
      <w:pPr>
        <w:pStyle w:val="SmallText"/>
      </w:pPr>
      <w:r w:rsidRPr="00E62CFA">
        <w:t xml:space="preserve">Fuyuki </w:t>
      </w:r>
      <w:r w:rsidRPr="00E62CFA">
        <w:rPr>
          <w:b/>
          <w:sz w:val="22"/>
        </w:rPr>
        <w:t>Kurasawa</w:t>
      </w:r>
      <w:r w:rsidRPr="00E62CFA">
        <w:t xml:space="preserve">, December </w:t>
      </w:r>
      <w:r w:rsidRPr="00E62CFA">
        <w:rPr>
          <w:b/>
          <w:sz w:val="22"/>
        </w:rPr>
        <w:t>2004</w:t>
      </w:r>
      <w:r w:rsidRPr="00E62CFA">
        <w:t>. Professor of Sociology, York University of Toronto. “Cautionary Tales: The Global Culture of Prevention and the Work of Foresight,” Constellations 11.4, Ebsco.</w:t>
      </w:r>
    </w:p>
    <w:p w:rsidR="00FC3BE1" w:rsidRPr="007A40E1" w:rsidRDefault="00FC3BE1" w:rsidP="00FC3BE1"/>
    <w:p w:rsidR="00FC3BE1" w:rsidRPr="007A40E1" w:rsidRDefault="00FC3BE1" w:rsidP="00FC3BE1">
      <w:pPr>
        <w:autoSpaceDE w:val="0"/>
        <w:autoSpaceDN w:val="0"/>
        <w:adjustRightInd w:val="0"/>
      </w:pPr>
      <w:r w:rsidRPr="00E62CFA">
        <w:rPr>
          <w:sz w:val="16"/>
          <w:szCs w:val="20"/>
        </w:rPr>
        <w:t>In the twenty-first century,</w:t>
      </w:r>
      <w:r w:rsidRPr="007A40E1">
        <w:t xml:space="preserve"> </w:t>
      </w:r>
      <w:r w:rsidRPr="009332EB">
        <w:rPr>
          <w:highlight w:val="green"/>
          <w:u w:val="single"/>
        </w:rPr>
        <w:t>the lines of political cleavage are being drawn along those of competing dystopian visions</w:t>
      </w:r>
      <w:r w:rsidRPr="007A40E1">
        <w:rPr>
          <w:sz w:val="12"/>
        </w:rPr>
        <w:t xml:space="preserve">. </w:t>
      </w:r>
      <w:r w:rsidRPr="00E62CFA">
        <w:rPr>
          <w:sz w:val="16"/>
          <w:szCs w:val="20"/>
        </w:rPr>
        <w:t>Indeed, one of the notable features of recent public discourse and socio-political struggle is their negationist hue, for they are devoted as much to the prevention of disaster as to the realization of the good, less to what ought to be than what could but must not be.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prevention,”3 a dynamic that carries major, albeit still poorly understood, normative and political implications.</w:t>
      </w:r>
      <w:r w:rsidRPr="007A40E1">
        <w:t xml:space="preserve">  </w:t>
      </w:r>
      <w:r w:rsidRPr="007A40E1">
        <w:rPr>
          <w:u w:val="single"/>
        </w:rPr>
        <w:t xml:space="preserve">Rather than bemoaning the contemporary preeminence of </w:t>
      </w:r>
      <w:r w:rsidRPr="009332EB">
        <w:rPr>
          <w:highlight w:val="green"/>
          <w:u w:val="single"/>
        </w:rPr>
        <w:t>a dystopian imaginary</w:t>
      </w:r>
      <w:r w:rsidRPr="00E62CFA">
        <w:rPr>
          <w:sz w:val="16"/>
          <w:szCs w:val="20"/>
        </w:rPr>
        <w:t>, I am claiming that</w:t>
      </w:r>
      <w:r w:rsidRPr="007A40E1">
        <w:t xml:space="preserve"> </w:t>
      </w:r>
      <w:r w:rsidRPr="007A40E1">
        <w:rPr>
          <w:u w:val="single"/>
        </w:rPr>
        <w:t xml:space="preserve">it </w:t>
      </w:r>
      <w:r w:rsidRPr="009332EB">
        <w:rPr>
          <w:highlight w:val="green"/>
          <w:u w:val="single"/>
        </w:rPr>
        <w:t>can enable a novel form of transnational socio-political action</w:t>
      </w:r>
      <w:r w:rsidRPr="007A40E1">
        <w:rPr>
          <w:u w:val="single"/>
        </w:rPr>
        <w:t>, a manifestation of globalization from below</w:t>
      </w:r>
      <w:r w:rsidRPr="007A40E1">
        <w:t xml:space="preserve"> </w:t>
      </w:r>
      <w:r w:rsidRPr="00E62CFA">
        <w:rPr>
          <w:sz w:val="16"/>
          <w:szCs w:val="20"/>
        </w:rPr>
        <w:t>that can be termed preventive foresight. We should not reduce the latter to a formal principle regulating international relations or an ensemble of policy prescriptions for official players on the world stage, since</w:t>
      </w:r>
      <w:r w:rsidRPr="007A40E1">
        <w:t xml:space="preserve"> </w:t>
      </w:r>
      <w:r w:rsidRPr="007A40E1">
        <w:rPr>
          <w:u w:val="single"/>
        </w:rPr>
        <w:t>it is</w:t>
      </w:r>
      <w:r w:rsidRPr="007A40E1">
        <w:t xml:space="preserve">, </w:t>
      </w:r>
      <w:r w:rsidRPr="00E62CFA">
        <w:rPr>
          <w:sz w:val="16"/>
          <w:szCs w:val="20"/>
        </w:rPr>
        <w:t>just as significantly</w:t>
      </w:r>
      <w:r w:rsidRPr="007A40E1">
        <w:t xml:space="preserve">, </w:t>
      </w:r>
      <w:r w:rsidRPr="007A40E1">
        <w:rPr>
          <w:u w:val="single"/>
        </w:rPr>
        <w:t>a mode of ethico-political practice enacted by participants in the emerging realm of global civil society</w:t>
      </w:r>
      <w:r w:rsidRPr="00E62CFA">
        <w:rPr>
          <w:sz w:val="16"/>
          <w:szCs w:val="20"/>
        </w:rPr>
        <w:t xml:space="preserve">. In other words, what I want to underscore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t>
      </w:r>
      <w:r w:rsidRPr="00BC1551">
        <w:rPr>
          <w:sz w:val="16"/>
          <w:szCs w:val="20"/>
        </w:rPr>
        <w:t>who anticipate and send out word of possible perils, and the audiences being warned, those who heed their interlocutors’ messages by demanding that governments and/or international organizations take measures to steer away from disaster. Secondly,</w:t>
      </w:r>
      <w:r w:rsidRPr="00BC1551">
        <w:t xml:space="preserve"> </w:t>
      </w:r>
      <w:r w:rsidRPr="00BC1551">
        <w:rPr>
          <w:u w:val="single"/>
        </w:rPr>
        <w:t xml:space="preserve">the work of </w:t>
      </w:r>
      <w:r w:rsidRPr="009332EB">
        <w:rPr>
          <w:highlight w:val="green"/>
          <w:u w:val="single"/>
        </w:rPr>
        <w:t xml:space="preserve">farsightedness derives its effectiveness </w:t>
      </w:r>
      <w:r w:rsidRPr="00BC1551">
        <w:rPr>
          <w:u w:val="single"/>
        </w:rPr>
        <w:t xml:space="preserve">and legitimacy </w:t>
      </w:r>
      <w:r w:rsidRPr="009332EB">
        <w:rPr>
          <w:highlight w:val="green"/>
          <w:u w:val="single"/>
        </w:rPr>
        <w:t>from public debate</w:t>
      </w:r>
      <w:r w:rsidRPr="007A40E1">
        <w:rPr>
          <w:u w:val="single"/>
        </w:rPr>
        <w:t xml:space="preserve"> </w:t>
      </w:r>
      <w:r w:rsidRPr="00E62CFA">
        <w:rPr>
          <w:sz w:val="16"/>
          <w:szCs w:val="20"/>
        </w:rPr>
        <w:t xml:space="preserve">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w:t>
      </w:r>
      <w:r w:rsidRPr="007A40E1">
        <w:rPr>
          <w:u w:val="single"/>
        </w:rPr>
        <w:t>despite having little direct decision-making capacity</w:t>
      </w:r>
      <w:r w:rsidRPr="00E62CFA">
        <w:rPr>
          <w:sz w:val="16"/>
          <w:szCs w:val="20"/>
        </w:rPr>
        <w:t xml:space="preserve">, the environmental and peace movements, humanitarian NGOs, and other similar </w:t>
      </w:r>
      <w:r w:rsidRPr="009332EB">
        <w:rPr>
          <w:highlight w:val="green"/>
          <w:u w:val="single"/>
        </w:rPr>
        <w:t xml:space="preserve">globally-oriented civic </w:t>
      </w:r>
      <w:r w:rsidRPr="00BC1551">
        <w:rPr>
          <w:u w:val="single"/>
        </w:rPr>
        <w:t>associations are becoming significant actors</w:t>
      </w:r>
      <w:r w:rsidRPr="00BC1551">
        <w:rPr>
          <w:sz w:val="16"/>
          <w:szCs w:val="20"/>
        </w:rPr>
        <w:t xml:space="preserve"> involved in public opinion</w:t>
      </w:r>
      <w:r w:rsidRPr="00E62CFA">
        <w:rPr>
          <w:sz w:val="16"/>
          <w:szCs w:val="20"/>
        </w:rPr>
        <w:t xml:space="preserve"> </w:t>
      </w:r>
      <w:r w:rsidRPr="00BC1551">
        <w:rPr>
          <w:sz w:val="16"/>
          <w:szCs w:val="20"/>
        </w:rPr>
        <w:t>formation</w:t>
      </w:r>
      <w:r w:rsidRPr="00BC1551">
        <w:t>.</w:t>
      </w:r>
      <w:r w:rsidRPr="00BC1551">
        <w:rPr>
          <w:sz w:val="16"/>
          <w:szCs w:val="20"/>
        </w:rPr>
        <w:t xml:space="preserve"> </w:t>
      </w:r>
      <w:r w:rsidRPr="009332EB">
        <w:rPr>
          <w:highlight w:val="green"/>
          <w:u w:val="single"/>
        </w:rPr>
        <w:t>Groups</w:t>
      </w:r>
      <w:r w:rsidRPr="00BC1551">
        <w:rPr>
          <w:u w:val="single"/>
        </w:rPr>
        <w:t xml:space="preserve"> like these </w:t>
      </w:r>
      <w:r w:rsidRPr="009332EB">
        <w:rPr>
          <w:highlight w:val="green"/>
          <w:u w:val="single"/>
        </w:rPr>
        <w:t xml:space="preserve">are active in </w:t>
      </w:r>
      <w:r w:rsidRPr="00BC1551">
        <w:rPr>
          <w:u w:val="single"/>
        </w:rPr>
        <w:t xml:space="preserve">disseminating information and </w:t>
      </w:r>
      <w:r w:rsidRPr="009332EB">
        <w:rPr>
          <w:highlight w:val="green"/>
          <w:u w:val="single"/>
        </w:rPr>
        <w:t xml:space="preserve">alerting citizens about looming catastrophes, lobbying states and multilateral organizations </w:t>
      </w:r>
      <w:r w:rsidRPr="00746708">
        <w:rPr>
          <w:u w:val="single"/>
        </w:rPr>
        <w:t xml:space="preserve">from the ‘inside’ </w:t>
      </w:r>
      <w:r w:rsidRPr="009332EB">
        <w:rPr>
          <w:highlight w:val="green"/>
          <w:u w:val="single"/>
        </w:rPr>
        <w:t>and</w:t>
      </w:r>
      <w:r w:rsidRPr="00746708">
        <w:rPr>
          <w:u w:val="single"/>
        </w:rPr>
        <w:t xml:space="preserve"> </w:t>
      </w:r>
      <w:r w:rsidRPr="009332EB">
        <w:rPr>
          <w:highlight w:val="green"/>
          <w:u w:val="single"/>
        </w:rPr>
        <w:t>pressuring them from the ‘outside,’ as well as fostering public participation</w:t>
      </w:r>
      <w:r w:rsidRPr="007A40E1">
        <w:rPr>
          <w:u w:val="single"/>
        </w:rPr>
        <w:t xml:space="preserve"> in debate</w:t>
      </w:r>
      <w:r w:rsidRPr="00746708">
        <w:rPr>
          <w:u w:val="single"/>
        </w:rPr>
        <w:t>s about the future. This brings us to the transnational character of preventive foresight, which is most</w:t>
      </w:r>
      <w:r w:rsidRPr="007A40E1">
        <w:rPr>
          <w:u w:val="single"/>
        </w:rPr>
        <w:t xml:space="preserve"> explicit in the now commonplace observation that </w:t>
      </w:r>
      <w:r w:rsidRPr="009332EB">
        <w:rPr>
          <w:highlight w:val="green"/>
          <w:u w:val="single"/>
        </w:rPr>
        <w:t xml:space="preserve">we live in an interdependent world because of the globalization of the perils that humankind faces (nuclear annihilation, </w:t>
      </w:r>
      <w:r w:rsidRPr="00746708">
        <w:rPr>
          <w:u w:val="single"/>
        </w:rPr>
        <w:t xml:space="preserve">global </w:t>
      </w:r>
      <w:r w:rsidRPr="009332EB">
        <w:rPr>
          <w:highlight w:val="green"/>
          <w:u w:val="single"/>
        </w:rPr>
        <w:t>warming, terrorism, genocide</w:t>
      </w:r>
      <w:r w:rsidRPr="00E62CFA">
        <w:rPr>
          <w:sz w:val="16"/>
          <w:szCs w:val="20"/>
        </w:rPr>
        <w:t>, AIDS and SARS epidemics, and so on);</w:t>
      </w:r>
      <w:r w:rsidRPr="007A40E1">
        <w:t xml:space="preserve"> </w:t>
      </w:r>
      <w:r w:rsidRPr="00726433">
        <w:rPr>
          <w:u w:val="single"/>
        </w:rPr>
        <w:t xml:space="preserve">individuals and </w:t>
      </w:r>
      <w:r w:rsidRPr="009332EB">
        <w:rPr>
          <w:highlight w:val="green"/>
          <w:u w:val="single"/>
        </w:rPr>
        <w:t xml:space="preserve">groups </w:t>
      </w:r>
      <w:r w:rsidRPr="00746708">
        <w:rPr>
          <w:u w:val="single"/>
        </w:rPr>
        <w:t xml:space="preserve">from far-flung parts of the planet </w:t>
      </w:r>
      <w:r w:rsidRPr="009332EB">
        <w:rPr>
          <w:highlight w:val="green"/>
          <w:u w:val="single"/>
        </w:rPr>
        <w:t>are being brought together into “risk communities” that transcend</w:t>
      </w:r>
      <w:r w:rsidRPr="00E62CFA">
        <w:rPr>
          <w:sz w:val="16"/>
          <w:szCs w:val="20"/>
        </w:rPr>
        <w:t xml:space="preserve"> geographical </w:t>
      </w:r>
      <w:r w:rsidRPr="009332EB">
        <w:rPr>
          <w:highlight w:val="green"/>
          <w:u w:val="single"/>
        </w:rPr>
        <w:t>borders</w:t>
      </w:r>
      <w:r w:rsidRPr="007A40E1">
        <w:t>.</w:t>
      </w:r>
      <w:r w:rsidRPr="00E62CFA">
        <w:rPr>
          <w:sz w:val="16"/>
          <w:szCs w:val="20"/>
        </w:rPr>
        <w:t>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w:t>
      </w:r>
      <w:r w:rsidRPr="007A40E1">
        <w:t xml:space="preserve"> </w:t>
      </w:r>
      <w:r w:rsidRPr="007A40E1">
        <w:rPr>
          <w:u w:val="single"/>
        </w:rPr>
        <w:t xml:space="preserve">civic associations are engaging in dialogical, public, and transnational forms of ethico-political action that contribute to the creation of a fledgling global civil society existing ‘below’ the official and institutionalized architecture of international relations. The work of preventive foresight consists of forging ties between citizens; </w:t>
      </w:r>
      <w:r w:rsidRPr="00E62CFA">
        <w:rPr>
          <w:sz w:val="16"/>
          <w:szCs w:val="20"/>
        </w:rPr>
        <w:t>participating in the circulation of flows of claims, images, and information across borders</w:t>
      </w:r>
      <w:r w:rsidRPr="00E62CFA">
        <w:rPr>
          <w:sz w:val="16"/>
          <w:szCs w:val="20"/>
          <w:u w:val="single"/>
        </w:rPr>
        <w:t>;</w:t>
      </w:r>
      <w:r w:rsidRPr="007A40E1">
        <w:rPr>
          <w:u w:val="single"/>
        </w:rPr>
        <w:t xml:space="preserve"> </w:t>
      </w:r>
      <w:r w:rsidRPr="009332EB">
        <w:rPr>
          <w:highlight w:val="green"/>
          <w:u w:val="single"/>
        </w:rPr>
        <w:t>promoting an ethos of farsighted cosmopolitanism</w:t>
      </w:r>
      <w:r w:rsidRPr="00746708">
        <w:rPr>
          <w:u w:val="single"/>
        </w:rPr>
        <w:t>; and forming and mobilizing weak publics that debate and struggle against possible catastrophes. Over</w:t>
      </w:r>
      <w:r w:rsidRPr="007A40E1">
        <w:rPr>
          <w:u w:val="single"/>
        </w:rPr>
        <w:t xml:space="preserve"> the past few decades, </w:t>
      </w:r>
      <w:r w:rsidRPr="009332EB">
        <w:rPr>
          <w:highlight w:val="green"/>
          <w:u w:val="single"/>
        </w:rPr>
        <w:t xml:space="preserve">states and </w:t>
      </w:r>
      <w:r w:rsidRPr="00746708">
        <w:rPr>
          <w:u w:val="single"/>
        </w:rPr>
        <w:t xml:space="preserve">international </w:t>
      </w:r>
      <w:r w:rsidRPr="009332EB">
        <w:rPr>
          <w:highlight w:val="green"/>
          <w:u w:val="single"/>
        </w:rPr>
        <w:t xml:space="preserve">organizations have </w:t>
      </w:r>
      <w:r w:rsidRPr="00746708">
        <w:rPr>
          <w:u w:val="single"/>
        </w:rPr>
        <w:t xml:space="preserve">frequently </w:t>
      </w:r>
      <w:r w:rsidRPr="009332EB">
        <w:rPr>
          <w:highlight w:val="green"/>
          <w:u w:val="single"/>
        </w:rPr>
        <w:t>been content to follow the lead</w:t>
      </w:r>
      <w:r w:rsidRPr="00746708">
        <w:rPr>
          <w:u w:val="single"/>
        </w:rPr>
        <w:t xml:space="preserve"> of globally- minded civil society actors, </w:t>
      </w:r>
      <w:r w:rsidRPr="00746708">
        <w:rPr>
          <w:sz w:val="16"/>
          <w:szCs w:val="20"/>
        </w:rPr>
        <w:t>who have been instrumental in placing on the public agenda a host of pivotal issues (such as nuclear war, ecological pollution, species extinction, genetic engineering, and mass human rights violations).</w:t>
      </w:r>
    </w:p>
    <w:p w:rsidR="00FC3BE1" w:rsidRDefault="00FC3BE1" w:rsidP="00FC3BE1">
      <w:pPr>
        <w:pStyle w:val="Heading3"/>
      </w:pPr>
      <w:r>
        <w:t>**China DA***</w:t>
      </w:r>
    </w:p>
    <w:p w:rsidR="00FC3BE1" w:rsidRDefault="00FC3BE1" w:rsidP="00FC3BE1">
      <w:pPr>
        <w:pStyle w:val="Heading3"/>
        <w:rPr>
          <w:rFonts w:asciiTheme="minorHAnsi" w:hAnsiTheme="minorHAnsi"/>
        </w:rPr>
      </w:pPr>
      <w:r w:rsidRPr="00751D5F">
        <w:rPr>
          <w:rFonts w:asciiTheme="minorHAnsi" w:hAnsiTheme="minorHAnsi"/>
        </w:rPr>
        <w:t>2NC Overview</w:t>
      </w:r>
    </w:p>
    <w:p w:rsidR="00FC3BE1" w:rsidRPr="00687F83" w:rsidRDefault="00FC3BE1" w:rsidP="00FC3BE1">
      <w:pPr>
        <w:pStyle w:val="Heading4"/>
      </w:pPr>
      <w:r>
        <w:t>This also turns all of their arguemnts – showing weakness and the resulting attack would result in more centralization</w:t>
      </w:r>
    </w:p>
    <w:p w:rsidR="00FC3BE1" w:rsidRDefault="00FC3BE1" w:rsidP="00FC3BE1">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FC3BE1" w:rsidRPr="00687F83" w:rsidRDefault="00FC3BE1" w:rsidP="00FC3BE1"/>
    <w:p w:rsidR="00FC3BE1" w:rsidRDefault="00FC3BE1" w:rsidP="00FC3BE1">
      <w:pPr>
        <w:rPr>
          <w:sz w:val="16"/>
        </w:rPr>
      </w:pPr>
      <w:r w:rsidRPr="009332EB">
        <w:rPr>
          <w:rStyle w:val="StyleBoldUnderline"/>
          <w:highlight w:val="green"/>
        </w:rPr>
        <w:t>During</w:t>
      </w:r>
      <w:r w:rsidRPr="002D0851">
        <w:rPr>
          <w:sz w:val="16"/>
        </w:rPr>
        <w:t xml:space="preserve"> periods of </w:t>
      </w:r>
      <w:r w:rsidRPr="009332EB">
        <w:rPr>
          <w:rStyle w:val="StyleBoldUnderline"/>
          <w:highlight w:val="green"/>
        </w:rPr>
        <w:t>crisis</w:t>
      </w:r>
      <w:r w:rsidRPr="002D0851">
        <w:rPr>
          <w:sz w:val="16"/>
        </w:rPr>
        <w:t xml:space="preserve">, the </w:t>
      </w:r>
      <w:r w:rsidRPr="009332EB">
        <w:rPr>
          <w:rStyle w:val="StyleBoldUnderline"/>
          <w:highlight w:val="green"/>
        </w:rPr>
        <w:t>time</w:t>
      </w:r>
      <w:r w:rsidRPr="002D0851">
        <w:rPr>
          <w:sz w:val="16"/>
        </w:rPr>
        <w:t xml:space="preserve"> </w:t>
      </w:r>
      <w:r w:rsidRPr="002D0851">
        <w:rPr>
          <w:rStyle w:val="StyleBoldUnderline"/>
        </w:rPr>
        <w:t xml:space="preserve">available to make decisions </w:t>
      </w:r>
      <w:r w:rsidRPr="009332EB">
        <w:rPr>
          <w:rStyle w:val="StyleBoldUnderline"/>
          <w:highlight w:val="green"/>
        </w:rPr>
        <w:t>is limited</w:t>
      </w:r>
      <w:r w:rsidRPr="002D0851">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BoldUnderline"/>
        </w:rPr>
        <w:t>White House centralizes policies during this time</w:t>
      </w:r>
      <w:r w:rsidRPr="002D0851">
        <w:rPr>
          <w:sz w:val="16"/>
        </w:rPr>
        <w:t xml:space="preserve">, </w:t>
      </w:r>
      <w:r w:rsidRPr="002D0851">
        <w:rPr>
          <w:rStyle w:val="StyleBoldUnderline"/>
        </w:rPr>
        <w:t>and presidents seize these opportunities to expand their power</w:t>
      </w:r>
      <w:r w:rsidRPr="002D0851">
        <w:rPr>
          <w:sz w:val="16"/>
        </w:rPr>
        <w:t xml:space="preserve"> to meet policy objectives. Importantly, </w:t>
      </w:r>
      <w:r w:rsidRPr="002D0851">
        <w:rPr>
          <w:rStyle w:val="StyleBoldUnderline"/>
        </w:rPr>
        <w:t>presidents do so with limited opposition</w:t>
      </w:r>
      <w:r w:rsidRPr="002D0851">
        <w:rPr>
          <w:sz w:val="16"/>
        </w:rPr>
        <w:t xml:space="preserve"> from the public or other branches of government (Howell and Kriner 2008). In fact, despite the opposition presidents often face when centralizing policies, research shows policies formulated via centralized processes during times of crisis receive more support from Congress and the American people (Rudalevige 2002, 148-49). For several reasons, </w:t>
      </w:r>
      <w:r w:rsidRPr="009332EB">
        <w:rPr>
          <w:rStyle w:val="StyleBoldUnderline"/>
          <w:highlight w:val="green"/>
        </w:rPr>
        <w:t>a crisis allows a president to promote his agenda through unilateral action</w:t>
      </w:r>
      <w:r w:rsidRPr="009332EB">
        <w:rPr>
          <w:sz w:val="16"/>
          <w:highlight w:val="green"/>
        </w:rPr>
        <w:t>.</w:t>
      </w:r>
      <w:r w:rsidRPr="002D0851">
        <w:rPr>
          <w:sz w:val="16"/>
        </w:rPr>
        <w:t xml:space="preserve"> First, a critical </w:t>
      </w:r>
      <w:r w:rsidRPr="002D0851">
        <w:rPr>
          <w:rStyle w:val="StyleBoldUnderline"/>
        </w:rPr>
        <w:t>exogenous shock shifts attention and public opinion</w:t>
      </w:r>
      <w:r w:rsidRPr="002D0851">
        <w:rPr>
          <w:sz w:val="16"/>
        </w:rPr>
        <w:t xml:space="preserve"> (Birkland 2004, 179). This shift is a phenomenon known as </w:t>
      </w:r>
      <w:r w:rsidRPr="009332EB">
        <w:rPr>
          <w:rStyle w:val="StyleBoldUnderline"/>
          <w:highlight w:val="green"/>
        </w:rPr>
        <w:t>the “rally round the flag” effect</w:t>
      </w:r>
      <w:r w:rsidRPr="002D0851">
        <w:rPr>
          <w:rStyle w:val="StyleBoldUnderline"/>
        </w:rPr>
        <w:t xml:space="preserve"> </w:t>
      </w:r>
      <w:r w:rsidRPr="002D0851">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sidRPr="002D0851">
        <w:rPr>
          <w:rStyle w:val="StyleBoldUnderline"/>
        </w:rPr>
        <w:t>individuals are more willing to support the president unconditionally during such times</w:t>
      </w:r>
      <w:r w:rsidRPr="002D0851">
        <w:rPr>
          <w:sz w:val="16"/>
        </w:rPr>
        <w:t xml:space="preserve">, hoping a “united front” will increase the chance of success for the country (Edwards and Swenson 1997, 201). </w:t>
      </w:r>
      <w:r w:rsidRPr="002D0851">
        <w:rPr>
          <w:rStyle w:val="StyleBoldUnderline"/>
        </w:rPr>
        <w:t xml:space="preserve">As a result, </w:t>
      </w:r>
      <w:r w:rsidRPr="009332EB">
        <w:rPr>
          <w:rStyle w:val="StyleBoldUnderline"/>
          <w:highlight w:val="green"/>
        </w:rPr>
        <w:t>a crisis</w:t>
      </w:r>
      <w:r w:rsidRPr="002D0851">
        <w:rPr>
          <w:sz w:val="16"/>
        </w:rPr>
        <w:t xml:space="preserve"> or focusing </w:t>
      </w:r>
      <w:r w:rsidRPr="009332EB">
        <w:rPr>
          <w:sz w:val="16"/>
          <w:highlight w:val="green"/>
        </w:rPr>
        <w:t xml:space="preserve">event </w:t>
      </w:r>
      <w:r w:rsidRPr="009332EB">
        <w:rPr>
          <w:rStyle w:val="StyleBoldUnderline"/>
          <w:highlight w:val="green"/>
        </w:rPr>
        <w:t xml:space="preserve">induces an environment that </w:t>
      </w:r>
      <w:r w:rsidRPr="002B4BD3">
        <w:rPr>
          <w:rStyle w:val="StyleBoldUnderline"/>
        </w:rPr>
        <w:t xml:space="preserve">shifts congressional focus, </w:t>
      </w:r>
      <w:r w:rsidRPr="009332EB">
        <w:rPr>
          <w:rStyle w:val="StyleBoldUnderline"/>
          <w:highlight w:val="green"/>
        </w:rPr>
        <w:t>dispels gridlock</w:t>
      </w:r>
      <w:r w:rsidRPr="002B4BD3">
        <w:rPr>
          <w:rStyle w:val="StyleBoldUnderline"/>
        </w:rPr>
        <w:t xml:space="preserve"> and partisanship, and increases positive public opinion</w:t>
      </w:r>
      <w:r w:rsidRPr="002B4BD3">
        <w:rPr>
          <w:sz w:val="16"/>
        </w:rPr>
        <w:t>—</w:t>
      </w:r>
      <w:r w:rsidRPr="002B4BD3">
        <w:rPr>
          <w:rStyle w:val="StyleBoldUnderline"/>
        </w:rPr>
        <w:t xml:space="preserve">each of </w:t>
      </w:r>
      <w:r w:rsidRPr="009332EB">
        <w:rPr>
          <w:rStyle w:val="StyleBoldUnderline"/>
          <w:highlight w:val="green"/>
        </w:rPr>
        <w:t>which is</w:t>
      </w:r>
      <w:r w:rsidRPr="002B4BD3">
        <w:rPr>
          <w:rStyle w:val="StyleBoldUnderline"/>
        </w:rPr>
        <w:t xml:space="preserve"> an </w:t>
      </w:r>
      <w:r w:rsidRPr="009332EB">
        <w:rPr>
          <w:rStyle w:val="StyleBoldUnderline"/>
          <w:highlight w:val="green"/>
        </w:rPr>
        <w:t>important</w:t>
      </w:r>
      <w:r w:rsidRPr="002B4BD3">
        <w:rPr>
          <w:rStyle w:val="StyleBoldUnderline"/>
        </w:rPr>
        <w:t xml:space="preserve"> determinant </w:t>
      </w:r>
      <w:r w:rsidRPr="009332EB">
        <w:rPr>
          <w:rStyle w:val="StyleBoldUnderline"/>
          <w:highlight w:val="green"/>
        </w:rPr>
        <w:t>for</w:t>
      </w:r>
      <w:r w:rsidRPr="002B4BD3">
        <w:rPr>
          <w:rStyle w:val="StyleBoldUnderline"/>
        </w:rPr>
        <w:t xml:space="preserve"> </w:t>
      </w:r>
      <w:r w:rsidRPr="002B4BD3">
        <w:rPr>
          <w:rStyle w:val="Emphasis"/>
        </w:rPr>
        <w:t xml:space="preserve">successful </w:t>
      </w:r>
      <w:r w:rsidRPr="009332EB">
        <w:rPr>
          <w:rStyle w:val="Emphasis"/>
          <w:highlight w:val="green"/>
        </w:rPr>
        <w:t>expansion of presidential power</w:t>
      </w:r>
      <w:r w:rsidRPr="002B4BD3">
        <w:rPr>
          <w:sz w:val="16"/>
        </w:rPr>
        <w:t xml:space="preserve"> </w:t>
      </w:r>
      <w:r w:rsidRPr="002B4BD3">
        <w:rPr>
          <w:sz w:val="16"/>
          <w:szCs w:val="12"/>
        </w:rPr>
        <w:t>(Canes-Wrone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w:t>
      </w:r>
      <w:r w:rsidRPr="002D0851">
        <w:rPr>
          <w:sz w:val="16"/>
          <w:szCs w:val="12"/>
        </w:rPr>
        <w:t xml:space="preserve">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2D0851">
        <w:rPr>
          <w:sz w:val="16"/>
        </w:rPr>
        <w:t xml:space="preserve">Finally, Rudalevige finds support that </w:t>
      </w:r>
      <w:r w:rsidRPr="002D0851">
        <w:rPr>
          <w:rStyle w:val="StyleBoldUnderline"/>
        </w:rPr>
        <w:t>a crisis increases the success of presidential unilateral power</w:t>
      </w:r>
      <w:r w:rsidRPr="002D0851">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BoldUnderline"/>
        </w:rPr>
        <w:t xml:space="preserve">the policy formation process is centralized, and </w:t>
      </w:r>
      <w:r w:rsidRPr="009332EB">
        <w:rPr>
          <w:rStyle w:val="StyleBoldUnderline"/>
          <w:highlight w:val="green"/>
        </w:rPr>
        <w:t xml:space="preserve">the president </w:t>
      </w:r>
      <w:r w:rsidRPr="009332EB">
        <w:rPr>
          <w:rStyle w:val="Emphasis"/>
          <w:highlight w:val="green"/>
        </w:rPr>
        <w:t>receives deference</w:t>
      </w:r>
      <w:r w:rsidRPr="009332EB">
        <w:rPr>
          <w:rStyle w:val="StyleBoldUnderline"/>
          <w:highlight w:val="green"/>
        </w:rPr>
        <w:t xml:space="preserve"> to</w:t>
      </w:r>
      <w:r w:rsidRPr="002D0851">
        <w:rPr>
          <w:rStyle w:val="StyleBoldUnderline"/>
        </w:rPr>
        <w:t xml:space="preserve"> unilaterally establish policies</w:t>
      </w:r>
      <w:r w:rsidRPr="002D0851">
        <w:rPr>
          <w:sz w:val="16"/>
        </w:rPr>
        <w:t xml:space="preserve"> to resolve the crisis. During a crisis, the president has greater opportunity to guide policy because </w:t>
      </w:r>
      <w:r w:rsidRPr="002D0851">
        <w:rPr>
          <w:rStyle w:val="StyleBoldUnderline"/>
        </w:rPr>
        <w:t xml:space="preserve">the event </w:t>
      </w:r>
      <w:r w:rsidRPr="009332EB">
        <w:rPr>
          <w:rStyle w:val="StyleBoldUnderline"/>
          <w:highlight w:val="green"/>
        </w:rPr>
        <w:t>help</w:t>
      </w:r>
      <w:r w:rsidRPr="002D0851">
        <w:rPr>
          <w:rStyle w:val="StyleBoldUnderline"/>
        </w:rPr>
        <w:t xml:space="preserve">s </w:t>
      </w:r>
      <w:r w:rsidRPr="009332EB">
        <w:rPr>
          <w:rStyle w:val="StyleBoldUnderline"/>
          <w:highlight w:val="green"/>
        </w:rPr>
        <w:t xml:space="preserve">him </w:t>
      </w:r>
      <w:r w:rsidRPr="009332EB">
        <w:rPr>
          <w:rStyle w:val="Emphasis"/>
          <w:highlight w:val="green"/>
        </w:rPr>
        <w:t>overcome the congressional and judicial obstacles</w:t>
      </w:r>
      <w:r w:rsidRPr="002D0851">
        <w:rPr>
          <w:sz w:val="16"/>
        </w:rPr>
        <w:t xml:space="preserve"> </w:t>
      </w:r>
      <w:r w:rsidRPr="002D0851">
        <w:rPr>
          <w:rStyle w:val="StyleBoldUnderline"/>
        </w:rPr>
        <w:t>that typically stand in his way</w:t>
      </w:r>
      <w:r w:rsidRPr="002D0851">
        <w:rPr>
          <w:sz w:val="16"/>
        </w:rPr>
        <w:t xml:space="preserve">.2 </w:t>
      </w:r>
      <w:r w:rsidRPr="002D0851">
        <w:rPr>
          <w:rStyle w:val="StyleBoldUnderline"/>
        </w:rPr>
        <w:t>This affords the president greater discretion in acting unilaterally</w:t>
      </w:r>
      <w:r w:rsidRPr="002D0851">
        <w:rPr>
          <w:sz w:val="16"/>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BoldUnderline"/>
        </w:rPr>
        <w:t>An event</w:t>
      </w:r>
      <w:r w:rsidRPr="002D0851">
        <w:rPr>
          <w:sz w:val="16"/>
        </w:rPr>
        <w:t xml:space="preserve"> with the right characteristics, however, </w:t>
      </w:r>
      <w:r w:rsidRPr="002D0851">
        <w:rPr>
          <w:rStyle w:val="StyleBoldUnderline"/>
        </w:rPr>
        <w:t>enhances the president's ability to act unilaterally, regardless of the institutional</w:t>
      </w:r>
      <w:r w:rsidRPr="002D0851">
        <w:rPr>
          <w:sz w:val="16"/>
        </w:rPr>
        <w:t xml:space="preserve"> make-up of </w:t>
      </w:r>
      <w:r w:rsidRPr="002D0851">
        <w:rPr>
          <w:rStyle w:val="StyleBoldUnderline"/>
        </w:rPr>
        <w:t>government</w:t>
      </w:r>
      <w:r w:rsidRPr="002D0851">
        <w:rPr>
          <w:sz w:val="16"/>
        </w:rPr>
        <w:t xml:space="preserve"> or his persuasive abilities.</w:t>
      </w:r>
    </w:p>
    <w:p w:rsidR="00FC3BE1" w:rsidRDefault="00FC3BE1" w:rsidP="00FC3BE1">
      <w:pPr>
        <w:rPr>
          <w:sz w:val="16"/>
        </w:rPr>
      </w:pPr>
    </w:p>
    <w:p w:rsidR="00FC3BE1" w:rsidRDefault="00FC3BE1" w:rsidP="00FC3BE1">
      <w:pPr>
        <w:pStyle w:val="Heading4"/>
      </w:pPr>
      <w:r>
        <w:t xml:space="preserve">Only KINETIC war escalates </w:t>
      </w:r>
    </w:p>
    <w:p w:rsidR="00FC3BE1" w:rsidRDefault="00FC3BE1" w:rsidP="00FC3BE1">
      <w:pPr>
        <w:rPr>
          <w:sz w:val="16"/>
        </w:rPr>
      </w:pPr>
      <w:r>
        <w:rPr>
          <w:rStyle w:val="StyleStyleBold12pt"/>
        </w:rPr>
        <w:t xml:space="preserve">Owens et al. 09 </w:t>
      </w:r>
      <w:r w:rsidRPr="004B2235">
        <w:rPr>
          <w:sz w:val="16"/>
        </w:rPr>
        <w:t>(WILLIAM A. OWENS, AEA Holdings, Inc., Co-chair</w:t>
      </w:r>
      <w:r>
        <w:rPr>
          <w:sz w:val="12"/>
        </w:rPr>
        <w:t xml:space="preserve"> </w:t>
      </w:r>
      <w:r w:rsidRPr="004B2235">
        <w:rPr>
          <w:sz w:val="16"/>
        </w:rPr>
        <w:t>KENNETH W. DAM, University of Chicago, Co-chair</w:t>
      </w:r>
      <w:r>
        <w:rPr>
          <w:sz w:val="12"/>
        </w:rPr>
        <w:t xml:space="preserve"> </w:t>
      </w:r>
      <w:r w:rsidRPr="004B2235">
        <w:rPr>
          <w:sz w:val="16"/>
        </w:rPr>
        <w:t>THOMAS A. BERSON, Anagram Laboratories</w:t>
      </w:r>
      <w:r>
        <w:rPr>
          <w:sz w:val="12"/>
        </w:rPr>
        <w:t xml:space="preserve"> </w:t>
      </w:r>
      <w:r w:rsidRPr="004B2235">
        <w:rPr>
          <w:sz w:val="16"/>
        </w:rPr>
        <w:t>GERHARD CASPER, Stanford University</w:t>
      </w:r>
      <w:r>
        <w:rPr>
          <w:sz w:val="12"/>
        </w:rPr>
        <w:t xml:space="preserve"> </w:t>
      </w:r>
      <w:r w:rsidRPr="004B2235">
        <w:rPr>
          <w:sz w:val="16"/>
        </w:rPr>
        <w:t>DAVID D. CLARK, Massachusetts Institute of Technology</w:t>
      </w:r>
      <w:r>
        <w:rPr>
          <w:sz w:val="12"/>
        </w:rPr>
        <w:t xml:space="preserve"> </w:t>
      </w:r>
      <w:r w:rsidRPr="004B2235">
        <w:rPr>
          <w:sz w:val="16"/>
        </w:rPr>
        <w:t>RICHARD L. GARWIN, IBM Fellow Emeritus</w:t>
      </w:r>
      <w:r>
        <w:rPr>
          <w:sz w:val="12"/>
        </w:rPr>
        <w:t xml:space="preserve"> </w:t>
      </w:r>
      <w:r w:rsidRPr="004B2235">
        <w:rPr>
          <w:sz w:val="16"/>
        </w:rPr>
        <w:t>JACK L. GOLDSMITH III, Harvard Law School</w:t>
      </w:r>
      <w:r>
        <w:rPr>
          <w:sz w:val="12"/>
        </w:rPr>
        <w:t xml:space="preserve"> </w:t>
      </w:r>
      <w:r w:rsidRPr="004B2235">
        <w:rPr>
          <w:sz w:val="16"/>
        </w:rPr>
        <w:t>CARL G. O’BERRY, The Boeing Company</w:t>
      </w:r>
      <w:r>
        <w:rPr>
          <w:sz w:val="12"/>
        </w:rPr>
        <w:t xml:space="preserve"> </w:t>
      </w:r>
      <w:r w:rsidRPr="004B2235">
        <w:rPr>
          <w:sz w:val="16"/>
        </w:rPr>
        <w:t>JEROME H. SALTZER, Massachusetts Institute of Technology (retired)</w:t>
      </w:r>
      <w:r>
        <w:rPr>
          <w:sz w:val="12"/>
        </w:rPr>
        <w:t xml:space="preserve"> </w:t>
      </w:r>
      <w:r w:rsidRPr="004B2235">
        <w:rPr>
          <w:sz w:val="16"/>
        </w:rPr>
        <w:t>MARK SEIDEN, MSB Associates</w:t>
      </w:r>
      <w:r>
        <w:rPr>
          <w:sz w:val="12"/>
        </w:rPr>
        <w:t xml:space="preserve"> </w:t>
      </w:r>
      <w:r w:rsidRPr="004B2235">
        <w:rPr>
          <w:sz w:val="16"/>
        </w:rPr>
        <w:t>SARAH SEWALL, Harvard University</w:t>
      </w:r>
      <w:r>
        <w:rPr>
          <w:sz w:val="12"/>
        </w:rPr>
        <w:t xml:space="preserve"> </w:t>
      </w:r>
      <w:r w:rsidRPr="004B2235">
        <w:rPr>
          <w:sz w:val="16"/>
        </w:rPr>
        <w:t>WALTER B. SLOCOMBE, Caplin &amp; Drysdale</w:t>
      </w:r>
      <w:r>
        <w:rPr>
          <w:sz w:val="12"/>
        </w:rPr>
        <w:t xml:space="preserve"> </w:t>
      </w:r>
      <w:r w:rsidRPr="004B2235">
        <w:rPr>
          <w:sz w:val="16"/>
        </w:rPr>
        <w:t>WILLIAM O. STUDEMAN, U.S. Navy (retired)</w:t>
      </w:r>
      <w:r>
        <w:rPr>
          <w:sz w:val="12"/>
        </w:rPr>
        <w:t xml:space="preserve"> </w:t>
      </w:r>
      <w:r w:rsidRPr="004B2235">
        <w:rPr>
          <w:sz w:val="16"/>
        </w:rPr>
        <w:t>MICHAEL A. VATIS, Steptoe &amp; Johnson LLP, “Technology, Policy, Law, and Ethics Regarding U.S. Acquisition</w:t>
      </w:r>
      <w:r>
        <w:rPr>
          <w:sz w:val="12"/>
        </w:rPr>
        <w:t xml:space="preserve"> </w:t>
      </w:r>
      <w:r w:rsidRPr="004B2235">
        <w:rPr>
          <w:sz w:val="16"/>
        </w:rPr>
        <w:t xml:space="preserve">and Use of Cyberattack Capabilities”, pdf) </w:t>
      </w:r>
    </w:p>
    <w:p w:rsidR="00FC3BE1" w:rsidRPr="00D46E71" w:rsidRDefault="00FC3BE1" w:rsidP="00FC3BE1"/>
    <w:p w:rsidR="00FC3BE1" w:rsidRPr="00D46E71" w:rsidRDefault="00FC3BE1" w:rsidP="00FC3BE1">
      <w:pPr>
        <w:rPr>
          <w:rStyle w:val="Emphasis"/>
        </w:rPr>
      </w:pPr>
      <w:r w:rsidRPr="00D46E71">
        <w:rPr>
          <w:rStyle w:val="StyleBoldUnderline"/>
        </w:rPr>
        <w:t>Th</w:t>
      </w:r>
      <w:r w:rsidRPr="009332EB">
        <w:rPr>
          <w:rStyle w:val="StyleBoldUnderline"/>
          <w:highlight w:val="green"/>
        </w:rPr>
        <w:t xml:space="preserve">e direct effects of some cyberattacks </w:t>
      </w:r>
      <w:r w:rsidRPr="009332EB">
        <w:rPr>
          <w:rStyle w:val="Emphasis"/>
          <w:highlight w:val="green"/>
        </w:rPr>
        <w:t>may be easily reversible</w:t>
      </w:r>
      <w:r w:rsidRPr="00D46E71">
        <w:rPr>
          <w:sz w:val="16"/>
        </w:rPr>
        <w:t>.</w:t>
      </w:r>
      <w:r>
        <w:rPr>
          <w:sz w:val="12"/>
        </w:rPr>
        <w:t xml:space="preserve"> </w:t>
      </w:r>
      <w:r w:rsidRPr="00D46E71">
        <w:rPr>
          <w:sz w:val="16"/>
        </w:rPr>
        <w:t xml:space="preserve">(Reversibility means that </w:t>
      </w:r>
      <w:r w:rsidRPr="009332EB">
        <w:rPr>
          <w:rStyle w:val="StyleBoldUnderline"/>
          <w:highlight w:val="green"/>
        </w:rPr>
        <w:t>the target of the attack is restored to the operating</w:t>
      </w:r>
      <w:r w:rsidRPr="009332EB">
        <w:rPr>
          <w:rStyle w:val="StyleBoldUnderline"/>
          <w:b w:val="0"/>
          <w:sz w:val="12"/>
          <w:highlight w:val="green"/>
          <w:u w:val="none"/>
        </w:rPr>
        <w:t xml:space="preserve"> </w:t>
      </w:r>
      <w:r w:rsidRPr="009332EB">
        <w:rPr>
          <w:rStyle w:val="StyleBoldUnderline"/>
          <w:highlight w:val="green"/>
        </w:rPr>
        <w:t>condition that existed prior to the attack</w:t>
      </w:r>
      <w:r w:rsidRPr="00D46E71">
        <w:rPr>
          <w:sz w:val="16"/>
        </w:rPr>
        <w:t xml:space="preserve">.) For example, </w:t>
      </w:r>
      <w:r w:rsidRPr="00D46E71">
        <w:rPr>
          <w:rStyle w:val="StyleBoldUnderline"/>
        </w:rPr>
        <w:t>turning off a</w:t>
      </w:r>
      <w:r>
        <w:rPr>
          <w:rStyle w:val="StyleBoldUnderline"/>
          <w:b w:val="0"/>
          <w:sz w:val="12"/>
          <w:u w:val="none"/>
        </w:rPr>
        <w:t xml:space="preserve"> </w:t>
      </w:r>
      <w:r w:rsidRPr="00D46E71">
        <w:rPr>
          <w:rStyle w:val="StyleBoldUnderline"/>
        </w:rPr>
        <w:t>denial-of-service attack provides instant reversibility with no effort on the</w:t>
      </w:r>
      <w:r>
        <w:rPr>
          <w:rStyle w:val="StyleBoldUnderline"/>
          <w:b w:val="0"/>
          <w:sz w:val="12"/>
          <w:u w:val="none"/>
        </w:rPr>
        <w:t xml:space="preserve"> </w:t>
      </w:r>
      <w:r w:rsidRPr="00D46E71">
        <w:rPr>
          <w:rStyle w:val="StyleBoldUnderline"/>
        </w:rPr>
        <w:t>part of the attacked computer or its operators</w:t>
      </w:r>
      <w:r w:rsidRPr="00D46E71">
        <w:rPr>
          <w:sz w:val="16"/>
        </w:rPr>
        <w:t xml:space="preserve">. </w:t>
      </w:r>
      <w:r w:rsidRPr="009332EB">
        <w:rPr>
          <w:rStyle w:val="StyleBoldUnderline"/>
          <w:highlight w:val="green"/>
        </w:rPr>
        <w:t>If backups are available</w:t>
      </w:r>
      <w:r w:rsidRPr="009332EB">
        <w:rPr>
          <w:sz w:val="16"/>
          <w:highlight w:val="green"/>
        </w:rPr>
        <w:t>,</w:t>
      </w:r>
      <w:r w:rsidRPr="009332EB">
        <w:rPr>
          <w:sz w:val="12"/>
          <w:highlight w:val="green"/>
        </w:rPr>
        <w:t xml:space="preserve"> </w:t>
      </w:r>
      <w:r w:rsidRPr="009332EB">
        <w:rPr>
          <w:rStyle w:val="StyleBoldUnderline"/>
          <w:highlight w:val="green"/>
        </w:rPr>
        <w:t>an attack on the integrity of the operating system may take just a few</w:t>
      </w:r>
      <w:r w:rsidRPr="009332EB">
        <w:rPr>
          <w:rStyle w:val="StyleBoldUnderline"/>
          <w:b w:val="0"/>
          <w:sz w:val="12"/>
          <w:highlight w:val="green"/>
          <w:u w:val="none"/>
        </w:rPr>
        <w:t xml:space="preserve"> </w:t>
      </w:r>
      <w:r w:rsidRPr="009332EB">
        <w:rPr>
          <w:rStyle w:val="StyleBoldUnderline"/>
          <w:highlight w:val="green"/>
        </w:rPr>
        <w:t>minutes of reloading the operating system.</w:t>
      </w:r>
      <w:r w:rsidRPr="009332EB">
        <w:rPr>
          <w:sz w:val="16"/>
          <w:highlight w:val="green"/>
        </w:rPr>
        <w:t xml:space="preserve"> </w:t>
      </w:r>
      <w:r w:rsidRPr="009332EB">
        <w:rPr>
          <w:rStyle w:val="Emphasis"/>
          <w:highlight w:val="green"/>
        </w:rPr>
        <w:t>Many effects of kinetic attacks are not as easy to reverse.34</w:t>
      </w:r>
    </w:p>
    <w:p w:rsidR="00FC3BE1" w:rsidRDefault="00FC3BE1" w:rsidP="00FC3BE1">
      <w:pPr>
        <w:rPr>
          <w:sz w:val="16"/>
        </w:rPr>
      </w:pPr>
    </w:p>
    <w:p w:rsidR="00FC3BE1" w:rsidRDefault="00FC3BE1" w:rsidP="00FC3BE1">
      <w:pPr>
        <w:rPr>
          <w:sz w:val="16"/>
        </w:rPr>
      </w:pPr>
    </w:p>
    <w:p w:rsidR="00FC3BE1" w:rsidRDefault="00FC3BE1" w:rsidP="00FC3BE1">
      <w:pPr>
        <w:rPr>
          <w:sz w:val="16"/>
        </w:rPr>
      </w:pPr>
    </w:p>
    <w:p w:rsidR="00FC3BE1" w:rsidRDefault="00FC3BE1" w:rsidP="00FC3BE1">
      <w:pPr>
        <w:pStyle w:val="Heading3"/>
        <w:rPr>
          <w:rFonts w:asciiTheme="minorHAnsi" w:hAnsiTheme="minorHAnsi"/>
        </w:rPr>
      </w:pPr>
      <w:r w:rsidRPr="00751D5F">
        <w:rPr>
          <w:rFonts w:asciiTheme="minorHAnsi" w:hAnsiTheme="minorHAnsi"/>
        </w:rPr>
        <w:t>2NC Link Wall</w:t>
      </w:r>
    </w:p>
    <w:p w:rsidR="00FC3BE1" w:rsidRPr="008F5734" w:rsidRDefault="00FC3BE1" w:rsidP="00FC3BE1">
      <w:pPr>
        <w:pStyle w:val="Heading4"/>
      </w:pPr>
      <w:r>
        <w:t xml:space="preserve">Their attempts to spin out of this is bullshit – the Hutchins evidence indicates the speed of decisions truncates policies because we give power to the executive to meak unruly threats – we’rel impact turning that – Truncated decision making k2 solve </w:t>
      </w:r>
      <w:r w:rsidRPr="00751D5F">
        <w:rPr>
          <w:rFonts w:asciiTheme="minorHAnsi" w:hAnsiTheme="minorHAnsi"/>
        </w:rPr>
        <w:t>offensive cyber operations are necessary to deter future attacks – the impact is military and economic strength</w:t>
      </w:r>
    </w:p>
    <w:p w:rsidR="00FC3BE1" w:rsidRPr="00751D5F" w:rsidRDefault="00FC3BE1" w:rsidP="00FC3BE1">
      <w:pPr>
        <w:rPr>
          <w:rStyle w:val="StyleStyleBold12pt"/>
          <w:rFonts w:asciiTheme="minorHAnsi" w:hAnsiTheme="minorHAnsi"/>
        </w:rPr>
      </w:pPr>
      <w:r w:rsidRPr="00751D5F">
        <w:rPr>
          <w:rStyle w:val="StyleStyleBold12pt"/>
          <w:rFonts w:asciiTheme="minorHAnsi" w:hAnsiTheme="minorHAnsi"/>
        </w:rPr>
        <w:t xml:space="preserve">Schmitt 6/6/13 </w:t>
      </w:r>
      <w:r w:rsidRPr="00751D5F">
        <w:rPr>
          <w:rFonts w:asciiTheme="minorHAnsi" w:hAnsiTheme="minorHAnsi"/>
          <w:sz w:val="16"/>
        </w:rPr>
        <w:t xml:space="preserve">(Gary Schmitt co-directs the Marilyn War Center for Security Studies at the American Enterprise Institute, “How to meet the threat from China's army of cyber guerrillas, </w:t>
      </w:r>
      <w:hyperlink r:id="rId16" w:anchor="ixzz2bPr59xoZ" w:history="1">
        <w:r w:rsidRPr="00751D5F">
          <w:rPr>
            <w:rStyle w:val="Hyperlink"/>
            <w:rFonts w:asciiTheme="minorHAnsi" w:hAnsiTheme="minorHAnsi"/>
            <w:sz w:val="16"/>
          </w:rPr>
          <w:t>http://www.foxnews.com/opinion/2013/06/06/how-to-meet-threat-from-china-army-cyber-guerrillas/#ixzz2bPr59xoZ</w:t>
        </w:r>
      </w:hyperlink>
      <w:r w:rsidRPr="00751D5F">
        <w:rPr>
          <w:rFonts w:asciiTheme="minorHAnsi" w:hAnsiTheme="minorHAnsi"/>
          <w:sz w:val="16"/>
        </w:rPr>
        <w:t>)</w:t>
      </w:r>
    </w:p>
    <w:p w:rsidR="00FC3BE1" w:rsidRPr="00751D5F" w:rsidRDefault="00FC3BE1" w:rsidP="00FC3BE1">
      <w:pPr>
        <w:rPr>
          <w:rStyle w:val="StyleStyleBold12pt"/>
          <w:rFonts w:asciiTheme="minorHAnsi" w:hAnsiTheme="minorHAnsi"/>
        </w:rPr>
      </w:pPr>
    </w:p>
    <w:p w:rsidR="00FC3BE1" w:rsidRPr="00751D5F" w:rsidRDefault="00FC3BE1" w:rsidP="00FC3BE1">
      <w:pPr>
        <w:rPr>
          <w:rFonts w:asciiTheme="minorHAnsi" w:hAnsiTheme="minorHAnsi"/>
          <w:sz w:val="16"/>
        </w:rPr>
      </w:pPr>
      <w:r w:rsidRPr="00751D5F">
        <w:rPr>
          <w:rFonts w:asciiTheme="minorHAnsi" w:hAnsiTheme="minorHAnsi"/>
          <w:sz w:val="16"/>
        </w:rPr>
        <w:t xml:space="preserve">The reality is, </w:t>
      </w:r>
      <w:r w:rsidRPr="00B305D4">
        <w:rPr>
          <w:rStyle w:val="Emphasis"/>
          <w:rFonts w:asciiTheme="minorHAnsi" w:hAnsiTheme="minorHAnsi"/>
          <w:highlight w:val="green"/>
        </w:rPr>
        <w:t>the Chinese government is engaged in a form of warfare</w:t>
      </w:r>
      <w:r w:rsidRPr="00751D5F">
        <w:rPr>
          <w:rFonts w:asciiTheme="minorHAnsi" w:hAnsiTheme="minorHAnsi"/>
          <w:sz w:val="16"/>
        </w:rPr>
        <w:t xml:space="preserve">—new to be sure in its technological aspects but not new in the sense that </w:t>
      </w:r>
      <w:r w:rsidRPr="00751D5F">
        <w:rPr>
          <w:rStyle w:val="StyleBoldUnderline"/>
          <w:rFonts w:asciiTheme="minorHAnsi" w:hAnsiTheme="minorHAnsi"/>
        </w:rPr>
        <w:t>cyber attacks harm our relative military strength and damage the property</w:t>
      </w:r>
      <w:r w:rsidRPr="00751D5F">
        <w:rPr>
          <w:rFonts w:asciiTheme="minorHAnsi" w:hAnsiTheme="minorHAnsi"/>
          <w:sz w:val="16"/>
        </w:rPr>
        <w:t xml:space="preserve"> (intellectual and proprietary) of citizens and companies alike.</w:t>
      </w:r>
    </w:p>
    <w:p w:rsidR="00FC3BE1" w:rsidRPr="00751D5F" w:rsidRDefault="00FC3BE1" w:rsidP="00FC3BE1">
      <w:pPr>
        <w:rPr>
          <w:rFonts w:asciiTheme="minorHAnsi" w:hAnsiTheme="minorHAnsi"/>
          <w:sz w:val="16"/>
        </w:rPr>
      </w:pPr>
      <w:r w:rsidRPr="00751D5F">
        <w:rPr>
          <w:rFonts w:asciiTheme="minorHAnsi" w:hAnsiTheme="minorHAnsi"/>
          <w:sz w:val="16"/>
        </w:rPr>
        <w:t xml:space="preserve">So far, </w:t>
      </w:r>
      <w:r w:rsidRPr="00B305D4">
        <w:rPr>
          <w:rStyle w:val="Emphasis"/>
          <w:highlight w:val="green"/>
        </w:rPr>
        <w:t>the American government’s response has largely been defensive</w:t>
      </w:r>
      <w:r w:rsidRPr="00751D5F">
        <w:rPr>
          <w:rStyle w:val="StyleBoldUnderline"/>
          <w:rFonts w:asciiTheme="minorHAnsi" w:hAnsiTheme="minorHAnsi"/>
        </w:rPr>
        <w:t>,</w:t>
      </w:r>
      <w:r w:rsidRPr="00751D5F">
        <w:rPr>
          <w:rFonts w:asciiTheme="minorHAnsi" w:hAnsiTheme="minorHAnsi"/>
          <w:sz w:val="16"/>
        </w:rPr>
        <w:t xml:space="preserve"> either talking to the Chinese about establishing new, agreed-upon “rules of road” for cyberspace or working assiduously to perfect new security walls to protect government and key private sector computer systems.  </w:t>
      </w:r>
    </w:p>
    <w:p w:rsidR="00FC3BE1" w:rsidRPr="00751D5F" w:rsidRDefault="00FC3BE1" w:rsidP="00FC3BE1">
      <w:pPr>
        <w:rPr>
          <w:rFonts w:asciiTheme="minorHAnsi" w:hAnsiTheme="minorHAnsi"/>
          <w:sz w:val="16"/>
          <w:szCs w:val="16"/>
        </w:rPr>
      </w:pPr>
      <w:r w:rsidRPr="00751D5F">
        <w:rPr>
          <w:rFonts w:asciiTheme="minorHAnsi" w:hAnsiTheme="minorHAnsi"/>
          <w:sz w:val="16"/>
          <w:szCs w:val="16"/>
        </w:rPr>
        <w:t>Although neither effort should be abandoned, they are no more likely to work than, say, before World War II, the Kellogg-Briand Pact could outlaw war and the Maginot Line could protect France from an invading Germany.</w:t>
      </w:r>
    </w:p>
    <w:p w:rsidR="00FC3BE1" w:rsidRPr="00751D5F" w:rsidRDefault="00FC3BE1" w:rsidP="00FC3BE1">
      <w:pPr>
        <w:rPr>
          <w:rStyle w:val="StyleBoldUnderline"/>
          <w:rFonts w:asciiTheme="minorHAnsi" w:hAnsiTheme="minorHAnsi"/>
        </w:rPr>
      </w:pPr>
      <w:r w:rsidRPr="00751D5F">
        <w:rPr>
          <w:rFonts w:asciiTheme="minorHAnsi" w:hAnsiTheme="minorHAnsi"/>
          <w:sz w:val="16"/>
        </w:rPr>
        <w:t xml:space="preserve">This last point is especially important. When it comes to cyberspace, </w:t>
      </w:r>
      <w:r w:rsidRPr="00751D5F">
        <w:rPr>
          <w:rStyle w:val="StyleBoldUnderline"/>
          <w:rFonts w:asciiTheme="minorHAnsi" w:hAnsiTheme="minorHAnsi"/>
        </w:rPr>
        <w:t xml:space="preserve">according to Cyber Command head and director of the National Security Agency, General Keith Alexander, those on </w:t>
      </w:r>
      <w:r w:rsidRPr="00B305D4">
        <w:rPr>
          <w:rStyle w:val="StyleBoldUnderline"/>
          <w:rFonts w:asciiTheme="minorHAnsi" w:hAnsiTheme="minorHAnsi"/>
          <w:highlight w:val="green"/>
        </w:rPr>
        <w:t>the offensive side</w:t>
      </w:r>
      <w:r w:rsidRPr="00751D5F">
        <w:rPr>
          <w:rStyle w:val="StyleBoldUnderline"/>
          <w:rFonts w:asciiTheme="minorHAnsi" w:hAnsiTheme="minorHAnsi"/>
        </w:rPr>
        <w:t xml:space="preserve"> </w:t>
      </w:r>
      <w:r w:rsidRPr="00751D5F">
        <w:rPr>
          <w:rFonts w:asciiTheme="minorHAnsi" w:hAnsiTheme="minorHAnsi"/>
          <w:sz w:val="16"/>
        </w:rPr>
        <w:t>of the computer screen–that is, those hacking into or compromising computer systems–</w:t>
      </w:r>
      <w:r w:rsidRPr="00B305D4">
        <w:rPr>
          <w:rStyle w:val="Emphasis"/>
          <w:rFonts w:asciiTheme="minorHAnsi" w:hAnsiTheme="minorHAnsi"/>
          <w:highlight w:val="green"/>
        </w:rPr>
        <w:t>have the advantage over those on the defensive side</w:t>
      </w:r>
      <w:r w:rsidRPr="00751D5F">
        <w:rPr>
          <w:rFonts w:asciiTheme="minorHAnsi" w:hAnsiTheme="minorHAnsi"/>
          <w:sz w:val="16"/>
        </w:rPr>
        <w:t xml:space="preserve"> who are trying to keep systems secure. </w:t>
      </w:r>
      <w:r w:rsidRPr="00751D5F">
        <w:rPr>
          <w:rStyle w:val="StyleBoldUnderline"/>
          <w:rFonts w:asciiTheme="minorHAnsi" w:hAnsiTheme="minorHAnsi"/>
        </w:rPr>
        <w:t>Walls have always been breached and codes broken.</w:t>
      </w:r>
    </w:p>
    <w:p w:rsidR="00FC3BE1" w:rsidRPr="00751D5F" w:rsidRDefault="00FC3BE1" w:rsidP="00FC3BE1">
      <w:pPr>
        <w:rPr>
          <w:rStyle w:val="Emphasis"/>
          <w:rFonts w:asciiTheme="minorHAnsi" w:hAnsiTheme="minorHAnsi"/>
        </w:rPr>
      </w:pPr>
      <w:r w:rsidRPr="00751D5F">
        <w:rPr>
          <w:rFonts w:asciiTheme="minorHAnsi" w:hAnsiTheme="minorHAnsi"/>
          <w:sz w:val="16"/>
        </w:rPr>
        <w:t xml:space="preserve">Moreover, </w:t>
      </w:r>
      <w:r w:rsidRPr="00751D5F">
        <w:rPr>
          <w:rStyle w:val="StyleBoldUnderline"/>
          <w:rFonts w:asciiTheme="minorHAnsi" w:hAnsiTheme="minorHAnsi"/>
        </w:rPr>
        <w:t xml:space="preserve">attempts to beef up security </w:t>
      </w:r>
      <w:r w:rsidRPr="00B305D4">
        <w:rPr>
          <w:rStyle w:val="StyleBoldUnderline"/>
          <w:rFonts w:asciiTheme="minorHAnsi" w:hAnsiTheme="minorHAnsi"/>
        </w:rPr>
        <w:t xml:space="preserve">are complicated by the fact that our own cyber warriors are </w:t>
      </w:r>
      <w:r w:rsidRPr="00B305D4">
        <w:rPr>
          <w:rStyle w:val="Emphasis"/>
          <w:rFonts w:asciiTheme="minorHAnsi" w:hAnsiTheme="minorHAnsi"/>
        </w:rPr>
        <w:t>undoubtedly reluctant to provide those charged</w:t>
      </w:r>
      <w:r w:rsidRPr="00751D5F">
        <w:rPr>
          <w:rStyle w:val="Emphasis"/>
          <w:rFonts w:asciiTheme="minorHAnsi" w:hAnsiTheme="minorHAnsi"/>
        </w:rPr>
        <w:t xml:space="preserve"> with protecting systems here at home with the latest in their own capabilities. </w:t>
      </w:r>
    </w:p>
    <w:p w:rsidR="00FC3BE1" w:rsidRPr="00751D5F" w:rsidRDefault="00FC3BE1" w:rsidP="00FC3BE1">
      <w:pPr>
        <w:rPr>
          <w:rFonts w:asciiTheme="minorHAnsi" w:hAnsiTheme="minorHAnsi"/>
          <w:sz w:val="16"/>
          <w:szCs w:val="16"/>
        </w:rPr>
      </w:pPr>
      <w:r w:rsidRPr="00751D5F">
        <w:rPr>
          <w:rFonts w:asciiTheme="minorHAnsi" w:hAnsiTheme="minorHAnsi"/>
          <w:sz w:val="16"/>
          <w:szCs w:val="16"/>
        </w:rPr>
        <w:t>In addition to increasing the chance such information might leak by expanding the number of persons in the know, efforts to use that information to plug our own vulnerabilities can inadvertently alert a potential adversary on the very backdoors American would want to save for using in a future crisis or conflict.</w:t>
      </w:r>
    </w:p>
    <w:p w:rsidR="00FC3BE1" w:rsidRPr="00751D5F" w:rsidRDefault="00FC3BE1" w:rsidP="00FC3BE1">
      <w:pPr>
        <w:rPr>
          <w:rStyle w:val="Emphasis"/>
          <w:rFonts w:asciiTheme="minorHAnsi" w:hAnsiTheme="minorHAnsi"/>
        </w:rPr>
      </w:pPr>
      <w:r w:rsidRPr="00751D5F">
        <w:rPr>
          <w:rFonts w:asciiTheme="minorHAnsi" w:hAnsiTheme="minorHAnsi"/>
          <w:sz w:val="16"/>
        </w:rPr>
        <w:t xml:space="preserve">All of which leads to the conclusion that </w:t>
      </w:r>
      <w:r w:rsidRPr="00B305D4">
        <w:rPr>
          <w:rStyle w:val="StyleBoldUnderline"/>
          <w:rFonts w:asciiTheme="minorHAnsi" w:hAnsiTheme="minorHAnsi"/>
          <w:highlight w:val="green"/>
        </w:rPr>
        <w:t>to stem the tide of harmful cyber attacks by the Chinese</w:t>
      </w:r>
      <w:r w:rsidRPr="00751D5F">
        <w:rPr>
          <w:rFonts w:asciiTheme="minorHAnsi" w:hAnsiTheme="minorHAnsi"/>
          <w:sz w:val="16"/>
        </w:rPr>
        <w:t xml:space="preserve"> (</w:t>
      </w:r>
      <w:r w:rsidRPr="00751D5F">
        <w:rPr>
          <w:rStyle w:val="StyleBoldUnderline"/>
          <w:rFonts w:asciiTheme="minorHAnsi" w:hAnsiTheme="minorHAnsi"/>
        </w:rPr>
        <w:t>or,</w:t>
      </w:r>
      <w:r w:rsidRPr="00751D5F">
        <w:rPr>
          <w:rFonts w:asciiTheme="minorHAnsi" w:hAnsiTheme="minorHAnsi"/>
          <w:sz w:val="16"/>
        </w:rPr>
        <w:t xml:space="preserve"> for that matter, </w:t>
      </w:r>
      <w:r w:rsidRPr="00B305D4">
        <w:rPr>
          <w:rStyle w:val="StyleBoldUnderline"/>
          <w:rFonts w:asciiTheme="minorHAnsi" w:hAnsiTheme="minorHAnsi"/>
          <w:highlight w:val="green"/>
        </w:rPr>
        <w:t xml:space="preserve">Iran, Russia or </w:t>
      </w:r>
      <w:r w:rsidRPr="00B305D4">
        <w:rPr>
          <w:rStyle w:val="StyleBoldUnderline"/>
          <w:rFonts w:asciiTheme="minorHAnsi" w:hAnsiTheme="minorHAnsi"/>
        </w:rPr>
        <w:t xml:space="preserve">North </w:t>
      </w:r>
      <w:r w:rsidRPr="00B305D4">
        <w:rPr>
          <w:rStyle w:val="StyleBoldUnderline"/>
          <w:rFonts w:asciiTheme="minorHAnsi" w:hAnsiTheme="minorHAnsi"/>
          <w:highlight w:val="green"/>
        </w:rPr>
        <w:t>Korea</w:t>
      </w:r>
      <w:r w:rsidRPr="00751D5F">
        <w:rPr>
          <w:rFonts w:asciiTheme="minorHAnsi" w:hAnsiTheme="minorHAnsi"/>
          <w:sz w:val="16"/>
        </w:rPr>
        <w:t xml:space="preserve">), </w:t>
      </w:r>
      <w:r w:rsidRPr="00B305D4">
        <w:rPr>
          <w:rStyle w:val="Emphasis"/>
          <w:rFonts w:asciiTheme="minorHAnsi" w:hAnsiTheme="minorHAnsi"/>
          <w:highlight w:val="green"/>
        </w:rPr>
        <w:t>there has to be a cyber response on America’s part that deters continued cyber aggression.</w:t>
      </w:r>
      <w:r w:rsidRPr="00751D5F">
        <w:rPr>
          <w:rStyle w:val="Emphasis"/>
          <w:rFonts w:asciiTheme="minorHAnsi" w:hAnsiTheme="minorHAnsi"/>
        </w:rPr>
        <w:t xml:space="preserve"> </w:t>
      </w:r>
    </w:p>
    <w:p w:rsidR="00FC3BE1" w:rsidRPr="00751D5F" w:rsidRDefault="00FC3BE1" w:rsidP="00FC3BE1">
      <w:pPr>
        <w:rPr>
          <w:rFonts w:asciiTheme="minorHAnsi" w:hAnsiTheme="minorHAnsi"/>
          <w:sz w:val="16"/>
          <w:szCs w:val="16"/>
        </w:rPr>
      </w:pPr>
      <w:r w:rsidRPr="00751D5F">
        <w:rPr>
          <w:rFonts w:asciiTheme="minorHAnsi" w:hAnsiTheme="minorHAnsi"/>
          <w:sz w:val="16"/>
          <w:szCs w:val="16"/>
        </w:rPr>
        <w:t>Reprisals that are proportionate, in self-defense and designed to stop others from such behavior falls well within the bounds of international law as traditionally understood.</w:t>
      </w:r>
    </w:p>
    <w:p w:rsidR="00FC3BE1" w:rsidRPr="00751D5F" w:rsidRDefault="00FC3BE1" w:rsidP="00FC3BE1">
      <w:pPr>
        <w:rPr>
          <w:rFonts w:asciiTheme="minorHAnsi" w:hAnsiTheme="minorHAnsi"/>
          <w:sz w:val="16"/>
        </w:rPr>
      </w:pPr>
      <w:r w:rsidRPr="00751D5F">
        <w:rPr>
          <w:rFonts w:asciiTheme="minorHAnsi" w:hAnsiTheme="minorHAnsi"/>
          <w:sz w:val="16"/>
        </w:rPr>
        <w:t xml:space="preserve">Nor is it the case that such reprisals should be limited to responding to government-on-government cyber attacks.  </w:t>
      </w:r>
      <w:r w:rsidRPr="00751D5F">
        <w:rPr>
          <w:rStyle w:val="StyleBoldUnderline"/>
          <w:rFonts w:asciiTheme="minorHAnsi" w:hAnsiTheme="minorHAnsi"/>
        </w:rPr>
        <w:t>The U.S. government has always understood that it has an affirmative duty to protect the lives and property of its citizens from foreign aggression</w:t>
      </w:r>
      <w:r w:rsidRPr="00751D5F">
        <w:rPr>
          <w:rFonts w:asciiTheme="minorHAnsi" w:hAnsiTheme="minorHAnsi"/>
          <w:sz w:val="16"/>
        </w:rPr>
        <w:t xml:space="preserve"> and, in times both past and current, this has meant using American military might.  </w:t>
      </w:r>
    </w:p>
    <w:p w:rsidR="00FC3BE1" w:rsidRPr="00751D5F" w:rsidRDefault="00FC3BE1" w:rsidP="00FC3BE1">
      <w:pPr>
        <w:rPr>
          <w:rFonts w:asciiTheme="minorHAnsi" w:hAnsiTheme="minorHAnsi"/>
          <w:sz w:val="16"/>
          <w:szCs w:val="16"/>
        </w:rPr>
      </w:pPr>
      <w:r w:rsidRPr="00751D5F">
        <w:rPr>
          <w:rFonts w:asciiTheme="minorHAnsi" w:hAnsiTheme="minorHAnsi"/>
          <w:sz w:val="16"/>
          <w:szCs w:val="16"/>
        </w:rPr>
        <w:t>That need not be the case here, however. Indeed, one advantage of the cyber realm is the wide variety of options it offers up for reprisal that can inflict economic harm without causing loss of life or limb.</w:t>
      </w:r>
    </w:p>
    <w:p w:rsidR="00FC3BE1" w:rsidRPr="00751D5F" w:rsidRDefault="00FC3BE1" w:rsidP="00FC3BE1">
      <w:pPr>
        <w:rPr>
          <w:rStyle w:val="StyleBoldUnderline"/>
          <w:rFonts w:asciiTheme="minorHAnsi" w:hAnsiTheme="minorHAnsi"/>
        </w:rPr>
      </w:pPr>
      <w:r w:rsidRPr="00751D5F">
        <w:rPr>
          <w:rFonts w:asciiTheme="minorHAnsi" w:hAnsiTheme="minorHAnsi"/>
        </w:rPr>
        <w:t xml:space="preserve">The good news is that </w:t>
      </w:r>
      <w:r w:rsidRPr="00751D5F">
        <w:rPr>
          <w:rStyle w:val="StyleBoldUnderline"/>
          <w:rFonts w:asciiTheme="minorHAnsi" w:hAnsiTheme="minorHAnsi"/>
        </w:rPr>
        <w:t xml:space="preserve">the U.S. government has been gradually beefing up its offensive cyber capabilities. </w:t>
      </w:r>
    </w:p>
    <w:p w:rsidR="00FC3BE1" w:rsidRPr="00751D5F" w:rsidRDefault="00FC3BE1" w:rsidP="00FC3BE1">
      <w:pPr>
        <w:rPr>
          <w:rFonts w:asciiTheme="minorHAnsi" w:hAnsiTheme="minorHAnsi"/>
          <w:sz w:val="16"/>
        </w:rPr>
      </w:pPr>
      <w:r w:rsidRPr="00751D5F">
        <w:rPr>
          <w:rFonts w:asciiTheme="minorHAnsi" w:hAnsiTheme="minorHAnsi"/>
          <w:sz w:val="16"/>
        </w:rPr>
        <w:t xml:space="preserve">Indeed, a little over a month ago </w:t>
      </w:r>
      <w:r w:rsidRPr="00B305D4">
        <w:rPr>
          <w:rFonts w:asciiTheme="minorHAnsi" w:hAnsiTheme="minorHAnsi"/>
          <w:sz w:val="16"/>
        </w:rPr>
        <w:t xml:space="preserve">in open testimony before the House Armed Services Committee, </w:t>
      </w:r>
      <w:r w:rsidRPr="00B305D4">
        <w:rPr>
          <w:rStyle w:val="StyleBoldUnderline"/>
          <w:rFonts w:asciiTheme="minorHAnsi" w:hAnsiTheme="minorHAnsi"/>
        </w:rPr>
        <w:t>Gen. Alexander said that he created thirteen new teams that would go on the offensive if the nation were hit by a major cyber attack</w:t>
      </w:r>
      <w:r w:rsidRPr="00B305D4">
        <w:rPr>
          <w:rFonts w:asciiTheme="minorHAnsi" w:hAnsiTheme="minorHAnsi"/>
          <w:sz w:val="16"/>
        </w:rPr>
        <w:t>. And new reports coming out of the Pentagon indicate</w:t>
      </w:r>
      <w:r w:rsidRPr="00751D5F">
        <w:rPr>
          <w:rFonts w:asciiTheme="minorHAnsi" w:hAnsiTheme="minorHAnsi"/>
          <w:sz w:val="16"/>
        </w:rPr>
        <w:t xml:space="preserve"> that the Joint Chiefs would like to empower geographic combatant commanders to counter cyber attacks with offensive cyber operations of their own.</w:t>
      </w:r>
    </w:p>
    <w:p w:rsidR="00FC3BE1" w:rsidRPr="00751D5F" w:rsidRDefault="00FC3BE1" w:rsidP="00FC3BE1">
      <w:pPr>
        <w:rPr>
          <w:rFonts w:asciiTheme="minorHAnsi" w:hAnsiTheme="minorHAnsi"/>
          <w:sz w:val="16"/>
        </w:rPr>
      </w:pPr>
      <w:r w:rsidRPr="00751D5F">
        <w:rPr>
          <w:rStyle w:val="StyleBoldUnderline"/>
          <w:rFonts w:asciiTheme="minorHAnsi" w:hAnsiTheme="minorHAnsi"/>
        </w:rPr>
        <w:t>These are necessary steps if we hope to create a deterrent to Chinese cyber aggression</w:t>
      </w:r>
      <w:r w:rsidRPr="00751D5F">
        <w:rPr>
          <w:rFonts w:asciiTheme="minorHAnsi" w:hAnsiTheme="minorHAnsi"/>
          <w:sz w:val="16"/>
        </w:rPr>
        <w:t xml:space="preserve">; however, they are not sufficient.  </w:t>
      </w:r>
    </w:p>
    <w:p w:rsidR="00FC3BE1" w:rsidRPr="00751D5F" w:rsidRDefault="00FC3BE1" w:rsidP="00FC3BE1">
      <w:pPr>
        <w:rPr>
          <w:rFonts w:asciiTheme="minorHAnsi" w:hAnsiTheme="minorHAnsi"/>
          <w:sz w:val="16"/>
        </w:rPr>
      </w:pPr>
      <w:r w:rsidRPr="00B305D4">
        <w:rPr>
          <w:rStyle w:val="StyleBoldUnderline"/>
          <w:rFonts w:asciiTheme="minorHAnsi" w:hAnsiTheme="minorHAnsi"/>
          <w:highlight w:val="green"/>
        </w:rPr>
        <w:t>The threat posed by China</w:t>
      </w:r>
      <w:r w:rsidRPr="00751D5F">
        <w:rPr>
          <w:rStyle w:val="StyleBoldUnderline"/>
          <w:rFonts w:asciiTheme="minorHAnsi" w:hAnsiTheme="minorHAnsi"/>
        </w:rPr>
        <w:t>’s army of cyber “guerrillas</w:t>
      </w:r>
      <w:r w:rsidRPr="00751D5F">
        <w:rPr>
          <w:rStyle w:val="Emphasis"/>
          <w:rFonts w:asciiTheme="minorHAnsi" w:hAnsiTheme="minorHAnsi"/>
        </w:rPr>
        <w:t xml:space="preserve">” </w:t>
      </w:r>
      <w:r w:rsidRPr="00B305D4">
        <w:rPr>
          <w:rStyle w:val="Emphasis"/>
          <w:rFonts w:asciiTheme="minorHAnsi" w:hAnsiTheme="minorHAnsi"/>
          <w:highlight w:val="green"/>
        </w:rPr>
        <w:t>is constant</w:t>
      </w:r>
      <w:r w:rsidRPr="00751D5F">
        <w:rPr>
          <w:rFonts w:asciiTheme="minorHAnsi" w:hAnsiTheme="minorHAnsi"/>
          <w:sz w:val="16"/>
        </w:rPr>
        <w:t xml:space="preserve">, is </w:t>
      </w:r>
      <w:r w:rsidRPr="00B305D4">
        <w:rPr>
          <w:rStyle w:val="StyleBoldUnderline"/>
          <w:highlight w:val="green"/>
        </w:rPr>
        <w:t>directed</w:t>
      </w:r>
      <w:r w:rsidRPr="00B305D4">
        <w:rPr>
          <w:rStyle w:val="StyleBoldUnderline"/>
          <w:rFonts w:asciiTheme="minorHAnsi" w:hAnsiTheme="minorHAnsi"/>
          <w:highlight w:val="green"/>
        </w:rPr>
        <w:t xml:space="preserve"> at both the U.S. government and the private sector</w:t>
      </w:r>
      <w:r w:rsidRPr="00751D5F">
        <w:rPr>
          <w:rStyle w:val="StyleBoldUnderline"/>
          <w:rFonts w:asciiTheme="minorHAnsi" w:hAnsiTheme="minorHAnsi"/>
        </w:rPr>
        <w:t>,</w:t>
      </w:r>
      <w:r w:rsidRPr="00751D5F">
        <w:rPr>
          <w:rFonts w:asciiTheme="minorHAnsi" w:hAnsiTheme="minorHAnsi"/>
          <w:sz w:val="16"/>
        </w:rPr>
        <w:t xml:space="preserve"> and ranges from the annoying to the deadly serious.  </w:t>
      </w:r>
    </w:p>
    <w:p w:rsidR="00FC3BE1" w:rsidRPr="00751D5F" w:rsidRDefault="00FC3BE1" w:rsidP="00FC3BE1">
      <w:pPr>
        <w:rPr>
          <w:rFonts w:asciiTheme="minorHAnsi" w:hAnsiTheme="minorHAnsi"/>
        </w:rPr>
      </w:pPr>
      <w:r w:rsidRPr="00B305D4">
        <w:rPr>
          <w:rStyle w:val="StyleBoldUnderline"/>
          <w:rFonts w:asciiTheme="minorHAnsi" w:hAnsiTheme="minorHAnsi"/>
          <w:highlight w:val="green"/>
        </w:rPr>
        <w:t xml:space="preserve">A truly adequate response would require </w:t>
      </w:r>
      <w:r w:rsidRPr="00B305D4">
        <w:rPr>
          <w:rStyle w:val="Emphasis"/>
          <w:rFonts w:asciiTheme="minorHAnsi" w:hAnsiTheme="minorHAnsi"/>
          <w:highlight w:val="green"/>
        </w:rPr>
        <w:t>meeting the Chinese challenge on all these fronts</w:t>
      </w:r>
      <w:r w:rsidRPr="00751D5F">
        <w:rPr>
          <w:rFonts w:asciiTheme="minorHAnsi" w:hAnsiTheme="minorHAnsi"/>
        </w:rPr>
        <w:t xml:space="preserve">.  </w:t>
      </w:r>
      <w:r w:rsidRPr="00751D5F">
        <w:rPr>
          <w:rStyle w:val="StyleBoldUnderline"/>
          <w:rFonts w:asciiTheme="minorHAnsi" w:hAnsiTheme="minorHAnsi"/>
        </w:rPr>
        <w:t>And no amount of summitry between the American and Chinese leaders is likely to substitute for the cold</w:t>
      </w:r>
      <w:r w:rsidRPr="00751D5F">
        <w:rPr>
          <w:rFonts w:asciiTheme="minorHAnsi" w:hAnsiTheme="minorHAnsi"/>
        </w:rPr>
        <w:t xml:space="preserve">, </w:t>
      </w:r>
      <w:r w:rsidRPr="00751D5F">
        <w:rPr>
          <w:rStyle w:val="StyleBoldUnderline"/>
          <w:rFonts w:asciiTheme="minorHAnsi" w:hAnsiTheme="minorHAnsi"/>
        </w:rPr>
        <w:t>hard fact that,</w:t>
      </w:r>
      <w:r w:rsidRPr="00751D5F">
        <w:rPr>
          <w:rFonts w:asciiTheme="minorHAnsi" w:hAnsiTheme="minorHAnsi"/>
        </w:rPr>
        <w:t xml:space="preserve"> </w:t>
      </w:r>
      <w:r w:rsidRPr="00B305D4">
        <w:rPr>
          <w:rStyle w:val="Emphasis"/>
          <w:rFonts w:asciiTheme="minorHAnsi" w:hAnsiTheme="minorHAnsi"/>
          <w:highlight w:val="green"/>
        </w:rPr>
        <w:t>when it comes to Chinese misbehavior, upping the cost to Beijing is a necessary first step to reclaiming the peaceful potential of the newest of the “great commons,” cyberspace</w:t>
      </w:r>
      <w:r w:rsidRPr="00B305D4">
        <w:rPr>
          <w:rFonts w:asciiTheme="minorHAnsi" w:hAnsiTheme="minorHAnsi"/>
          <w:highlight w:val="green"/>
        </w:rPr>
        <w:t>.</w:t>
      </w:r>
    </w:p>
    <w:p w:rsidR="00FC3BE1" w:rsidRDefault="00FC3BE1" w:rsidP="00FC3BE1">
      <w:pPr>
        <w:pStyle w:val="Heading4"/>
        <w:rPr>
          <w:rFonts w:asciiTheme="minorHAnsi" w:hAnsiTheme="minorHAnsi"/>
        </w:rPr>
      </w:pPr>
      <w:r>
        <w:rPr>
          <w:rFonts w:asciiTheme="minorHAnsi" w:hAnsiTheme="minorHAnsi"/>
        </w:rPr>
        <w:t xml:space="preserve">2) adams evidence indicates the problem is the use of technology – problem is obsession with speed- &amp; desire to harness it – we’re impact turning that too. </w:t>
      </w:r>
    </w:p>
    <w:p w:rsidR="00FC3BE1" w:rsidRPr="00751D5F" w:rsidRDefault="00FC3BE1" w:rsidP="00FC3BE1">
      <w:pPr>
        <w:rPr>
          <w:rFonts w:asciiTheme="minorHAnsi" w:hAnsiTheme="minorHAnsi"/>
          <w:sz w:val="16"/>
        </w:rPr>
      </w:pPr>
      <w:r w:rsidRPr="00751D5F">
        <w:rPr>
          <w:rStyle w:val="StyleStyleBold12pt"/>
          <w:rFonts w:asciiTheme="minorHAnsi" w:hAnsiTheme="minorHAnsi"/>
        </w:rPr>
        <w:t xml:space="preserve">Gompert &amp; Saunders 11 </w:t>
      </w:r>
      <w:r w:rsidRPr="00751D5F">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751D5F">
        <w:rPr>
          <w:rFonts w:asciiTheme="minorHAnsi" w:hAnsiTheme="minorHAnsi"/>
          <w:sz w:val="16"/>
          <w:szCs w:val="16"/>
        </w:rPr>
        <w:t xml:space="preserve"> </w:t>
      </w:r>
      <w:r w:rsidRPr="00751D5F">
        <w:rPr>
          <w:rFonts w:asciiTheme="minorHAnsi" w:hAnsiTheme="minorHAnsi"/>
          <w:sz w:val="16"/>
        </w:rPr>
        <w:t>Director of Studies, Center for Strategic Research</w:t>
      </w:r>
      <w:r w:rsidRPr="00751D5F">
        <w:rPr>
          <w:rFonts w:asciiTheme="minorHAnsi" w:hAnsiTheme="minorHAnsi"/>
          <w:sz w:val="16"/>
          <w:szCs w:val="16"/>
        </w:rPr>
        <w:t xml:space="preserve"> </w:t>
      </w:r>
      <w:r w:rsidRPr="00751D5F">
        <w:rPr>
          <w:rFonts w:asciiTheme="minorHAnsi" w:hAnsiTheme="minorHAnsi"/>
          <w:sz w:val="16"/>
        </w:rPr>
        <w:t>Director, Center for Study of Chinese Military Affairs, “The Paradox of Power</w:t>
      </w:r>
      <w:r w:rsidRPr="00751D5F">
        <w:rPr>
          <w:rFonts w:asciiTheme="minorHAnsi" w:hAnsiTheme="minorHAnsi"/>
          <w:sz w:val="16"/>
          <w:szCs w:val="16"/>
        </w:rPr>
        <w:t xml:space="preserve"> </w:t>
      </w:r>
      <w:r w:rsidRPr="00751D5F">
        <w:rPr>
          <w:rFonts w:asciiTheme="minorHAnsi" w:hAnsiTheme="minorHAnsi"/>
          <w:sz w:val="16"/>
        </w:rPr>
        <w:t xml:space="preserve">Sino-American Strategic Restraint in an Age of Vulnerability”, </w:t>
      </w:r>
      <w:hyperlink r:id="rId17" w:history="1">
        <w:r w:rsidRPr="00751D5F">
          <w:rPr>
            <w:rStyle w:val="Hyperlink"/>
            <w:rFonts w:asciiTheme="minorHAnsi" w:hAnsiTheme="minorHAnsi"/>
            <w:sz w:val="16"/>
          </w:rPr>
          <w:t>http://www.ndu.edu/inss/docuploaded/Paradox%20of%20Power.pdf</w:t>
        </w:r>
      </w:hyperlink>
      <w:r w:rsidRPr="00751D5F">
        <w:rPr>
          <w:rFonts w:asciiTheme="minorHAnsi" w:hAnsiTheme="minorHAnsi"/>
          <w:sz w:val="16"/>
        </w:rPr>
        <w:t>)</w:t>
      </w:r>
    </w:p>
    <w:p w:rsidR="00FC3BE1" w:rsidRPr="00751D5F" w:rsidRDefault="00FC3BE1" w:rsidP="00FC3BE1">
      <w:pPr>
        <w:rPr>
          <w:rFonts w:asciiTheme="minorHAnsi" w:hAnsiTheme="minorHAnsi"/>
        </w:rPr>
      </w:pPr>
    </w:p>
    <w:p w:rsidR="00FC3BE1" w:rsidRDefault="00FC3BE1" w:rsidP="00FC3BE1">
      <w:pPr>
        <w:rPr>
          <w:rStyle w:val="Emphasis"/>
          <w:rFonts w:asciiTheme="minorHAnsi" w:hAnsiTheme="minorHAnsi"/>
        </w:rPr>
      </w:pPr>
      <w:r w:rsidRPr="00751D5F">
        <w:rPr>
          <w:rFonts w:asciiTheme="minorHAnsi" w:hAnsiTheme="minorHAnsi"/>
          <w:sz w:val="16"/>
        </w:rPr>
        <w:t xml:space="preserve">In this light, </w:t>
      </w:r>
      <w:r w:rsidRPr="00B305D4">
        <w:rPr>
          <w:rStyle w:val="StyleBoldUnderline"/>
          <w:rFonts w:asciiTheme="minorHAnsi" w:hAnsiTheme="minorHAnsi"/>
          <w:highlight w:val="green"/>
        </w:rPr>
        <w:t xml:space="preserve">resorting to cyber war only in response to cyber attack </w:t>
      </w:r>
      <w:r w:rsidRPr="00B305D4">
        <w:rPr>
          <w:rStyle w:val="Emphasis"/>
          <w:rFonts w:asciiTheme="minorHAnsi" w:hAnsiTheme="minorHAnsi"/>
          <w:highlight w:val="green"/>
        </w:rPr>
        <w:t>would add legitimacy to the threat and act of retaliation and thus strengthen deterrence</w:t>
      </w:r>
      <w:r w:rsidRPr="00751D5F">
        <w:rPr>
          <w:rFonts w:asciiTheme="minorHAnsi" w:hAnsiTheme="minorHAnsi"/>
          <w:sz w:val="16"/>
        </w:rPr>
        <w:t xml:space="preserve">. Given its myriad other forms of power and its dependence on vulnerable networks, </w:t>
      </w:r>
      <w:r w:rsidRPr="00B305D4">
        <w:rPr>
          <w:rStyle w:val="Emphasis"/>
          <w:rFonts w:asciiTheme="minorHAnsi" w:hAnsiTheme="minorHAnsi"/>
          <w:highlight w:val="green"/>
        </w:rPr>
        <w:t>the United States should favor such a norm</w:t>
      </w:r>
      <w:r w:rsidRPr="00751D5F">
        <w:rPr>
          <w:rFonts w:asciiTheme="minorHAnsi" w:hAnsiTheme="minorHAnsi"/>
          <w:sz w:val="16"/>
        </w:rPr>
        <w:t xml:space="preserve">. However, </w:t>
      </w:r>
      <w:r w:rsidRPr="00751D5F">
        <w:rPr>
          <w:rStyle w:val="StyleBoldUnderline"/>
          <w:rFonts w:asciiTheme="minorHAnsi" w:hAnsiTheme="minorHAnsi"/>
        </w:rPr>
        <w:t xml:space="preserve">networks have become so integral to military operations, for the United States and China alike, that </w:t>
      </w:r>
      <w:r w:rsidRPr="00B305D4">
        <w:rPr>
          <w:rStyle w:val="StyleBoldUnderline"/>
          <w:rFonts w:asciiTheme="minorHAnsi" w:hAnsiTheme="minorHAnsi"/>
          <w:highlight w:val="green"/>
        </w:rPr>
        <w:t xml:space="preserve">the United States </w:t>
      </w:r>
      <w:r w:rsidRPr="00B305D4">
        <w:rPr>
          <w:rStyle w:val="Emphasis"/>
          <w:rFonts w:asciiTheme="minorHAnsi" w:hAnsiTheme="minorHAnsi"/>
          <w:highlight w:val="green"/>
        </w:rPr>
        <w:t>is highly unlikely to foreswear attacks on networks that enable operations of the PLA.</w:t>
      </w:r>
    </w:p>
    <w:p w:rsidR="00FC3BE1" w:rsidRDefault="00FC3BE1" w:rsidP="00FC3BE1">
      <w:pPr>
        <w:pStyle w:val="Heading4"/>
      </w:pPr>
      <w:r>
        <w:t>3 )Glezos evidences says the US shouldn’t make contingency plans –we’re impact turning that – Speed of OCOs k2 solve</w:t>
      </w:r>
    </w:p>
    <w:p w:rsidR="00FC3BE1" w:rsidRPr="000006E2" w:rsidRDefault="00FC3BE1" w:rsidP="00FC3BE1">
      <w:pPr>
        <w:rPr>
          <w:sz w:val="16"/>
        </w:rPr>
      </w:pPr>
      <w:r w:rsidRPr="00734BDF">
        <w:rPr>
          <w:rStyle w:val="StyleStyleBold12pt"/>
        </w:rPr>
        <w:t>Drogen 13</w:t>
      </w:r>
      <w:r>
        <w:rPr>
          <w:rStyle w:val="StyleStyleBold12pt"/>
        </w:rPr>
        <w:t xml:space="preserve"> </w:t>
      </w:r>
      <w:r w:rsidRPr="000006E2">
        <w:rPr>
          <w:sz w:val="16"/>
        </w:rPr>
        <w:t xml:space="preserve">(Leigh, founder and chief investment officer of Surfview Capital, LLC, a New York based investment management firm, “Why Cyber Weapons Will Make The World Even Safer,” 3/4, </w:t>
      </w:r>
      <w:hyperlink r:id="rId18" w:history="1">
        <w:r w:rsidRPr="000006E2">
          <w:rPr>
            <w:rStyle w:val="Hyperlink"/>
            <w:sz w:val="16"/>
          </w:rPr>
          <w:t>http://www.leighdrogen.com/why-cyber-weapons-will-make-the-world-even-safer/</w:t>
        </w:r>
      </w:hyperlink>
      <w:r w:rsidRPr="000006E2">
        <w:rPr>
          <w:sz w:val="16"/>
        </w:rPr>
        <w:t>)</w:t>
      </w:r>
    </w:p>
    <w:p w:rsidR="00FC3BE1" w:rsidRPr="00734BDF" w:rsidRDefault="00FC3BE1" w:rsidP="00FC3BE1"/>
    <w:p w:rsidR="00FC3BE1" w:rsidRPr="000006E2" w:rsidRDefault="00FC3BE1" w:rsidP="00FC3BE1">
      <w:pPr>
        <w:rPr>
          <w:sz w:val="16"/>
          <w:szCs w:val="16"/>
        </w:rPr>
      </w:pPr>
      <w:r w:rsidRPr="005607AA">
        <w:rPr>
          <w:rStyle w:val="StyleBoldUnderline"/>
        </w:rPr>
        <w:t xml:space="preserve">Scene: </w:t>
      </w:r>
      <w:r w:rsidRPr="00621192">
        <w:rPr>
          <w:rStyle w:val="StyleBoldUnderline"/>
          <w:highlight w:val="green"/>
        </w:rPr>
        <w:t>China</w:t>
      </w:r>
      <w:r w:rsidRPr="00537288">
        <w:rPr>
          <w:rStyle w:val="StyleBoldUnderline"/>
        </w:rPr>
        <w:t xml:space="preserve"> has just </w:t>
      </w:r>
      <w:r w:rsidRPr="00621192">
        <w:rPr>
          <w:rStyle w:val="StyleBoldUnderline"/>
          <w:highlight w:val="green"/>
        </w:rPr>
        <w:t>exchanged fire with Japan over the</w:t>
      </w:r>
      <w:r w:rsidRPr="00537288">
        <w:rPr>
          <w:rStyle w:val="StyleBoldUnderline"/>
        </w:rPr>
        <w:t xml:space="preserve"> East China Sea </w:t>
      </w:r>
      <w:r w:rsidRPr="00621192">
        <w:rPr>
          <w:rStyle w:val="StyleBoldUnderline"/>
          <w:highlight w:val="green"/>
        </w:rPr>
        <w:t>Islands.</w:t>
      </w:r>
      <w:r w:rsidRPr="00621192">
        <w:rPr>
          <w:sz w:val="16"/>
          <w:szCs w:val="16"/>
          <w:highlight w:val="green"/>
        </w:rPr>
        <w:t xml:space="preserve"> </w:t>
      </w:r>
      <w:r w:rsidRPr="00621192">
        <w:rPr>
          <w:rStyle w:val="StyleBoldUnderline"/>
          <w:highlight w:val="green"/>
        </w:rPr>
        <w:t>The US</w:t>
      </w:r>
      <w:r w:rsidRPr="0052775B">
        <w:rPr>
          <w:rStyle w:val="StyleBoldUnderline"/>
        </w:rPr>
        <w:t xml:space="preserve"> Navy</w:t>
      </w:r>
      <w:r w:rsidRPr="00537288">
        <w:rPr>
          <w:rStyle w:val="StyleBoldUnderline"/>
        </w:rPr>
        <w:t xml:space="preserve"> is in </w:t>
      </w:r>
      <w:r w:rsidRPr="0052775B">
        <w:rPr>
          <w:rStyle w:val="StyleBoldUnderline"/>
        </w:rPr>
        <w:t>theatre and has as promised under its security umbrella treaty with Japan</w:t>
      </w:r>
      <w:r w:rsidRPr="000006E2">
        <w:rPr>
          <w:sz w:val="16"/>
          <w:szCs w:val="16"/>
        </w:rPr>
        <w:t xml:space="preserve"> </w:t>
      </w:r>
      <w:r w:rsidRPr="00621192">
        <w:rPr>
          <w:rStyle w:val="StyleBoldUnderline"/>
          <w:highlight w:val="green"/>
        </w:rPr>
        <w:t>vows to protect</w:t>
      </w:r>
      <w:r w:rsidRPr="00537288">
        <w:rPr>
          <w:rStyle w:val="StyleBoldUnderline"/>
        </w:rPr>
        <w:t xml:space="preserve"> the sovereignty of </w:t>
      </w:r>
      <w:r w:rsidRPr="00621192">
        <w:rPr>
          <w:rStyle w:val="StyleBoldUnderline"/>
          <w:highlight w:val="green"/>
        </w:rPr>
        <w:t>Japan</w:t>
      </w:r>
      <w:r w:rsidRPr="00537288">
        <w:rPr>
          <w:rStyle w:val="StyleBoldUnderline"/>
        </w:rPr>
        <w:t xml:space="preserve">ese territory. In response </w:t>
      </w:r>
      <w:r w:rsidRPr="00621192">
        <w:rPr>
          <w:rStyle w:val="StyleBoldUnderline"/>
          <w:highlight w:val="green"/>
        </w:rPr>
        <w:t>China has threatened to hold US infrastructure</w:t>
      </w:r>
      <w:r w:rsidRPr="000006E2">
        <w:rPr>
          <w:sz w:val="16"/>
          <w:szCs w:val="16"/>
        </w:rPr>
        <w:t xml:space="preserve"> (power, water, transportation) </w:t>
      </w:r>
      <w:r w:rsidRPr="00621192">
        <w:rPr>
          <w:rStyle w:val="StyleBoldUnderline"/>
          <w:highlight w:val="green"/>
        </w:rPr>
        <w:t>hostage</w:t>
      </w:r>
      <w:r w:rsidRPr="00537288">
        <w:rPr>
          <w:rStyle w:val="StyleBoldUnderline"/>
        </w:rPr>
        <w:t xml:space="preserve"> and gives the US 48 hours to exit the theatre. </w:t>
      </w:r>
      <w:r w:rsidRPr="00621192">
        <w:rPr>
          <w:rStyle w:val="StyleBoldUnderline"/>
          <w:highlight w:val="green"/>
        </w:rPr>
        <w:t xml:space="preserve">The US </w:t>
      </w:r>
      <w:r w:rsidRPr="00621192">
        <w:rPr>
          <w:rStyle w:val="Emphasis"/>
          <w:highlight w:val="green"/>
        </w:rPr>
        <w:t>immediately</w:t>
      </w:r>
      <w:r w:rsidRPr="00621192">
        <w:rPr>
          <w:rStyle w:val="StyleBoldUnderline"/>
          <w:highlight w:val="green"/>
        </w:rPr>
        <w:t xml:space="preserve"> responds with a</w:t>
      </w:r>
      <w:r w:rsidRPr="0052775B">
        <w:rPr>
          <w:rStyle w:val="StyleBoldUnderline"/>
        </w:rPr>
        <w:t xml:space="preserve"> similar </w:t>
      </w:r>
      <w:r w:rsidRPr="00621192">
        <w:rPr>
          <w:rStyle w:val="StyleBoldUnderline"/>
          <w:highlight w:val="green"/>
        </w:rPr>
        <w:t xml:space="preserve">threat to </w:t>
      </w:r>
      <w:r w:rsidRPr="00621192">
        <w:rPr>
          <w:rStyle w:val="Emphasis"/>
          <w:highlight w:val="green"/>
        </w:rPr>
        <w:t>cripple Chinese infrastructure via cyber attacks</w:t>
      </w:r>
      <w:r w:rsidRPr="000006E2">
        <w:rPr>
          <w:sz w:val="16"/>
          <w:szCs w:val="16"/>
        </w:rPr>
        <w:t xml:space="preserve"> unless China relinquishes cyber attacks within 48 hours.</w:t>
      </w:r>
      <w:r w:rsidRPr="000739B7">
        <w:rPr>
          <w:sz w:val="16"/>
          <w:szCs w:val="16"/>
        </w:rPr>
        <w:t xml:space="preserve"> </w:t>
      </w:r>
      <w:r w:rsidRPr="000006E2">
        <w:rPr>
          <w:sz w:val="16"/>
          <w:szCs w:val="16"/>
        </w:rPr>
        <w:t xml:space="preserve"> </w:t>
      </w:r>
    </w:p>
    <w:p w:rsidR="00FC3BE1" w:rsidRPr="000739B7" w:rsidRDefault="00FC3BE1" w:rsidP="00FC3BE1">
      <w:pPr>
        <w:rPr>
          <w:sz w:val="16"/>
          <w:szCs w:val="16"/>
        </w:rPr>
      </w:pPr>
      <w:r w:rsidRPr="000006E2">
        <w:rPr>
          <w:sz w:val="16"/>
          <w:szCs w:val="16"/>
        </w:rPr>
        <w:t>Now you can bet your last dollar that the US has been holding war games designed to simulate exactly this scenario. And while we don’t know how they’ve played out, we can make some pretty informed assumptions based on the corollary of nuclear war theory.</w:t>
      </w:r>
      <w:r w:rsidRPr="000739B7">
        <w:rPr>
          <w:sz w:val="16"/>
          <w:szCs w:val="16"/>
        </w:rPr>
        <w:t xml:space="preserve"> </w:t>
      </w:r>
    </w:p>
    <w:p w:rsidR="00FC3BE1" w:rsidRPr="000006E2" w:rsidRDefault="00FC3BE1" w:rsidP="00FC3BE1">
      <w:pPr>
        <w:rPr>
          <w:sz w:val="16"/>
          <w:szCs w:val="16"/>
        </w:rPr>
      </w:pPr>
      <w:r w:rsidRPr="000006E2">
        <w:rPr>
          <w:sz w:val="16"/>
          <w:szCs w:val="16"/>
        </w:rPr>
        <w:t xml:space="preserve"> </w:t>
      </w:r>
      <w:r w:rsidRPr="00537288">
        <w:rPr>
          <w:rStyle w:val="StyleBoldUnderline"/>
        </w:rPr>
        <w:t xml:space="preserve">The ability for foreign agents to hijack critical infrastructure and cripple it within a short period of time is now to the point where we, and </w:t>
      </w:r>
      <w:r w:rsidRPr="00621192">
        <w:rPr>
          <w:rStyle w:val="StyleBoldUnderline"/>
          <w:highlight w:val="green"/>
        </w:rPr>
        <w:t>our</w:t>
      </w:r>
      <w:r w:rsidRPr="00537288">
        <w:rPr>
          <w:rStyle w:val="StyleBoldUnderline"/>
        </w:rPr>
        <w:t xml:space="preserve"> potential </w:t>
      </w:r>
      <w:r w:rsidRPr="00621192">
        <w:rPr>
          <w:rStyle w:val="StyleBoldUnderline"/>
          <w:highlight w:val="green"/>
        </w:rPr>
        <w:t xml:space="preserve">adversaries, could face damage </w:t>
      </w:r>
      <w:r w:rsidRPr="00621192">
        <w:rPr>
          <w:rStyle w:val="Emphasis"/>
          <w:highlight w:val="green"/>
        </w:rPr>
        <w:t>many magnitudes higher than a nuclear strike</w:t>
      </w:r>
      <w:r w:rsidRPr="00537288">
        <w:rPr>
          <w:rStyle w:val="StyleBoldUnderline"/>
        </w:rPr>
        <w:t xml:space="preserve">, not </w:t>
      </w:r>
      <w:r w:rsidRPr="00621192">
        <w:rPr>
          <w:rStyle w:val="StyleBoldUnderline"/>
          <w:highlight w:val="green"/>
        </w:rPr>
        <w:t>in</w:t>
      </w:r>
      <w:r w:rsidRPr="00537288">
        <w:rPr>
          <w:rStyle w:val="StyleBoldUnderline"/>
        </w:rPr>
        <w:t xml:space="preserve"> lives lost, but </w:t>
      </w:r>
      <w:r w:rsidRPr="00621192">
        <w:rPr>
          <w:rStyle w:val="StyleBoldUnderline"/>
          <w:highlight w:val="green"/>
        </w:rPr>
        <w:t>economic</w:t>
      </w:r>
      <w:r w:rsidRPr="00537288">
        <w:rPr>
          <w:rStyle w:val="StyleBoldUnderline"/>
        </w:rPr>
        <w:t xml:space="preserve">, social, and political </w:t>
      </w:r>
      <w:r w:rsidRPr="00621192">
        <w:rPr>
          <w:rStyle w:val="StyleBoldUnderline"/>
          <w:highlight w:val="green"/>
        </w:rPr>
        <w:t>damage</w:t>
      </w:r>
      <w:r w:rsidRPr="00537288">
        <w:rPr>
          <w:rStyle w:val="StyleBoldUnderline"/>
        </w:rPr>
        <w:t>.</w:t>
      </w:r>
      <w:r>
        <w:rPr>
          <w:rStyle w:val="StyleBoldUnderline"/>
          <w:sz w:val="12"/>
          <w:u w:val="none"/>
        </w:rPr>
        <w:t xml:space="preserve"> </w:t>
      </w:r>
      <w:r w:rsidRPr="000006E2">
        <w:rPr>
          <w:sz w:val="16"/>
          <w:szCs w:val="16"/>
        </w:rPr>
        <w:t xml:space="preserve"> </w:t>
      </w:r>
      <w:r w:rsidRPr="00537288">
        <w:rPr>
          <w:rStyle w:val="StyleBoldUnderline"/>
        </w:rPr>
        <w:t xml:space="preserve">Cyber warfare has reached a level where we can say that </w:t>
      </w:r>
      <w:r w:rsidRPr="00621192">
        <w:rPr>
          <w:rStyle w:val="StyleBoldUnderline"/>
          <w:highlight w:val="green"/>
        </w:rPr>
        <w:t>there is</w:t>
      </w:r>
      <w:r w:rsidRPr="00537288">
        <w:rPr>
          <w:rStyle w:val="StyleBoldUnderline"/>
        </w:rPr>
        <w:t xml:space="preserve"> </w:t>
      </w:r>
      <w:r w:rsidRPr="00621192">
        <w:rPr>
          <w:rStyle w:val="Emphasis"/>
          <w:highlight w:val="green"/>
        </w:rPr>
        <w:t>m</w:t>
      </w:r>
      <w:r w:rsidRPr="00537288">
        <w:rPr>
          <w:rStyle w:val="StyleBoldUnderline"/>
        </w:rPr>
        <w:t xml:space="preserve">utually </w:t>
      </w:r>
      <w:r w:rsidRPr="00621192">
        <w:rPr>
          <w:rStyle w:val="Emphasis"/>
          <w:highlight w:val="green"/>
        </w:rPr>
        <w:t>a</w:t>
      </w:r>
      <w:r w:rsidRPr="00537288">
        <w:rPr>
          <w:rStyle w:val="StyleBoldUnderline"/>
        </w:rPr>
        <w:t xml:space="preserve">ssured </w:t>
      </w:r>
      <w:r w:rsidRPr="00621192">
        <w:rPr>
          <w:rStyle w:val="Emphasis"/>
          <w:highlight w:val="green"/>
        </w:rPr>
        <w:t>d</w:t>
      </w:r>
      <w:r w:rsidRPr="00537288">
        <w:rPr>
          <w:rStyle w:val="StyleBoldUnderline"/>
        </w:rPr>
        <w:t>estruction of critical infrastructure in a war between the US and China.</w:t>
      </w:r>
      <w:r>
        <w:rPr>
          <w:rStyle w:val="StyleBoldUnderline"/>
          <w:sz w:val="12"/>
          <w:u w:val="none"/>
        </w:rPr>
        <w:t xml:space="preserve"> </w:t>
      </w:r>
      <w:r w:rsidRPr="000006E2">
        <w:rPr>
          <w:sz w:val="16"/>
          <w:szCs w:val="16"/>
        </w:rPr>
        <w:t xml:space="preserve"> </w:t>
      </w:r>
    </w:p>
    <w:p w:rsidR="00FC3BE1" w:rsidRDefault="00FC3BE1" w:rsidP="00FC3BE1">
      <w:pPr>
        <w:rPr>
          <w:rStyle w:val="StyleBoldUnderline"/>
        </w:rPr>
      </w:pPr>
      <w:r w:rsidRPr="000006E2">
        <w:rPr>
          <w:sz w:val="16"/>
          <w:szCs w:val="16"/>
        </w:rPr>
        <w:t xml:space="preserve">Which is exactly why I’m ready to say that </w:t>
      </w:r>
      <w:r w:rsidRPr="00621192">
        <w:rPr>
          <w:rStyle w:val="StyleBoldUnderline"/>
          <w:highlight w:val="green"/>
        </w:rPr>
        <w:t>cyber war</w:t>
      </w:r>
      <w:r w:rsidRPr="00537288">
        <w:rPr>
          <w:rStyle w:val="StyleBoldUnderline"/>
        </w:rPr>
        <w:t xml:space="preserve">fare </w:t>
      </w:r>
      <w:r w:rsidRPr="00621192">
        <w:rPr>
          <w:rStyle w:val="StyleBoldUnderline"/>
          <w:highlight w:val="green"/>
        </w:rPr>
        <w:t>will make the world</w:t>
      </w:r>
      <w:r w:rsidRPr="0052775B">
        <w:rPr>
          <w:rStyle w:val="StyleBoldUnderline"/>
        </w:rPr>
        <w:t xml:space="preserve"> an</w:t>
      </w:r>
      <w:r w:rsidRPr="00537288">
        <w:rPr>
          <w:rStyle w:val="StyleBoldUnderline"/>
        </w:rPr>
        <w:t xml:space="preserve"> even </w:t>
      </w:r>
      <w:r w:rsidRPr="00621192">
        <w:rPr>
          <w:rStyle w:val="Emphasis"/>
          <w:highlight w:val="green"/>
        </w:rPr>
        <w:t>safer</w:t>
      </w:r>
      <w:r w:rsidRPr="0052775B">
        <w:rPr>
          <w:rStyle w:val="Emphasis"/>
        </w:rPr>
        <w:t xml:space="preserve"> place</w:t>
      </w:r>
      <w:r w:rsidRPr="00537288">
        <w:rPr>
          <w:rStyle w:val="StyleBoldUnderline"/>
        </w:rPr>
        <w:t>.</w:t>
      </w:r>
    </w:p>
    <w:p w:rsidR="00FC3BE1" w:rsidRPr="000006E2" w:rsidRDefault="00FC3BE1" w:rsidP="00FC3BE1">
      <w:pPr>
        <w:rPr>
          <w:sz w:val="16"/>
          <w:szCs w:val="16"/>
        </w:rPr>
      </w:pPr>
      <w:r w:rsidRPr="000739B7">
        <w:rPr>
          <w:sz w:val="16"/>
          <w:szCs w:val="16"/>
        </w:rPr>
        <w:t xml:space="preserve"> </w:t>
      </w:r>
      <w:r w:rsidRPr="000006E2">
        <w:rPr>
          <w:sz w:val="16"/>
          <w:szCs w:val="16"/>
        </w:rPr>
        <w:t xml:space="preserve"> There is no argument against the claim that nuclear weapons have massively decreased overall warfare across the world since World War II. During that time we haven’t seen a war between two nuclear states. </w:t>
      </w:r>
    </w:p>
    <w:p w:rsidR="00FC3BE1" w:rsidRPr="000739B7" w:rsidRDefault="00FC3BE1" w:rsidP="00FC3BE1">
      <w:pPr>
        <w:rPr>
          <w:sz w:val="16"/>
          <w:szCs w:val="16"/>
        </w:rPr>
      </w:pPr>
      <w:r w:rsidRPr="000006E2">
        <w:rPr>
          <w:sz w:val="16"/>
          <w:szCs w:val="16"/>
        </w:rPr>
        <w:t xml:space="preserve"> But the more important development, as Tom Friedman loves to point out, we haven’t seen a major conflict between two countries with a McDonalds. Now, look past the frivolity of that statement through to the bigger point, </w:t>
      </w:r>
      <w:r w:rsidRPr="00537288">
        <w:rPr>
          <w:rStyle w:val="StyleBoldUnderline"/>
        </w:rPr>
        <w:t>lives lost is no longer the major determinant of why countries decide to forgo war, it is now primarily an economic and social decision.</w:t>
      </w:r>
      <w:r w:rsidRPr="000739B7">
        <w:rPr>
          <w:sz w:val="16"/>
          <w:szCs w:val="16"/>
        </w:rPr>
        <w:t xml:space="preserve"> </w:t>
      </w:r>
    </w:p>
    <w:p w:rsidR="00FC3BE1" w:rsidRPr="000006E2" w:rsidRDefault="00FC3BE1" w:rsidP="00FC3BE1">
      <w:pPr>
        <w:rPr>
          <w:sz w:val="16"/>
          <w:szCs w:val="16"/>
        </w:rPr>
      </w:pPr>
      <w:r w:rsidRPr="000006E2">
        <w:rPr>
          <w:sz w:val="16"/>
          <w:szCs w:val="16"/>
        </w:rPr>
        <w:t xml:space="preserve"> The cost in treasure and political capital that it takes to go to war as a developed economy with another state is massive. The US has had a huge hand in this no doubt playing the world’s policeman since World War II. Police are not very effective at hunting down transgressors, their job is primarily prevention, a job that the US has pretty much perfected at this point.  </w:t>
      </w:r>
    </w:p>
    <w:p w:rsidR="00FC3BE1" w:rsidRPr="000006E2" w:rsidRDefault="00FC3BE1" w:rsidP="00FC3BE1">
      <w:pPr>
        <w:rPr>
          <w:sz w:val="16"/>
          <w:szCs w:val="16"/>
        </w:rPr>
      </w:pPr>
      <w:r w:rsidRPr="00621192">
        <w:rPr>
          <w:rStyle w:val="StyleBoldUnderline"/>
          <w:highlight w:val="green"/>
        </w:rPr>
        <w:t>China will not follow through on its</w:t>
      </w:r>
      <w:r w:rsidRPr="00537288">
        <w:rPr>
          <w:rStyle w:val="StyleBoldUnderline"/>
        </w:rPr>
        <w:t xml:space="preserve"> cyber war </w:t>
      </w:r>
      <w:r w:rsidRPr="00621192">
        <w:rPr>
          <w:rStyle w:val="StyleBoldUnderline"/>
          <w:highlight w:val="green"/>
        </w:rPr>
        <w:t>threat because the cost</w:t>
      </w:r>
      <w:r w:rsidRPr="00537288">
        <w:rPr>
          <w:rStyle w:val="StyleBoldUnderline"/>
        </w:rPr>
        <w:t xml:space="preserve"> in economic, social, and political damage to the regime </w:t>
      </w:r>
      <w:r w:rsidRPr="00621192">
        <w:rPr>
          <w:rStyle w:val="StyleBoldUnderline"/>
          <w:highlight w:val="green"/>
        </w:rPr>
        <w:t>from a</w:t>
      </w:r>
      <w:r w:rsidRPr="00537288">
        <w:rPr>
          <w:rStyle w:val="StyleBoldUnderline"/>
        </w:rPr>
        <w:t xml:space="preserve"> crippling </w:t>
      </w:r>
      <w:r w:rsidRPr="00621192">
        <w:rPr>
          <w:rStyle w:val="StyleBoldUnderline"/>
          <w:highlight w:val="green"/>
        </w:rPr>
        <w:t>US cyber attack would be</w:t>
      </w:r>
      <w:r w:rsidRPr="00537288">
        <w:rPr>
          <w:rStyle w:val="StyleBoldUnderline"/>
        </w:rPr>
        <w:t xml:space="preserve"> far </w:t>
      </w:r>
      <w:r w:rsidRPr="00621192">
        <w:rPr>
          <w:rStyle w:val="StyleBoldUnderline"/>
          <w:highlight w:val="green"/>
        </w:rPr>
        <w:t>too much</w:t>
      </w:r>
      <w:r w:rsidRPr="00537288">
        <w:rPr>
          <w:rStyle w:val="StyleBoldUnderline"/>
        </w:rPr>
        <w:t xml:space="preserve"> to handle versus the benefit</w:t>
      </w:r>
      <w:r w:rsidRPr="000006E2">
        <w:rPr>
          <w:sz w:val="16"/>
          <w:szCs w:val="16"/>
        </w:rPr>
        <w:t xml:space="preserve"> </w:t>
      </w:r>
      <w:r w:rsidRPr="00537288">
        <w:rPr>
          <w:rStyle w:val="StyleBoldUnderline"/>
        </w:rPr>
        <w:t xml:space="preserve">from its move on the islands. What </w:t>
      </w:r>
      <w:r w:rsidRPr="00621192">
        <w:rPr>
          <w:rStyle w:val="StyleBoldUnderline"/>
          <w:highlight w:val="green"/>
        </w:rPr>
        <w:t>do you think</w:t>
      </w:r>
      <w:r w:rsidRPr="00537288">
        <w:rPr>
          <w:rStyle w:val="StyleBoldUnderline"/>
        </w:rPr>
        <w:t xml:space="preserve"> middle and upper class urban </w:t>
      </w:r>
      <w:r w:rsidRPr="00621192">
        <w:rPr>
          <w:rStyle w:val="StyleBoldUnderline"/>
          <w:highlight w:val="green"/>
        </w:rPr>
        <w:t>Chinese citizens would</w:t>
      </w:r>
      <w:r w:rsidRPr="00537288">
        <w:rPr>
          <w:rStyle w:val="StyleBoldUnderline"/>
        </w:rPr>
        <w:t xml:space="preserve"> do if China </w:t>
      </w:r>
      <w:r w:rsidRPr="00621192">
        <w:rPr>
          <w:rStyle w:val="Emphasis"/>
          <w:highlight w:val="green"/>
        </w:rPr>
        <w:t>risk</w:t>
      </w:r>
      <w:r w:rsidRPr="00537288">
        <w:rPr>
          <w:rStyle w:val="StyleBoldUnderline"/>
        </w:rPr>
        <w:t xml:space="preserve">ed </w:t>
      </w:r>
      <w:r w:rsidRPr="00621192">
        <w:rPr>
          <w:rStyle w:val="Emphasis"/>
          <w:highlight w:val="green"/>
        </w:rPr>
        <w:t>everything</w:t>
      </w:r>
      <w:r w:rsidRPr="00621192">
        <w:rPr>
          <w:rStyle w:val="StyleBoldUnderline"/>
          <w:highlight w:val="green"/>
        </w:rPr>
        <w:t xml:space="preserve"> they’ve worked</w:t>
      </w:r>
      <w:r w:rsidRPr="00537288">
        <w:rPr>
          <w:rStyle w:val="StyleBoldUnderline"/>
        </w:rPr>
        <w:t xml:space="preserve"> so hard </w:t>
      </w:r>
      <w:r w:rsidRPr="00621192">
        <w:rPr>
          <w:rStyle w:val="StyleBoldUnderline"/>
          <w:highlight w:val="green"/>
        </w:rPr>
        <w:t>to build</w:t>
      </w:r>
      <w:r w:rsidRPr="00537288">
        <w:rPr>
          <w:rStyle w:val="StyleBoldUnderline"/>
        </w:rPr>
        <w:t xml:space="preserve"> over the past 25 years </w:t>
      </w:r>
      <w:r w:rsidRPr="00621192">
        <w:rPr>
          <w:rStyle w:val="StyleBoldUnderline"/>
          <w:highlight w:val="green"/>
        </w:rPr>
        <w:t>for the islands?</w:t>
      </w:r>
      <w:r w:rsidRPr="00537288">
        <w:rPr>
          <w:rStyle w:val="StyleBoldUnderline"/>
        </w:rPr>
        <w:t xml:space="preserve"> They risk nothing less than the regime being toppled.</w:t>
      </w:r>
      <w:r w:rsidRPr="000006E2">
        <w:rPr>
          <w:sz w:val="16"/>
          <w:szCs w:val="16"/>
        </w:rPr>
        <w:t xml:space="preserve"> They are already walking on thin ice under the unwritten deal they’ve made, continued economic development for the regime’s position in power.</w:t>
      </w:r>
      <w:r w:rsidRPr="000739B7">
        <w:rPr>
          <w:sz w:val="16"/>
          <w:szCs w:val="16"/>
        </w:rPr>
        <w:t xml:space="preserve"> </w:t>
      </w:r>
      <w:r w:rsidRPr="000006E2">
        <w:rPr>
          <w:sz w:val="16"/>
          <w:szCs w:val="16"/>
        </w:rPr>
        <w:t xml:space="preserve"> </w:t>
      </w:r>
    </w:p>
    <w:p w:rsidR="00FC3BE1" w:rsidRPr="000006E2" w:rsidRDefault="00FC3BE1" w:rsidP="00FC3BE1">
      <w:pPr>
        <w:rPr>
          <w:sz w:val="16"/>
          <w:szCs w:val="16"/>
        </w:rPr>
      </w:pPr>
      <w:r w:rsidRPr="000006E2">
        <w:rPr>
          <w:sz w:val="16"/>
          <w:szCs w:val="16"/>
        </w:rPr>
        <w:t>Cyber war has reached the level of mutually assured destruction as the damage caused will lead to popular revolt. It certainly would here in the US.</w:t>
      </w:r>
      <w:r w:rsidRPr="000739B7">
        <w:rPr>
          <w:sz w:val="16"/>
          <w:szCs w:val="16"/>
        </w:rPr>
        <w:t xml:space="preserve"> </w:t>
      </w:r>
      <w:r w:rsidRPr="000006E2">
        <w:rPr>
          <w:sz w:val="16"/>
          <w:szCs w:val="16"/>
        </w:rPr>
        <w:t xml:space="preserve"> </w:t>
      </w:r>
    </w:p>
    <w:p w:rsidR="00FC3BE1" w:rsidRPr="000739B7" w:rsidRDefault="00FC3BE1" w:rsidP="00FC3BE1">
      <w:pPr>
        <w:rPr>
          <w:sz w:val="16"/>
          <w:szCs w:val="16"/>
        </w:rPr>
      </w:pPr>
      <w:r w:rsidRPr="000006E2">
        <w:rPr>
          <w:sz w:val="16"/>
          <w:szCs w:val="16"/>
        </w:rPr>
        <w:t>The flip side to this argument, as it is made with nuclear weapons, is that non state actors are not tied to the same consequences and therefor are much more dangerous. I would agree, and in the case of cyber war they it’s even scarier as their capability to inflict damage is far greater (this was the theme of Skyfall), it’s hard to obtain and deliver a nuclear weapon.</w:t>
      </w:r>
      <w:r w:rsidRPr="000739B7">
        <w:rPr>
          <w:sz w:val="16"/>
          <w:szCs w:val="16"/>
        </w:rPr>
        <w:t xml:space="preserve"> </w:t>
      </w:r>
    </w:p>
    <w:p w:rsidR="00FC3BE1" w:rsidRPr="008F5734" w:rsidRDefault="00FC3BE1" w:rsidP="00FC3BE1">
      <w:pPr>
        <w:rPr>
          <w:b/>
          <w:bCs/>
          <w:u w:val="single"/>
        </w:rPr>
      </w:pPr>
      <w:r w:rsidRPr="000006E2">
        <w:rPr>
          <w:sz w:val="16"/>
          <w:szCs w:val="16"/>
        </w:rPr>
        <w:t xml:space="preserve"> That said, </w:t>
      </w:r>
      <w:r w:rsidRPr="00537288">
        <w:rPr>
          <w:rStyle w:val="StyleBoldUnderline"/>
        </w:rPr>
        <w:t xml:space="preserve">I believe </w:t>
      </w:r>
      <w:r w:rsidRPr="00621192">
        <w:rPr>
          <w:rStyle w:val="StyleBoldUnderline"/>
          <w:highlight w:val="green"/>
        </w:rPr>
        <w:t>cyber weapons will</w:t>
      </w:r>
      <w:r w:rsidRPr="00537288">
        <w:rPr>
          <w:rStyle w:val="StyleBoldUnderline"/>
        </w:rPr>
        <w:t xml:space="preserve"> </w:t>
      </w:r>
      <w:r w:rsidRPr="00621192">
        <w:rPr>
          <w:rStyle w:val="Emphasis"/>
          <w:highlight w:val="green"/>
        </w:rPr>
        <w:t>add to global security</w:t>
      </w:r>
      <w:r w:rsidRPr="00537288">
        <w:rPr>
          <w:rStyle w:val="StyleBoldUnderline"/>
        </w:rPr>
        <w:t xml:space="preserve"> as they become more pervasive.</w:t>
      </w:r>
    </w:p>
    <w:p w:rsidR="00FC3BE1" w:rsidRDefault="00FC3BE1" w:rsidP="00FC3BE1">
      <w:pPr>
        <w:rPr>
          <w:rStyle w:val="Emphasis"/>
          <w:rFonts w:asciiTheme="minorHAnsi" w:hAnsiTheme="minorHAnsi"/>
        </w:rPr>
      </w:pPr>
    </w:p>
    <w:p w:rsidR="00FC3BE1" w:rsidRDefault="00FC3BE1" w:rsidP="00FC3BE1"/>
    <w:p w:rsidR="00FC3BE1" w:rsidRDefault="00FC3BE1" w:rsidP="00FC3BE1">
      <w:pPr>
        <w:pStyle w:val="Heading3"/>
      </w:pPr>
      <w:r>
        <w:t>Link – Deliberation</w:t>
      </w:r>
    </w:p>
    <w:p w:rsidR="00FC3BE1" w:rsidRDefault="00FC3BE1" w:rsidP="00FC3BE1">
      <w:pPr>
        <w:pStyle w:val="Heading4"/>
      </w:pPr>
      <w:r>
        <w:t>Congress is slow &amp; burdensome – insures a slow down</w:t>
      </w:r>
    </w:p>
    <w:p w:rsidR="00FC3BE1" w:rsidRDefault="00FC3BE1" w:rsidP="00FC3BE1">
      <w:r w:rsidRPr="00DA2D30">
        <w:rPr>
          <w:rStyle w:val="StyleStyleBold12pt"/>
        </w:rPr>
        <w:t>POSNER &amp; VERMEULE 07 the Kirkland and Ellis Professor of Law @ U-Chicago &amp; the Kirkland and Ellis Professor of Law @ U-Chicago</w:t>
      </w:r>
      <w:r>
        <w:t xml:space="preserve">. [Eric Posner &amp; Adrian Vermeule, </w:t>
      </w:r>
      <w:r w:rsidRPr="006A186A">
        <w:t>“Terror in the Balance: Security, Liberty, and the Courts,” Book</w:t>
      </w:r>
      <w:r>
        <w:t>, p. 170]</w:t>
      </w:r>
    </w:p>
    <w:p w:rsidR="00FC3BE1" w:rsidRPr="006A186A" w:rsidRDefault="00FC3BE1" w:rsidP="00FC3BE1"/>
    <w:p w:rsidR="00FC3BE1" w:rsidRPr="005409F4" w:rsidRDefault="00FC3BE1" w:rsidP="00FC3BE1">
      <w:pPr>
        <w:rPr>
          <w:sz w:val="16"/>
        </w:rPr>
      </w:pPr>
      <w:r w:rsidRPr="005409F4">
        <w:rPr>
          <w:sz w:val="16"/>
        </w:rPr>
        <w:t xml:space="preserve">A requirement of ex post statutory authorization thus seems more plausible than the ex ante statutory framework approach, but it does not seem better than the judicial deference approach. As we discussed in chapter 1, </w:t>
      </w:r>
      <w:r w:rsidRPr="00E85F08">
        <w:rPr>
          <w:rStyle w:val="StyleBoldUnderline"/>
        </w:rPr>
        <w:t>the involvement of Congress produces costs as well as benefits.</w:t>
      </w:r>
      <w:r w:rsidRPr="005409F4">
        <w:rPr>
          <w:sz w:val="16"/>
        </w:rPr>
        <w:t xml:space="preserve"> On the cost side, </w:t>
      </w:r>
      <w:r w:rsidRPr="008F5734">
        <w:t>congressional</w:t>
      </w:r>
      <w:r w:rsidRPr="008F5734">
        <w:rPr>
          <w:rStyle w:val="StyleBoldUnderline"/>
        </w:rPr>
        <w:t xml:space="preserve"> </w:t>
      </w:r>
      <w:r w:rsidRPr="009332EB">
        <w:rPr>
          <w:rStyle w:val="StyleBoldUnderline"/>
          <w:highlight w:val="green"/>
        </w:rPr>
        <w:t>deliberation is slow</w:t>
      </w:r>
      <w:r w:rsidRPr="005409F4">
        <w:rPr>
          <w:rStyle w:val="StyleBoldUnderline"/>
        </w:rPr>
        <w:t xml:space="preserve"> and unsuited </w:t>
      </w:r>
      <w:r w:rsidRPr="009332EB">
        <w:rPr>
          <w:rStyle w:val="StyleBoldUnderline"/>
          <w:highlight w:val="green"/>
        </w:rPr>
        <w:t xml:space="preserve">for emergencies. </w:t>
      </w:r>
      <w:r w:rsidRPr="008F5734">
        <w:rPr>
          <w:rStyle w:val="StyleBoldUnderline"/>
        </w:rPr>
        <w:t xml:space="preserve">Congress </w:t>
      </w:r>
      <w:r w:rsidRPr="009332EB">
        <w:rPr>
          <w:rStyle w:val="StyleBoldUnderline"/>
          <w:highlight w:val="green"/>
        </w:rPr>
        <w:t xml:space="preserve">has trouble keeping secrets and </w:t>
      </w:r>
      <w:r w:rsidRPr="005409F4">
        <w:rPr>
          <w:rStyle w:val="StyleBoldUnderline"/>
        </w:rPr>
        <w:t xml:space="preserve">is always vulnerable to </w:t>
      </w:r>
      <w:r w:rsidRPr="007C3CAB">
        <w:rPr>
          <w:rStyle w:val="StyleBoldUnderline"/>
        </w:rPr>
        <w:t xml:space="preserve">obstruction at the behest of </w:t>
      </w:r>
      <w:r w:rsidRPr="009332EB">
        <w:rPr>
          <w:rStyle w:val="StyleBoldUnderline"/>
          <w:highlight w:val="green"/>
        </w:rPr>
        <w:t xml:space="preserve">members </w:t>
      </w:r>
      <w:r w:rsidRPr="00E85F08">
        <w:rPr>
          <w:rStyle w:val="StyleBoldUnderline"/>
        </w:rPr>
        <w:t xml:space="preserve">of Congress who </w:t>
      </w:r>
      <w:r w:rsidRPr="009332EB">
        <w:rPr>
          <w:rStyle w:val="StyleBoldUnderline"/>
          <w:highlight w:val="green"/>
        </w:rPr>
        <w:t xml:space="preserve">place </w:t>
      </w:r>
      <w:r w:rsidRPr="00E85F08">
        <w:rPr>
          <w:rStyle w:val="StyleBoldUnderline"/>
        </w:rPr>
        <w:t xml:space="preserve">the interests of their </w:t>
      </w:r>
      <w:r w:rsidRPr="009332EB">
        <w:rPr>
          <w:rStyle w:val="StyleBoldUnderline"/>
          <w:highlight w:val="green"/>
        </w:rPr>
        <w:t xml:space="preserve">constituents ahead of </w:t>
      </w:r>
      <w:r w:rsidRPr="00E85F08">
        <w:rPr>
          <w:rStyle w:val="StyleBoldUnderline"/>
        </w:rPr>
        <w:t xml:space="preserve">those of </w:t>
      </w:r>
      <w:r w:rsidRPr="009332EB">
        <w:rPr>
          <w:rStyle w:val="StyleBoldUnderline"/>
          <w:highlight w:val="green"/>
        </w:rPr>
        <w:t xml:space="preserve">the nation </w:t>
      </w:r>
      <w:r w:rsidRPr="000F75C3">
        <w:rPr>
          <w:rStyle w:val="StyleBoldUnderline"/>
        </w:rPr>
        <w:t>as a whole</w:t>
      </w:r>
      <w:r w:rsidRPr="000F75C3">
        <w:rPr>
          <w:sz w:val="16"/>
        </w:rPr>
        <w:t xml:space="preserve">. It is implicitly for these reasons that Ackerman gives the president the freedom to act unilaterally at the start of the emergency. But </w:t>
      </w:r>
      <w:r w:rsidRPr="000F75C3">
        <w:rPr>
          <w:rStyle w:val="StyleBoldUnderline"/>
        </w:rPr>
        <w:t xml:space="preserve">there is no reason to think that the problem of </w:t>
      </w:r>
      <w:r w:rsidRPr="000F75C3">
        <w:rPr>
          <w:rStyle w:val="Emphasis"/>
        </w:rPr>
        <w:t>congressional obstruction</w:t>
      </w:r>
      <w:r w:rsidRPr="00E85F08">
        <w:rPr>
          <w:rStyle w:val="StyleBoldUnderline"/>
        </w:rPr>
        <w:t xml:space="preserve"> and inefficiency will decline</w:t>
      </w:r>
      <w:r w:rsidRPr="005409F4">
        <w:rPr>
          <w:sz w:val="16"/>
        </w:rPr>
        <w:t xml:space="preserve"> over time.</w:t>
      </w:r>
    </w:p>
    <w:p w:rsidR="00FC3BE1" w:rsidRPr="005409F4" w:rsidRDefault="00FC3BE1" w:rsidP="00FC3BE1">
      <w:pPr>
        <w:rPr>
          <w:sz w:val="16"/>
        </w:rPr>
      </w:pPr>
      <w:r w:rsidRPr="005409F4">
        <w:rPr>
          <w:sz w:val="16"/>
        </w:rPr>
        <w:t xml:space="preserve">What are the benefits of congressional involvement? One possible benefit is that Congress has technical information about the advantages and disadvantages of various security measures and, relying on this information, will be able to block poorly considered security measures. But </w:t>
      </w:r>
      <w:r w:rsidRPr="009332EB">
        <w:rPr>
          <w:rStyle w:val="StyleBoldUnderline"/>
          <w:highlight w:val="green"/>
        </w:rPr>
        <w:t xml:space="preserve">it is doubtful </w:t>
      </w:r>
      <w:r w:rsidRPr="005409F4">
        <w:rPr>
          <w:rStyle w:val="StyleBoldUnderline"/>
        </w:rPr>
        <w:t xml:space="preserve">that </w:t>
      </w:r>
      <w:r w:rsidRPr="009332EB">
        <w:rPr>
          <w:rStyle w:val="StyleBoldUnderline"/>
          <w:highlight w:val="green"/>
        </w:rPr>
        <w:t>Congress’s info</w:t>
      </w:r>
      <w:r w:rsidRPr="005409F4">
        <w:rPr>
          <w:rStyle w:val="StyleBoldUnderline"/>
        </w:rPr>
        <w:t xml:space="preserve">rmation </w:t>
      </w:r>
      <w:r w:rsidRPr="009332EB">
        <w:rPr>
          <w:rStyle w:val="StyleBoldUnderline"/>
          <w:highlight w:val="green"/>
        </w:rPr>
        <w:t>is better</w:t>
      </w:r>
      <w:r w:rsidRPr="00E85F08">
        <w:rPr>
          <w:rStyle w:val="StyleBoldUnderline"/>
        </w:rPr>
        <w:t xml:space="preserve"> than the executive branch’s</w:t>
      </w:r>
      <w:r w:rsidRPr="005409F4">
        <w:rPr>
          <w:sz w:val="16"/>
        </w:rPr>
        <w:t xml:space="preserve">, and in any event Congress can share this information with the executive branch if necessary. </w:t>
      </w:r>
      <w:r w:rsidRPr="00E85F08">
        <w:rPr>
          <w:rStyle w:val="StyleBoldUnderline"/>
        </w:rPr>
        <w:t>The modern national security system deprives Congress of useful information about threats to national security, and Congress by necessity must play a passive role</w:t>
      </w:r>
      <w:r w:rsidRPr="005409F4">
        <w:rPr>
          <w:sz w:val="16"/>
        </w:rPr>
        <w:t>.</w:t>
      </w:r>
    </w:p>
    <w:p w:rsidR="00FC3BE1" w:rsidRDefault="00FC3BE1" w:rsidP="00FC3BE1">
      <w:pPr>
        <w:rPr>
          <w:sz w:val="16"/>
        </w:rPr>
      </w:pPr>
      <w:r w:rsidRPr="005409F4">
        <w:rPr>
          <w:sz w:val="16"/>
        </w:rPr>
        <w:t xml:space="preserve">The main possible benefit from congressional involvement is that Congress can prevent the executive from using the emergency as an opportunity to engage in self-aggrandizement, to obtain new powers, and to entrench them so that the executive will be more powerful even after the emergency ends. As we argued in chapter 1, however, it is not at all clear that executive aggrandizement during emergencies is a problem, and even if it is, congressional involvement might make things worse, not better. The value of </w:t>
      </w:r>
      <w:r w:rsidRPr="000F75C3">
        <w:rPr>
          <w:rStyle w:val="StyleBoldUnderline"/>
        </w:rPr>
        <w:t xml:space="preserve">congressional </w:t>
      </w:r>
      <w:r w:rsidRPr="009332EB">
        <w:rPr>
          <w:rStyle w:val="StyleBoldUnderline"/>
          <w:highlight w:val="green"/>
        </w:rPr>
        <w:t xml:space="preserve">authorization </w:t>
      </w:r>
      <w:r w:rsidRPr="005409F4">
        <w:rPr>
          <w:sz w:val="16"/>
        </w:rPr>
        <w:t xml:space="preserve">is ambiguous as a theoretical matter. It </w:t>
      </w:r>
      <w:r w:rsidRPr="009332EB">
        <w:rPr>
          <w:rStyle w:val="Emphasis"/>
          <w:highlight w:val="green"/>
        </w:rPr>
        <w:t xml:space="preserve">slows </w:t>
      </w:r>
      <w:r w:rsidRPr="000F75C3">
        <w:rPr>
          <w:rStyle w:val="Emphasis"/>
        </w:rPr>
        <w:t xml:space="preserve">down </w:t>
      </w:r>
      <w:r w:rsidRPr="000F75C3">
        <w:rPr>
          <w:rStyle w:val="StyleBoldUnderline"/>
        </w:rPr>
        <w:t xml:space="preserve">executive </w:t>
      </w:r>
      <w:r w:rsidRPr="009332EB">
        <w:rPr>
          <w:rStyle w:val="StyleBoldUnderline"/>
          <w:highlight w:val="green"/>
        </w:rPr>
        <w:t>action, which is</w:t>
      </w:r>
      <w:r w:rsidRPr="009332EB">
        <w:rPr>
          <w:rStyle w:val="Emphasis"/>
          <w:highlight w:val="green"/>
        </w:rPr>
        <w:t xml:space="preserve"> costly during emergencies</w:t>
      </w:r>
      <w:r w:rsidRPr="009332EB">
        <w:rPr>
          <w:sz w:val="16"/>
          <w:highlight w:val="green"/>
        </w:rPr>
        <w:t xml:space="preserve">, </w:t>
      </w:r>
      <w:r w:rsidRPr="007C3CAB">
        <w:rPr>
          <w:rStyle w:val="StyleBoldUnderline"/>
        </w:rPr>
        <w:t>but</w:t>
      </w:r>
      <w:r w:rsidRPr="007C3CAB">
        <w:rPr>
          <w:sz w:val="16"/>
        </w:rPr>
        <w:t xml:space="preserve"> </w:t>
      </w:r>
      <w:r w:rsidRPr="006B5C94">
        <w:rPr>
          <w:rStyle w:val="StyleBoldUnderline"/>
        </w:rPr>
        <w:t>may</w:t>
      </w:r>
      <w:r w:rsidRPr="007C3CAB">
        <w:rPr>
          <w:sz w:val="16"/>
        </w:rPr>
        <w:t xml:space="preserve"> (or </w:t>
      </w:r>
      <w:r w:rsidRPr="006B5C94">
        <w:t>may not)</w:t>
      </w:r>
      <w:r w:rsidRPr="007C3CAB">
        <w:rPr>
          <w:rStyle w:val="Emphasis"/>
        </w:rPr>
        <w:t xml:space="preserve"> block </w:t>
      </w:r>
      <w:r w:rsidRPr="007C3CAB">
        <w:rPr>
          <w:rStyle w:val="StyleBoldUnderline"/>
        </w:rPr>
        <w:t>efforts by the executive to aggrandize its power</w:t>
      </w:r>
      <w:r w:rsidRPr="007C3CAB">
        <w:rPr>
          <w:sz w:val="16"/>
        </w:rPr>
        <w:t>. We also argued in chapter 1 that the historical evidence suggests that Congress is too weak an institution, during emergencies, to provide the asserted</w:t>
      </w:r>
      <w:r w:rsidRPr="000F75C3">
        <w:rPr>
          <w:sz w:val="16"/>
        </w:rPr>
        <w:t xml:space="preserve"> benefits. Congress defers to the executive during emergencies because it agrees</w:t>
      </w:r>
      <w:r w:rsidRPr="005409F4">
        <w:rPr>
          <w:sz w:val="16"/>
        </w:rPr>
        <w:t xml:space="preserve"> that the executive alone has the information and the means necessary to respond to imminent threats. The added risk of executive abuse is a cost that Congress and voters have been willing to bear.</w:t>
      </w:r>
    </w:p>
    <w:p w:rsidR="00FC3BE1" w:rsidRPr="008F5734" w:rsidRDefault="00FC3BE1" w:rsidP="00FC3BE1"/>
    <w:p w:rsidR="00FC3BE1" w:rsidRDefault="00FC3BE1" w:rsidP="00FC3BE1">
      <w:pPr>
        <w:pStyle w:val="Heading3"/>
      </w:pPr>
      <w:r>
        <w:t>Pan</w:t>
      </w:r>
    </w:p>
    <w:p w:rsidR="00FC3BE1" w:rsidRPr="003D63CB" w:rsidRDefault="00FC3BE1" w:rsidP="00FC3BE1">
      <w:pPr>
        <w:pStyle w:val="Heading4"/>
        <w:rPr>
          <w:rFonts w:asciiTheme="minorHAnsi" w:hAnsiTheme="minorHAnsi"/>
        </w:rPr>
      </w:pPr>
      <w:r>
        <w:rPr>
          <w:rFonts w:asciiTheme="minorHAnsi" w:hAnsiTheme="minorHAnsi"/>
        </w:rPr>
        <w:t xml:space="preserve">We’re not essentializing, there is no one nature to china, but in the context of cyber space the lack of LOAC doctrine makes escalation uniquely likely – there are divides in leadership etc. our arg is super nuanced. </w:t>
      </w:r>
    </w:p>
    <w:p w:rsidR="00FC3BE1" w:rsidRPr="00117BCB" w:rsidRDefault="00FC3BE1" w:rsidP="00FC3BE1">
      <w:pPr>
        <w:rPr>
          <w:rFonts w:asciiTheme="minorHAnsi" w:hAnsiTheme="minorHAnsi"/>
          <w:sz w:val="16"/>
        </w:rPr>
      </w:pPr>
      <w:r w:rsidRPr="00117BCB">
        <w:rPr>
          <w:rStyle w:val="StyleStyleBold12pt"/>
          <w:rFonts w:asciiTheme="minorHAnsi" w:hAnsiTheme="minorHAnsi"/>
        </w:rPr>
        <w:t xml:space="preserve">VornDick 6/30/13 </w:t>
      </w:r>
      <w:r w:rsidRPr="00117BCB">
        <w:rPr>
          <w:rFonts w:asciiTheme="minorHAnsi" w:hAnsiTheme="minorHAnsi"/>
          <w:sz w:val="16"/>
        </w:rPr>
        <w:t xml:space="preserve">(Wilson VornDick is a lieutenant commander in the U.S. Navy, where he is assigned to the Pentagon. Previously, he worked at the Chinese Maritime Studies Institute at the U.S. Naval War College. , “The Real U.S.-Chinese Cyber Problem”, </w:t>
      </w:r>
      <w:hyperlink r:id="rId19" w:history="1">
        <w:r w:rsidRPr="00117BCB">
          <w:rPr>
            <w:rStyle w:val="Hyperlink"/>
            <w:rFonts w:asciiTheme="minorHAnsi" w:hAnsiTheme="minorHAnsi"/>
            <w:sz w:val="16"/>
          </w:rPr>
          <w:t>http://nationalinterest.org/commentary/the-real-us-chinese-cyber-problem-8796?page=2</w:t>
        </w:r>
      </w:hyperlink>
      <w:r w:rsidRPr="00117BCB">
        <w:rPr>
          <w:rFonts w:asciiTheme="minorHAnsi" w:hAnsiTheme="minorHAnsi"/>
          <w:sz w:val="16"/>
        </w:rPr>
        <w:t>)</w:t>
      </w:r>
    </w:p>
    <w:p w:rsidR="00FC3BE1" w:rsidRPr="00117BCB" w:rsidRDefault="00FC3BE1" w:rsidP="00FC3BE1">
      <w:pPr>
        <w:rPr>
          <w:rStyle w:val="StyleStyleBold12pt"/>
          <w:rFonts w:asciiTheme="minorHAnsi" w:hAnsiTheme="minorHAnsi"/>
          <w:b w:val="0"/>
          <w:bCs w:val="0"/>
          <w:sz w:val="22"/>
        </w:rPr>
      </w:pPr>
    </w:p>
    <w:p w:rsidR="00FC3BE1" w:rsidRPr="00117BCB" w:rsidRDefault="00FC3BE1" w:rsidP="00FC3BE1">
      <w:pPr>
        <w:rPr>
          <w:rFonts w:asciiTheme="minorHAnsi" w:hAnsiTheme="minorHAnsi"/>
          <w:sz w:val="16"/>
        </w:rPr>
      </w:pPr>
      <w:r w:rsidRPr="00BC22D2">
        <w:t xml:space="preserve">Recent waves of </w:t>
      </w:r>
      <w:r w:rsidRPr="00BC22D2">
        <w:rPr>
          <w:rStyle w:val="StyleBoldUnderline"/>
          <w:rFonts w:asciiTheme="minorHAnsi" w:hAnsiTheme="minorHAnsi"/>
        </w:rPr>
        <w:t>cyber attacks</w:t>
      </w:r>
      <w:r w:rsidRPr="00BC22D2">
        <w:rPr>
          <w:rFonts w:asciiTheme="minorHAnsi" w:hAnsiTheme="minorHAnsi"/>
          <w:sz w:val="16"/>
        </w:rPr>
        <w:t xml:space="preserve"> </w:t>
      </w:r>
      <w:r w:rsidRPr="00BC22D2">
        <w:rPr>
          <w:rStyle w:val="StyleBoldUnderline"/>
          <w:rFonts w:asciiTheme="minorHAnsi" w:hAnsiTheme="minorHAnsi"/>
        </w:rPr>
        <w:t xml:space="preserve">emanated from China </w:t>
      </w:r>
      <w:r w:rsidRPr="00BC22D2">
        <w:rPr>
          <w:rStyle w:val="Emphasis"/>
          <w:rFonts w:asciiTheme="minorHAnsi" w:hAnsiTheme="minorHAnsi"/>
        </w:rPr>
        <w:t>despite their vehement denial</w:t>
      </w:r>
      <w:r w:rsidRPr="00BC22D2">
        <w:rPr>
          <w:rStyle w:val="StyleBoldUnderline"/>
          <w:rFonts w:asciiTheme="minorHAnsi" w:hAnsiTheme="minorHAnsi"/>
        </w:rPr>
        <w:t xml:space="preserve"> that they possess “cyber warfare troops.”</w:t>
      </w:r>
      <w:r w:rsidRPr="00BC22D2">
        <w:rPr>
          <w:rFonts w:asciiTheme="minorHAnsi" w:hAnsiTheme="minorHAnsi"/>
          <w:sz w:val="16"/>
        </w:rPr>
        <w:t xml:space="preserve"> Meanwhile, </w:t>
      </w:r>
      <w:r w:rsidRPr="00BC22D2">
        <w:rPr>
          <w:rStyle w:val="StyleBoldUnderline"/>
          <w:rFonts w:asciiTheme="minorHAnsi" w:hAnsiTheme="minorHAnsi"/>
        </w:rPr>
        <w:t>the</w:t>
      </w:r>
      <w:r w:rsidRPr="00BC22D2">
        <w:rPr>
          <w:rFonts w:asciiTheme="minorHAnsi" w:hAnsiTheme="minorHAnsi"/>
          <w:sz w:val="16"/>
        </w:rPr>
        <w:t xml:space="preserve"> </w:t>
      </w:r>
      <w:r w:rsidRPr="00BC22D2">
        <w:rPr>
          <w:rStyle w:val="Emphasis"/>
          <w:rFonts w:asciiTheme="minorHAnsi" w:hAnsiTheme="minorHAnsi"/>
        </w:rPr>
        <w:t>U</w:t>
      </w:r>
      <w:r w:rsidRPr="00BC22D2">
        <w:rPr>
          <w:rFonts w:asciiTheme="minorHAnsi" w:hAnsiTheme="minorHAnsi"/>
          <w:sz w:val="16"/>
        </w:rPr>
        <w:t xml:space="preserve">nited </w:t>
      </w:r>
      <w:r w:rsidRPr="00BC22D2">
        <w:rPr>
          <w:rStyle w:val="Emphasis"/>
          <w:rFonts w:asciiTheme="minorHAnsi" w:hAnsiTheme="minorHAnsi"/>
        </w:rPr>
        <w:t>S</w:t>
      </w:r>
      <w:r w:rsidRPr="00BC22D2">
        <w:rPr>
          <w:rFonts w:asciiTheme="minorHAnsi" w:hAnsiTheme="minorHAnsi"/>
          <w:sz w:val="16"/>
        </w:rPr>
        <w:t xml:space="preserve">tates, sensing its own security vulnerabilities, </w:t>
      </w:r>
      <w:r w:rsidRPr="00BC22D2">
        <w:rPr>
          <w:rStyle w:val="StyleBoldUnderline"/>
          <w:rFonts w:asciiTheme="minorHAnsi" w:hAnsiTheme="minorHAnsi"/>
        </w:rPr>
        <w:t>stood up its newest military</w:t>
      </w:r>
      <w:r w:rsidRPr="00BC22D2">
        <w:rPr>
          <w:rFonts w:asciiTheme="minorHAnsi" w:hAnsiTheme="minorHAnsi"/>
          <w:sz w:val="16"/>
        </w:rPr>
        <w:t xml:space="preserve"> Combatant Command, </w:t>
      </w:r>
      <w:r w:rsidRPr="00BC22D2">
        <w:rPr>
          <w:rStyle w:val="StyleBoldUnderline"/>
          <w:rFonts w:asciiTheme="minorHAnsi" w:hAnsiTheme="minorHAnsi"/>
        </w:rPr>
        <w:t>USCYBERCOM</w:t>
      </w:r>
      <w:r w:rsidRPr="00BC22D2">
        <w:rPr>
          <w:rFonts w:asciiTheme="minorHAnsi" w:hAnsiTheme="minorHAnsi"/>
          <w:sz w:val="16"/>
        </w:rPr>
        <w:t xml:space="preserve">, in 2009. </w:t>
      </w:r>
      <w:r w:rsidRPr="00BC22D2">
        <w:rPr>
          <w:rStyle w:val="StyleBoldUnderline"/>
          <w:rFonts w:asciiTheme="minorHAnsi" w:hAnsiTheme="minorHAnsi"/>
        </w:rPr>
        <w:t>This enabled a coordinated defensive and offensive capability in an increasingly digitized world as evident in</w:t>
      </w:r>
      <w:r w:rsidRPr="00BC22D2">
        <w:rPr>
          <w:rFonts w:asciiTheme="minorHAnsi" w:hAnsiTheme="minorHAnsi"/>
          <w:sz w:val="16"/>
        </w:rPr>
        <w:t xml:space="preserve"> the U.S.-led </w:t>
      </w:r>
      <w:r w:rsidRPr="00BC22D2">
        <w:rPr>
          <w:rStyle w:val="StyleBoldUnderline"/>
          <w:rFonts w:asciiTheme="minorHAnsi" w:hAnsiTheme="minorHAnsi"/>
        </w:rPr>
        <w:t>Stuxnet</w:t>
      </w:r>
      <w:r w:rsidRPr="00BC22D2">
        <w:rPr>
          <w:rFonts w:asciiTheme="minorHAnsi" w:hAnsiTheme="minorHAnsi"/>
          <w:sz w:val="16"/>
        </w:rPr>
        <w:t xml:space="preserve"> and Flame malware operations against Iran in 2010. </w:t>
      </w:r>
      <w:r w:rsidRPr="00BC22D2">
        <w:rPr>
          <w:rStyle w:val="StyleBoldUnderline"/>
          <w:rFonts w:asciiTheme="minorHAnsi" w:hAnsiTheme="minorHAnsi"/>
        </w:rPr>
        <w:t>As a result, both of the prominent digital players</w:t>
      </w:r>
      <w:r w:rsidRPr="00BC22D2">
        <w:rPr>
          <w:rFonts w:asciiTheme="minorHAnsi" w:hAnsiTheme="minorHAnsi"/>
          <w:sz w:val="16"/>
        </w:rPr>
        <w:t xml:space="preserve"> in the international community </w:t>
      </w:r>
      <w:r w:rsidRPr="00BC22D2">
        <w:rPr>
          <w:rStyle w:val="Emphasis"/>
          <w:rFonts w:asciiTheme="minorHAnsi" w:hAnsiTheme="minorHAnsi"/>
        </w:rPr>
        <w:t>can bring forth debilitating and warlike capabilities.</w:t>
      </w:r>
      <w:r w:rsidRPr="00BC22D2">
        <w:rPr>
          <w:rFonts w:asciiTheme="minorHAnsi" w:hAnsiTheme="minorHAnsi"/>
          <w:sz w:val="16"/>
        </w:rPr>
        <w:t xml:space="preserve"> Washington</w:t>
      </w:r>
      <w:r w:rsidRPr="00117BCB">
        <w:rPr>
          <w:rFonts w:asciiTheme="minorHAnsi" w:hAnsiTheme="minorHAnsi"/>
          <w:sz w:val="16"/>
        </w:rPr>
        <w:t xml:space="preserve"> and Beijing even agreed to a spontaneous two-day summit in June to stem the increasingly dangerous game of digital cat and mouse. Unfortunately, the norms guiding the use of cyber forces have yet to be established.</w:t>
      </w:r>
    </w:p>
    <w:p w:rsidR="00FC3BE1" w:rsidRPr="00117BCB" w:rsidRDefault="00FC3BE1" w:rsidP="00FC3BE1">
      <w:pPr>
        <w:rPr>
          <w:rFonts w:asciiTheme="minorHAnsi" w:hAnsiTheme="minorHAnsi"/>
          <w:b/>
          <w:bCs/>
          <w:u w:val="single"/>
        </w:rPr>
      </w:pPr>
      <w:r w:rsidRPr="00117BCB">
        <w:rPr>
          <w:rFonts w:asciiTheme="minorHAnsi" w:hAnsiTheme="minorHAnsi"/>
          <w:sz w:val="16"/>
        </w:rPr>
        <w:t xml:space="preserve">One crucial point lost amid the backdrop of the new digitized battlefield is </w:t>
      </w:r>
      <w:r w:rsidRPr="009332EB">
        <w:rPr>
          <w:rStyle w:val="StyleBoldUnderline"/>
          <w:rFonts w:asciiTheme="minorHAnsi" w:hAnsiTheme="minorHAnsi"/>
          <w:highlight w:val="green"/>
        </w:rPr>
        <w:t xml:space="preserve">the lack of Chinese </w:t>
      </w:r>
      <w:r w:rsidRPr="006A0DCE">
        <w:rPr>
          <w:rStyle w:val="StyleBoldUnderline"/>
          <w:rFonts w:asciiTheme="minorHAnsi" w:hAnsiTheme="minorHAnsi"/>
        </w:rPr>
        <w:t>leadership</w:t>
      </w:r>
      <w:r w:rsidRPr="009332EB">
        <w:rPr>
          <w:rStyle w:val="StyleBoldUnderline"/>
          <w:rFonts w:asciiTheme="minorHAnsi" w:hAnsiTheme="minorHAnsi"/>
          <w:highlight w:val="green"/>
        </w:rPr>
        <w:t xml:space="preserve"> experience </w:t>
      </w:r>
      <w:r w:rsidRPr="006A0DCE">
        <w:rPr>
          <w:rStyle w:val="StyleBoldUnderline"/>
          <w:rFonts w:asciiTheme="minorHAnsi" w:hAnsiTheme="minorHAnsi"/>
        </w:rPr>
        <w:t xml:space="preserve">both military and political </w:t>
      </w:r>
      <w:r w:rsidRPr="009332EB">
        <w:rPr>
          <w:rStyle w:val="StyleBoldUnderline"/>
          <w:rFonts w:asciiTheme="minorHAnsi" w:hAnsiTheme="minorHAnsi"/>
          <w:highlight w:val="green"/>
        </w:rPr>
        <w:t xml:space="preserve">in utilizing key principles of </w:t>
      </w:r>
      <w:r w:rsidRPr="006A0DCE">
        <w:rPr>
          <w:rStyle w:val="StyleBoldUnderline"/>
          <w:rFonts w:asciiTheme="minorHAnsi" w:hAnsiTheme="minorHAnsi"/>
        </w:rPr>
        <w:t>the laws of armed conflict</w:t>
      </w:r>
      <w:r w:rsidRPr="00117BCB">
        <w:rPr>
          <w:rFonts w:asciiTheme="minorHAnsi" w:hAnsiTheme="minorHAnsi"/>
          <w:sz w:val="16"/>
        </w:rPr>
        <w:t xml:space="preserve"> (LOAC). </w:t>
      </w:r>
      <w:r w:rsidRPr="009332EB">
        <w:rPr>
          <w:rStyle w:val="StyleBoldUnderline"/>
          <w:rFonts w:asciiTheme="minorHAnsi" w:hAnsiTheme="minorHAnsi"/>
          <w:highlight w:val="green"/>
        </w:rPr>
        <w:t>LOAC</w:t>
      </w:r>
      <w:r w:rsidRPr="00117BCB">
        <w:rPr>
          <w:rStyle w:val="StyleBoldUnderline"/>
          <w:rFonts w:asciiTheme="minorHAnsi" w:hAnsiTheme="minorHAnsi"/>
        </w:rPr>
        <w:t xml:space="preserve"> principles </w:t>
      </w:r>
      <w:r w:rsidRPr="009332EB">
        <w:rPr>
          <w:rStyle w:val="StyleBoldUnderline"/>
          <w:rFonts w:asciiTheme="minorHAnsi" w:hAnsiTheme="minorHAnsi"/>
          <w:highlight w:val="green"/>
        </w:rPr>
        <w:t>are becoming the foundation</w:t>
      </w:r>
      <w:r w:rsidRPr="00117BCB">
        <w:rPr>
          <w:rFonts w:asciiTheme="minorHAnsi" w:hAnsiTheme="minorHAnsi"/>
          <w:sz w:val="16"/>
        </w:rPr>
        <w:t xml:space="preserve"> and framework </w:t>
      </w:r>
      <w:r w:rsidRPr="009332EB">
        <w:rPr>
          <w:rStyle w:val="StyleBoldUnderline"/>
          <w:rFonts w:asciiTheme="minorHAnsi" w:hAnsiTheme="minorHAnsi"/>
          <w:highlight w:val="green"/>
        </w:rPr>
        <w:t>for</w:t>
      </w:r>
      <w:r w:rsidRPr="00117BCB">
        <w:rPr>
          <w:rFonts w:asciiTheme="minorHAnsi" w:hAnsiTheme="minorHAnsi"/>
          <w:sz w:val="16"/>
        </w:rPr>
        <w:t xml:space="preserve"> the emerging </w:t>
      </w:r>
      <w:r w:rsidRPr="00117BCB">
        <w:rPr>
          <w:rStyle w:val="StyleBoldUnderline"/>
          <w:rFonts w:asciiTheme="minorHAnsi" w:hAnsiTheme="minorHAnsi"/>
        </w:rPr>
        <w:t xml:space="preserve">rules on </w:t>
      </w:r>
      <w:r w:rsidRPr="009332EB">
        <w:rPr>
          <w:rStyle w:val="Emphasis"/>
          <w:highlight w:val="green"/>
        </w:rPr>
        <w:t>cyber warfare</w:t>
      </w:r>
      <w:r w:rsidRPr="00117BCB">
        <w:rPr>
          <w:rFonts w:asciiTheme="minorHAnsi" w:hAnsiTheme="minorHAnsi"/>
          <w:sz w:val="16"/>
        </w:rPr>
        <w:t xml:space="preserve">. Some in China are slowly recognizing this shift. </w:t>
      </w:r>
      <w:r w:rsidRPr="00BC22D2">
        <w:rPr>
          <w:rStyle w:val="StyleBoldUnderline"/>
          <w:rFonts w:asciiTheme="minorHAnsi" w:hAnsiTheme="minorHAnsi"/>
        </w:rPr>
        <w:t>Given the increasingly interconnected, globalized and legally ill-defined nature of cyber technologies</w:t>
      </w:r>
      <w:r w:rsidRPr="009332EB">
        <w:rPr>
          <w:rFonts w:asciiTheme="minorHAnsi" w:hAnsiTheme="minorHAnsi"/>
          <w:sz w:val="16"/>
          <w:highlight w:val="green"/>
        </w:rPr>
        <w:t xml:space="preserve">, </w:t>
      </w:r>
      <w:r w:rsidRPr="009332EB">
        <w:rPr>
          <w:rStyle w:val="StyleBoldUnderline"/>
          <w:rFonts w:asciiTheme="minorHAnsi" w:hAnsiTheme="minorHAnsi"/>
          <w:highlight w:val="green"/>
        </w:rPr>
        <w:t xml:space="preserve">one false move </w:t>
      </w:r>
      <w:r w:rsidRPr="006A0DCE">
        <w:rPr>
          <w:rStyle w:val="StyleBoldUnderline"/>
          <w:rFonts w:asciiTheme="minorHAnsi" w:hAnsiTheme="minorHAnsi"/>
        </w:rPr>
        <w:t xml:space="preserve">by either the United States or China </w:t>
      </w:r>
      <w:r w:rsidRPr="009332EB">
        <w:rPr>
          <w:rStyle w:val="Emphasis"/>
          <w:rFonts w:asciiTheme="minorHAnsi" w:hAnsiTheme="minorHAnsi"/>
          <w:highlight w:val="green"/>
        </w:rPr>
        <w:t>could steer them into a cyber collision with horrendous conventional consequences.</w:t>
      </w:r>
    </w:p>
    <w:p w:rsidR="00FC3BE1" w:rsidRPr="00117BCB" w:rsidRDefault="00FC3BE1" w:rsidP="00FC3BE1">
      <w:pPr>
        <w:rPr>
          <w:rFonts w:asciiTheme="minorHAnsi" w:hAnsiTheme="minorHAnsi"/>
          <w:sz w:val="16"/>
        </w:rPr>
      </w:pPr>
      <w:r w:rsidRPr="00117BCB">
        <w:rPr>
          <w:rStyle w:val="StyleBoldUnderline"/>
          <w:rFonts w:asciiTheme="minorHAnsi" w:hAnsiTheme="minorHAnsi"/>
        </w:rPr>
        <w:t>General Escalation of Force</w:t>
      </w:r>
      <w:r w:rsidRPr="00117BCB">
        <w:rPr>
          <w:rFonts w:asciiTheme="minorHAnsi" w:hAnsiTheme="minorHAnsi"/>
          <w:sz w:val="16"/>
        </w:rPr>
        <w:t>, Proportionality and Rules of Engagement Concepts in War</w:t>
      </w:r>
    </w:p>
    <w:p w:rsidR="00FC3BE1" w:rsidRPr="00117BCB" w:rsidRDefault="00FC3BE1" w:rsidP="00FC3BE1">
      <w:pPr>
        <w:rPr>
          <w:rFonts w:asciiTheme="minorHAnsi" w:hAnsiTheme="minorHAnsi"/>
          <w:sz w:val="16"/>
        </w:rPr>
      </w:pPr>
      <w:r w:rsidRPr="00117BCB">
        <w:rPr>
          <w:rStyle w:val="StyleBoldUnderline"/>
          <w:rFonts w:asciiTheme="minorHAnsi" w:hAnsiTheme="minorHAnsi"/>
        </w:rPr>
        <w:t>Jus in bello</w:t>
      </w:r>
      <w:r w:rsidRPr="00117BCB">
        <w:rPr>
          <w:rFonts w:asciiTheme="minorHAnsi" w:hAnsiTheme="minorHAnsi"/>
          <w:sz w:val="16"/>
        </w:rPr>
        <w:t xml:space="preserve"> (just conduct in war) </w:t>
      </w:r>
      <w:r w:rsidRPr="00117BCB">
        <w:rPr>
          <w:rStyle w:val="StyleBoldUnderline"/>
          <w:rFonts w:asciiTheme="minorHAnsi" w:hAnsiTheme="minorHAnsi"/>
        </w:rPr>
        <w:t>is the set of general laws and principles that govern the way war is fought.</w:t>
      </w:r>
      <w:r w:rsidRPr="00117BCB">
        <w:rPr>
          <w:rFonts w:asciiTheme="minorHAnsi" w:hAnsiTheme="minorHAnsi"/>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FC3BE1" w:rsidRPr="00117BCB" w:rsidRDefault="00FC3BE1" w:rsidP="00FC3BE1">
      <w:pPr>
        <w:rPr>
          <w:rFonts w:asciiTheme="minorHAnsi" w:hAnsiTheme="minorHAnsi"/>
          <w:sz w:val="16"/>
          <w:szCs w:val="16"/>
        </w:rPr>
      </w:pPr>
      <w:r w:rsidRPr="00117BCB">
        <w:rPr>
          <w:rFonts w:asciiTheme="minorHAnsi" w:hAnsiTheme="minorHAnsi"/>
          <w:sz w:val="16"/>
          <w:szCs w:val="16"/>
        </w:rPr>
        <w:t>U.S. Experience with the LOAC</w:t>
      </w:r>
    </w:p>
    <w:p w:rsidR="00FC3BE1" w:rsidRPr="00117BCB" w:rsidRDefault="00FC3BE1" w:rsidP="00FC3BE1">
      <w:pPr>
        <w:rPr>
          <w:rFonts w:asciiTheme="minorHAnsi" w:hAnsiTheme="minorHAnsi"/>
          <w:sz w:val="16"/>
        </w:rPr>
      </w:pPr>
      <w:r w:rsidRPr="00117BCB">
        <w:rPr>
          <w:rFonts w:asciiTheme="minorHAnsi" w:hAnsiTheme="minorHAnsi"/>
          <w:sz w:val="16"/>
        </w:rPr>
        <w:t xml:space="preserve">The U.S. Department of Defense leadership has a vast experience with these principles as they apply to the doctrine of jus in bello. They presently use various rules, approaches, and protocols to abide by the LOAC. Prior to the start of hostilities, military planners will delineate three key principles taken from the LOAC noted earlier: </w:t>
      </w:r>
      <w:r w:rsidRPr="00117BCB">
        <w:rPr>
          <w:rStyle w:val="StyleBoldUnderline"/>
          <w:rFonts w:asciiTheme="minorHAnsi" w:hAnsiTheme="minorHAnsi"/>
        </w:rPr>
        <w:t>escalation of force</w:t>
      </w:r>
      <w:r w:rsidRPr="00117BCB">
        <w:rPr>
          <w:rFonts w:asciiTheme="minorHAnsi" w:hAnsiTheme="minorHAnsi"/>
          <w:sz w:val="16"/>
        </w:rPr>
        <w:t xml:space="preserve"> (</w:t>
      </w:r>
      <w:r w:rsidRPr="00117BCB">
        <w:rPr>
          <w:rStyle w:val="StyleBoldUnderline"/>
          <w:rFonts w:asciiTheme="minorHAnsi" w:hAnsiTheme="minorHAnsi"/>
        </w:rPr>
        <w:t>EOF</w:t>
      </w:r>
      <w:r w:rsidRPr="00117BCB">
        <w:rPr>
          <w:rFonts w:asciiTheme="minorHAnsi" w:hAnsiTheme="minorHAnsi"/>
          <w:sz w:val="16"/>
        </w:rPr>
        <w:t xml:space="preserve">), </w:t>
      </w:r>
      <w:r w:rsidRPr="00117BCB">
        <w:rPr>
          <w:rStyle w:val="StyleBoldUnderline"/>
          <w:rFonts w:asciiTheme="minorHAnsi" w:hAnsiTheme="minorHAnsi"/>
        </w:rPr>
        <w:t xml:space="preserve">proportionality, and rules of engagement </w:t>
      </w:r>
      <w:r w:rsidRPr="00117BCB">
        <w:rPr>
          <w:rFonts w:asciiTheme="minorHAnsi" w:hAnsiTheme="minorHAnsi"/>
          <w:sz w:val="16"/>
        </w:rPr>
        <w:t>(</w:t>
      </w:r>
      <w:r w:rsidRPr="00117BCB">
        <w:rPr>
          <w:rStyle w:val="StyleBoldUnderline"/>
          <w:rFonts w:asciiTheme="minorHAnsi" w:hAnsiTheme="minorHAnsi"/>
        </w:rPr>
        <w:t>ROE</w:t>
      </w:r>
      <w:r w:rsidRPr="00117BCB">
        <w:rPr>
          <w:rFonts w:asciiTheme="minorHAnsi" w:hAnsiTheme="minorHAnsi"/>
          <w:sz w:val="16"/>
        </w:rPr>
        <w:t>). This is to avoid confusion and miscalculation before, during and after hostilities.</w:t>
      </w:r>
    </w:p>
    <w:p w:rsidR="00FC3BE1" w:rsidRPr="00117BCB" w:rsidRDefault="00FC3BE1" w:rsidP="00FC3BE1">
      <w:pPr>
        <w:rPr>
          <w:rFonts w:asciiTheme="minorHAnsi" w:hAnsiTheme="minorHAnsi"/>
          <w:sz w:val="16"/>
          <w:szCs w:val="16"/>
        </w:rPr>
      </w:pPr>
      <w:r w:rsidRPr="00117BCB">
        <w:rPr>
          <w:rFonts w:asciiTheme="minorHAnsi" w:hAnsiTheme="minorHAnsi"/>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FC3BE1" w:rsidRPr="00117BCB" w:rsidRDefault="00FC3BE1" w:rsidP="00FC3BE1">
      <w:pPr>
        <w:rPr>
          <w:rFonts w:asciiTheme="minorHAnsi" w:hAnsiTheme="minorHAnsi"/>
          <w:sz w:val="16"/>
          <w:szCs w:val="16"/>
        </w:rPr>
      </w:pPr>
      <w:r w:rsidRPr="00117BCB">
        <w:rPr>
          <w:rFonts w:asciiTheme="minorHAnsi" w:hAnsiTheme="minorHAnsi"/>
          <w:sz w:val="16"/>
          <w:szCs w:val="16"/>
        </w:rPr>
        <w:t>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FC3BE1" w:rsidRPr="00117BCB" w:rsidRDefault="00FC3BE1" w:rsidP="00FC3BE1">
      <w:pPr>
        <w:rPr>
          <w:rFonts w:asciiTheme="minorHAnsi" w:hAnsiTheme="minorHAnsi"/>
          <w:sz w:val="16"/>
          <w:szCs w:val="16"/>
        </w:rPr>
      </w:pPr>
      <w:r w:rsidRPr="00117BCB">
        <w:rPr>
          <w:rFonts w:asciiTheme="minorHAnsi" w:hAnsiTheme="minorHAnsi"/>
          <w:sz w:val="16"/>
          <w:szCs w:val="16"/>
        </w:rPr>
        <w:t>The Tallinn Manual and Emerging Cyber Norms</w:t>
      </w:r>
    </w:p>
    <w:p w:rsidR="00FC3BE1" w:rsidRPr="00117BCB" w:rsidRDefault="00FC3BE1" w:rsidP="00FC3BE1">
      <w:pPr>
        <w:rPr>
          <w:rFonts w:asciiTheme="minorHAnsi" w:hAnsiTheme="minorHAnsi"/>
          <w:sz w:val="16"/>
          <w:szCs w:val="16"/>
        </w:rPr>
      </w:pPr>
      <w:r w:rsidRPr="00117BCB">
        <w:rPr>
          <w:rFonts w:asciiTheme="minorHAnsi" w:hAnsiTheme="minorHAnsi"/>
          <w:sz w:val="16"/>
          <w:szCs w:val="16"/>
        </w:rPr>
        <w:t>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w:t>
      </w:r>
    </w:p>
    <w:p w:rsidR="00FC3BE1" w:rsidRPr="00117BCB" w:rsidRDefault="00FC3BE1" w:rsidP="00FC3BE1">
      <w:pPr>
        <w:rPr>
          <w:rFonts w:asciiTheme="minorHAnsi" w:hAnsiTheme="minorHAnsi"/>
          <w:sz w:val="16"/>
        </w:rPr>
      </w:pPr>
      <w:r w:rsidRPr="009332EB">
        <w:rPr>
          <w:rStyle w:val="StyleBoldUnderline"/>
          <w:rFonts w:asciiTheme="minorHAnsi" w:hAnsiTheme="minorHAnsi"/>
          <w:highlight w:val="green"/>
        </w:rPr>
        <w:t>The Chinese have not had</w:t>
      </w:r>
      <w:r w:rsidRPr="00117BCB">
        <w:rPr>
          <w:rStyle w:val="StyleBoldUnderline"/>
          <w:rFonts w:asciiTheme="minorHAnsi" w:hAnsiTheme="minorHAnsi"/>
        </w:rPr>
        <w:t xml:space="preserve"> practical, hands-on </w:t>
      </w:r>
      <w:r w:rsidRPr="009332EB">
        <w:rPr>
          <w:rStyle w:val="Emphasis"/>
          <w:highlight w:val="green"/>
        </w:rPr>
        <w:t>experience with escalation of force, proportionality or rules of engagement</w:t>
      </w:r>
      <w:r w:rsidRPr="00117BCB">
        <w:rPr>
          <w:rStyle w:val="StyleBoldUnderline"/>
          <w:rFonts w:asciiTheme="minorHAnsi" w:hAnsiTheme="minorHAnsi"/>
        </w:rPr>
        <w:t xml:space="preserve">. The Chinese military has </w:t>
      </w:r>
      <w:r w:rsidRPr="00BC22D2">
        <w:rPr>
          <w:rStyle w:val="StyleBoldUnderline"/>
          <w:rFonts w:asciiTheme="minorHAnsi" w:hAnsiTheme="minorHAnsi"/>
        </w:rPr>
        <w:t>not conducted significant operations since its shellacking in the 1979 border war with Vietnam. Their military has a dearth of expertise in applying these concepts in a real-time threat environment</w:t>
      </w:r>
      <w:r w:rsidRPr="00BC22D2">
        <w:rPr>
          <w:rFonts w:asciiTheme="minorHAnsi" w:hAnsiTheme="minorHAnsi"/>
          <w:sz w:val="16"/>
        </w:rPr>
        <w:t xml:space="preserve">. </w:t>
      </w:r>
      <w:r w:rsidRPr="00BC22D2">
        <w:rPr>
          <w:rStyle w:val="StyleBoldUnderline"/>
          <w:rFonts w:asciiTheme="minorHAnsi" w:hAnsiTheme="minorHAnsi"/>
        </w:rPr>
        <w:t xml:space="preserve">This inexperience is compounded by </w:t>
      </w:r>
      <w:r w:rsidRPr="00BC22D2">
        <w:rPr>
          <w:rFonts w:asciiTheme="minorHAnsi" w:hAnsiTheme="minorHAnsi"/>
          <w:sz w:val="16"/>
        </w:rPr>
        <w:t xml:space="preserve">the fact that </w:t>
      </w:r>
      <w:r w:rsidRPr="009332EB">
        <w:rPr>
          <w:rStyle w:val="StyleBoldUnderline"/>
          <w:rFonts w:asciiTheme="minorHAnsi" w:hAnsiTheme="minorHAnsi"/>
        </w:rPr>
        <w:t>the PRC and PLA leadership define the concepts differently from the</w:t>
      </w:r>
      <w:r w:rsidRPr="009332EB">
        <w:rPr>
          <w:rFonts w:asciiTheme="minorHAnsi" w:hAnsiTheme="minorHAnsi"/>
          <w:sz w:val="16"/>
        </w:rPr>
        <w:t xml:space="preserve"> </w:t>
      </w:r>
      <w:r w:rsidRPr="009332EB">
        <w:rPr>
          <w:rStyle w:val="Emphasis"/>
          <w:rFonts w:asciiTheme="minorHAnsi" w:hAnsiTheme="minorHAnsi"/>
        </w:rPr>
        <w:t>U</w:t>
      </w:r>
      <w:r w:rsidRPr="009332EB">
        <w:rPr>
          <w:rFonts w:asciiTheme="minorHAnsi" w:hAnsiTheme="minorHAnsi"/>
          <w:sz w:val="16"/>
        </w:rPr>
        <w:t xml:space="preserve">nited </w:t>
      </w:r>
      <w:r w:rsidRPr="009332EB">
        <w:rPr>
          <w:rStyle w:val="Emphasis"/>
          <w:rFonts w:asciiTheme="minorHAnsi" w:hAnsiTheme="minorHAnsi"/>
        </w:rPr>
        <w:t>S</w:t>
      </w:r>
      <w:r w:rsidRPr="009332EB">
        <w:rPr>
          <w:rFonts w:asciiTheme="minorHAnsi" w:hAnsiTheme="minorHAnsi"/>
          <w:sz w:val="16"/>
        </w:rPr>
        <w:t xml:space="preserve">tates and others. </w:t>
      </w:r>
      <w:r w:rsidRPr="009332EB">
        <w:rPr>
          <w:rStyle w:val="StyleBoldUnderline"/>
          <w:rFonts w:asciiTheme="minorHAnsi" w:hAnsiTheme="minorHAnsi"/>
          <w:highlight w:val="green"/>
        </w:rPr>
        <w:t>Because LOAC principles gained from battlefield experience are finding their way into the norms of the cyber domain</w:t>
      </w:r>
      <w:r w:rsidRPr="00BC22D2">
        <w:rPr>
          <w:rFonts w:asciiTheme="minorHAnsi" w:hAnsiTheme="minorHAnsi"/>
          <w:sz w:val="16"/>
        </w:rPr>
        <w:t xml:space="preserve">, the </w:t>
      </w:r>
      <w:r w:rsidRPr="009332EB">
        <w:rPr>
          <w:rStyle w:val="Emphasis"/>
          <w:rFonts w:asciiTheme="minorHAnsi" w:hAnsiTheme="minorHAnsi"/>
          <w:highlight w:val="green"/>
        </w:rPr>
        <w:t>Chinese authorities may be ill-prepared to deal with the pandora’s box of cyber warfare</w:t>
      </w:r>
      <w:r w:rsidRPr="00BC22D2">
        <w:rPr>
          <w:rStyle w:val="Emphasis"/>
          <w:rFonts w:asciiTheme="minorHAnsi" w:hAnsiTheme="minorHAnsi"/>
        </w:rPr>
        <w:t>.</w:t>
      </w:r>
      <w:r w:rsidRPr="00117BCB">
        <w:rPr>
          <w:rFonts w:asciiTheme="minorHAnsi" w:hAnsiTheme="minorHAnsi"/>
          <w:sz w:val="16"/>
        </w:rPr>
        <w:t xml:space="preserve"> This mismatch of LOAC experience potentially could cause a miscalculation in any cyber encounter.</w:t>
      </w:r>
    </w:p>
    <w:p w:rsidR="00FC3BE1" w:rsidRPr="00117BCB" w:rsidRDefault="00FC3BE1" w:rsidP="00FC3BE1">
      <w:pPr>
        <w:rPr>
          <w:rFonts w:asciiTheme="minorHAnsi" w:hAnsiTheme="minorHAnsi"/>
          <w:sz w:val="16"/>
        </w:rPr>
      </w:pPr>
      <w:r w:rsidRPr="006A0DCE">
        <w:rPr>
          <w:rStyle w:val="StyleBoldUnderline"/>
          <w:rFonts w:asciiTheme="minorHAnsi" w:hAnsiTheme="minorHAnsi"/>
        </w:rPr>
        <w:t xml:space="preserve">Lonnie Henley conducted </w:t>
      </w:r>
      <w:r w:rsidRPr="009332EB">
        <w:rPr>
          <w:rStyle w:val="StyleBoldUnderline"/>
          <w:rFonts w:asciiTheme="minorHAnsi" w:hAnsiTheme="minorHAnsi"/>
          <w:highlight w:val="green"/>
        </w:rPr>
        <w:t>a study on Chinese escalation management</w:t>
      </w:r>
      <w:r w:rsidRPr="006A0DCE">
        <w:rPr>
          <w:rFonts w:asciiTheme="minorHAnsi" w:hAnsiTheme="minorHAnsi"/>
          <w:sz w:val="16"/>
        </w:rPr>
        <w:t xml:space="preserve"> in 2006. </w:t>
      </w:r>
      <w:r w:rsidRPr="006A0DCE">
        <w:rPr>
          <w:rStyle w:val="StyleBoldUnderline"/>
          <w:rFonts w:asciiTheme="minorHAnsi" w:hAnsiTheme="minorHAnsi"/>
        </w:rPr>
        <w:t xml:space="preserve">He </w:t>
      </w:r>
      <w:r w:rsidRPr="009332EB">
        <w:rPr>
          <w:rStyle w:val="StyleBoldUnderline"/>
          <w:rFonts w:asciiTheme="minorHAnsi" w:hAnsiTheme="minorHAnsi"/>
          <w:highlight w:val="green"/>
        </w:rPr>
        <w:t>found</w:t>
      </w:r>
      <w:r w:rsidRPr="006A0DCE">
        <w:rPr>
          <w:rStyle w:val="StyleBoldUnderline"/>
          <w:rFonts w:asciiTheme="minorHAnsi" w:hAnsiTheme="minorHAnsi"/>
        </w:rPr>
        <w:t xml:space="preserve"> that Chinese military strategists </w:t>
      </w:r>
      <w:r w:rsidRPr="006A0DCE">
        <w:rPr>
          <w:rFonts w:asciiTheme="minorHAnsi" w:hAnsiTheme="minorHAnsi"/>
          <w:sz w:val="16"/>
        </w:rPr>
        <w:t>and theorists segregate EOF and proportionality under their concepts of containment of war (</w:t>
      </w:r>
      <w:r w:rsidRPr="006A0DCE">
        <w:rPr>
          <w:rFonts w:ascii="MS Gothic" w:hAnsi="MS Gothic" w:cs="MS Gothic"/>
          <w:sz w:val="16"/>
        </w:rPr>
        <w:t>遏制</w:t>
      </w:r>
      <w:r w:rsidRPr="006A0DCE">
        <w:rPr>
          <w:rFonts w:asciiTheme="minorHAnsi" w:eastAsia="Microsoft JhengHei" w:hAnsiTheme="minorHAnsi" w:cs="Microsoft JhengHei"/>
          <w:sz w:val="16"/>
        </w:rPr>
        <w:t>战争</w:t>
      </w:r>
      <w:r w:rsidRPr="006A0DCE">
        <w:rPr>
          <w:rFonts w:asciiTheme="minorHAnsi" w:hAnsiTheme="minorHAnsi"/>
          <w:sz w:val="16"/>
        </w:rPr>
        <w:t xml:space="preserve"> ezhi zhanzheng) and war control (</w:t>
      </w:r>
      <w:r w:rsidRPr="006A0DCE">
        <w:rPr>
          <w:rFonts w:asciiTheme="minorHAnsi" w:eastAsia="Microsoft JhengHei" w:hAnsiTheme="minorHAnsi" w:cs="Microsoft JhengHei"/>
          <w:sz w:val="16"/>
        </w:rPr>
        <w:t>战争控制</w:t>
      </w:r>
      <w:r w:rsidRPr="006A0DCE">
        <w:rPr>
          <w:rFonts w:asciiTheme="minorHAnsi" w:hAnsiTheme="minorHAnsi"/>
          <w:sz w:val="16"/>
        </w:rPr>
        <w:t xml:space="preserve"> zhanzheng kongzhi). Further, </w:t>
      </w:r>
      <w:r w:rsidRPr="006A0DCE">
        <w:rPr>
          <w:rStyle w:val="StyleBoldUnderline"/>
          <w:rFonts w:asciiTheme="minorHAnsi" w:hAnsiTheme="minorHAnsi"/>
        </w:rPr>
        <w:t xml:space="preserve">he pointed out that </w:t>
      </w:r>
      <w:r w:rsidRPr="00032629">
        <w:rPr>
          <w:rStyle w:val="StyleBoldUnderline"/>
          <w:rFonts w:asciiTheme="minorHAnsi" w:hAnsiTheme="minorHAnsi"/>
        </w:rPr>
        <w:t>Chinese perceptions on war containment and control can be described as the “deliberate actions of war leaders to limit or restrain the outbreak, development, scale, intensity, and aftermath of war”</w:t>
      </w:r>
      <w:r w:rsidRPr="00032629">
        <w:rPr>
          <w:rFonts w:asciiTheme="minorHAnsi" w:hAnsiTheme="minorHAnsi"/>
          <w:sz w:val="16"/>
        </w:rPr>
        <w:t xml:space="preserve"> </w:t>
      </w:r>
      <w:r w:rsidRPr="00032629">
        <w:rPr>
          <w:rStyle w:val="StyleBoldUnderline"/>
          <w:rFonts w:asciiTheme="minorHAnsi" w:hAnsiTheme="minorHAnsi"/>
        </w:rPr>
        <w:t>as</w:t>
      </w:r>
      <w:r w:rsidRPr="00117BCB">
        <w:rPr>
          <w:rStyle w:val="StyleBoldUnderline"/>
          <w:rFonts w:asciiTheme="minorHAnsi" w:hAnsiTheme="minorHAnsi"/>
        </w:rPr>
        <w:t xml:space="preserve"> well as controlling its vertical and horizontal escalation.</w:t>
      </w:r>
      <w:r w:rsidRPr="00117BCB">
        <w:rPr>
          <w:rFonts w:asciiTheme="minorHAnsi" w:hAnsiTheme="minorHAnsi"/>
          <w:sz w:val="16"/>
        </w:rPr>
        <w:t xml:space="preserve"> </w:t>
      </w:r>
      <w:r w:rsidRPr="009332EB">
        <w:rPr>
          <w:rStyle w:val="StyleBoldUnderline"/>
          <w:rFonts w:asciiTheme="minorHAnsi" w:hAnsiTheme="minorHAnsi"/>
          <w:highlight w:val="green"/>
        </w:rPr>
        <w:t>The Chinese concept of war</w:t>
      </w:r>
      <w:r w:rsidRPr="00117BCB">
        <w:rPr>
          <w:rFonts w:asciiTheme="minorHAnsi" w:hAnsiTheme="minorHAnsi"/>
          <w:sz w:val="16"/>
        </w:rPr>
        <w:t xml:space="preserve"> control is unique in that it </w:t>
      </w:r>
      <w:r w:rsidRPr="009332EB">
        <w:rPr>
          <w:rStyle w:val="Emphasis"/>
          <w:rFonts w:asciiTheme="minorHAnsi" w:hAnsiTheme="minorHAnsi"/>
          <w:highlight w:val="green"/>
        </w:rPr>
        <w:t>seeks</w:t>
      </w:r>
      <w:r w:rsidRPr="00BC22D2">
        <w:rPr>
          <w:rStyle w:val="Emphasis"/>
          <w:rFonts w:asciiTheme="minorHAnsi" w:hAnsiTheme="minorHAnsi"/>
        </w:rPr>
        <w:t xml:space="preserve"> a united and focused national effort</w:t>
      </w:r>
      <w:r w:rsidRPr="009332EB">
        <w:rPr>
          <w:rStyle w:val="Emphasis"/>
          <w:rFonts w:asciiTheme="minorHAnsi" w:hAnsiTheme="minorHAnsi"/>
          <w:highlight w:val="green"/>
        </w:rPr>
        <w:t xml:space="preserve"> to maintain the political and military initiative at all cost</w:t>
      </w:r>
      <w:r w:rsidRPr="00117BCB">
        <w:rPr>
          <w:rFonts w:asciiTheme="minorHAnsi" w:hAnsiTheme="minorHAnsi"/>
          <w:sz w:val="16"/>
        </w:rPr>
        <w:t xml:space="preserve">. The concept of seizing the initiative is not new, and it was even an integral part of Mao Zedong’s war strategy. A recent article in Xinhua by Li Duaguang, a professor at the National Defense University, expounded further on war control by stating that “by preparing for war, one can curb war.” </w:t>
      </w:r>
      <w:r w:rsidRPr="009332EB">
        <w:rPr>
          <w:rStyle w:val="StyleBoldUnderline"/>
          <w:rFonts w:asciiTheme="minorHAnsi" w:hAnsiTheme="minorHAnsi"/>
          <w:highlight w:val="green"/>
        </w:rPr>
        <w:t xml:space="preserve">This pull towards seizing the initiative </w:t>
      </w:r>
      <w:r w:rsidRPr="009332EB">
        <w:rPr>
          <w:rStyle w:val="Emphasis"/>
          <w:rFonts w:asciiTheme="minorHAnsi" w:hAnsiTheme="minorHAnsi"/>
          <w:highlight w:val="green"/>
        </w:rPr>
        <w:t>could make Chinese leadership lean too far forward on the side of miscalculation and error</w:t>
      </w:r>
      <w:r w:rsidRPr="00117BCB">
        <w:rPr>
          <w:rFonts w:asciiTheme="minorHAnsi" w:hAnsiTheme="minorHAnsi"/>
          <w:sz w:val="16"/>
        </w:rPr>
        <w:t>. Regrettably, there also has been a dearth of current Chinese discussion on these two principles, so it is difficult to assess Chinese intent in the cyber realm.</w:t>
      </w:r>
    </w:p>
    <w:p w:rsidR="00FC3BE1" w:rsidRPr="009332EB" w:rsidRDefault="00FC3BE1" w:rsidP="00FC3BE1"/>
    <w:p w:rsidR="00FC3BE1" w:rsidRPr="006E3914" w:rsidRDefault="00FC3BE1" w:rsidP="00FC3BE1">
      <w:pPr>
        <w:pStyle w:val="Heading4"/>
      </w:pPr>
      <w:r w:rsidRPr="006E3914">
        <w:t>Our depictions of China are accurate</w:t>
      </w:r>
    </w:p>
    <w:p w:rsidR="00FC3BE1" w:rsidRDefault="00FC3BE1" w:rsidP="00FC3BE1">
      <w:pPr>
        <w:rPr>
          <w:sz w:val="16"/>
        </w:rPr>
      </w:pPr>
      <w:r w:rsidRPr="006E3914">
        <w:rPr>
          <w:rStyle w:val="StyleStyleBold12pt"/>
        </w:rPr>
        <w:t>Blumenthal et al 11</w:t>
      </w:r>
      <w:r>
        <w:rPr>
          <w:rStyle w:val="StyleBoldUnderline"/>
        </w:rPr>
        <w:t xml:space="preserve"> </w:t>
      </w:r>
      <w:r w:rsidRPr="006E3914">
        <w:rPr>
          <w:sz w:val="16"/>
        </w:rPr>
        <w:t xml:space="preserve">(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http://shadow.foreignpolicy.com/posts/2011/09/06/avoiding_armageddon_with_china?wpisrc=obinsite) </w:t>
      </w:r>
    </w:p>
    <w:p w:rsidR="00FC3BE1" w:rsidRPr="006E3914" w:rsidRDefault="00FC3BE1" w:rsidP="00FC3BE1">
      <w:pPr>
        <w:rPr>
          <w:sz w:val="16"/>
        </w:rPr>
      </w:pPr>
    </w:p>
    <w:p w:rsidR="00FC3BE1" w:rsidRPr="00AE18AB" w:rsidRDefault="00FC3BE1" w:rsidP="00FC3BE1">
      <w:pPr>
        <w:rPr>
          <w:rStyle w:val="StyleBoldUnderline"/>
        </w:rPr>
      </w:pPr>
      <w:r w:rsidRPr="00C85D2C">
        <w:rPr>
          <w:rStyle w:val="StyleBoldUnderline"/>
        </w:rPr>
        <w:t xml:space="preserve">The balancing and </w:t>
      </w:r>
      <w:r w:rsidRPr="009332EB">
        <w:rPr>
          <w:rStyle w:val="StyleBoldUnderline"/>
          <w:highlight w:val="green"/>
        </w:rPr>
        <w:t xml:space="preserve">hedging </w:t>
      </w:r>
      <w:r w:rsidRPr="00C85D2C">
        <w:rPr>
          <w:rStyle w:val="StyleBoldUnderline"/>
        </w:rPr>
        <w:t xml:space="preserve">strategy </w:t>
      </w:r>
      <w:r w:rsidRPr="009332EB">
        <w:rPr>
          <w:rStyle w:val="StyleBoldUnderline"/>
          <w:highlight w:val="green"/>
        </w:rPr>
        <w:t xml:space="preserve">should </w:t>
      </w:r>
      <w:r w:rsidRPr="00C85D2C">
        <w:rPr>
          <w:rStyle w:val="StyleBoldUnderline"/>
        </w:rPr>
        <w:t xml:space="preserve">involve options to </w:t>
      </w:r>
      <w:r w:rsidRPr="009332EB">
        <w:rPr>
          <w:rStyle w:val="StyleBoldUnderline"/>
          <w:highlight w:val="green"/>
        </w:rPr>
        <w:t xml:space="preserve">avoid </w:t>
      </w:r>
      <w:r>
        <w:rPr>
          <w:rStyle w:val="StyleBoldUnderline"/>
        </w:rPr>
        <w:t>what Traub rightfully describes as "</w:t>
      </w:r>
      <w:r w:rsidRPr="009332EB">
        <w:rPr>
          <w:rStyle w:val="StyleBoldUnderline"/>
          <w:highlight w:val="green"/>
        </w:rPr>
        <w:t>Armageddon</w:t>
      </w:r>
      <w:r>
        <w:rPr>
          <w:rStyle w:val="StyleBoldUnderline"/>
        </w:rPr>
        <w:t xml:space="preserve">." </w:t>
      </w:r>
      <w:r w:rsidRPr="00C85D2C">
        <w:rPr>
          <w:rStyle w:val="StyleBoldUnderline"/>
        </w:rPr>
        <w:t>We call for a myriad of conventional options short of striking the nuclear-armed PRC, in the hope that such a strategy enhances deterrence in the first place and avoids Armageddon should deterrence fail.</w:t>
      </w:r>
      <w:r>
        <w:rPr>
          <w:rStyle w:val="StyleBoldUnderline"/>
        </w:rPr>
        <w:t xml:space="preserve"> The strategy aims to slow escalation rather than quicken it. </w:t>
      </w:r>
      <w:r w:rsidRPr="009332EB">
        <w:rPr>
          <w:rStyle w:val="StyleBoldUnderline"/>
          <w:highlight w:val="green"/>
        </w:rPr>
        <w:t xml:space="preserve">The idea of a self-fulfilling prophecy </w:t>
      </w:r>
      <w:r>
        <w:rPr>
          <w:rStyle w:val="StyleBoldUnderline"/>
        </w:rPr>
        <w:t xml:space="preserve">-- of turning China into an enemy by treating it as one -- </w:t>
      </w:r>
      <w:r w:rsidRPr="009332EB">
        <w:rPr>
          <w:rStyle w:val="StyleBoldUnderline"/>
          <w:highlight w:val="green"/>
        </w:rPr>
        <w:t xml:space="preserve">is like a unicorn; it is </w:t>
      </w:r>
      <w:r w:rsidRPr="00C85D2C">
        <w:rPr>
          <w:rStyle w:val="StyleBoldUnderline"/>
        </w:rPr>
        <w:t xml:space="preserve">a </w:t>
      </w:r>
      <w:r w:rsidRPr="009332EB">
        <w:rPr>
          <w:rStyle w:val="StyleBoldUnderline"/>
          <w:highlight w:val="green"/>
        </w:rPr>
        <w:t xml:space="preserve">make believe </w:t>
      </w:r>
      <w:r w:rsidRPr="00C85D2C">
        <w:rPr>
          <w:rStyle w:val="StyleBoldUnderline"/>
        </w:rPr>
        <w:t>creature that still has its believers</w:t>
      </w:r>
      <w:r>
        <w:rPr>
          <w:rStyle w:val="StyleBoldUnderline"/>
        </w:rPr>
        <w:t xml:space="preserve">. </w:t>
      </w:r>
      <w:r w:rsidRPr="009332EB">
        <w:rPr>
          <w:rStyle w:val="StyleBoldUnderline"/>
          <w:highlight w:val="green"/>
        </w:rPr>
        <w:t xml:space="preserve">The United States has done more than any other country to "turn China into a friend" </w:t>
      </w:r>
      <w:r>
        <w:rPr>
          <w:rStyle w:val="StyleBoldUnderline"/>
        </w:rPr>
        <w:t xml:space="preserve">by welcoming it into the international community. Alas, </w:t>
      </w:r>
      <w:r w:rsidRPr="009332EB">
        <w:rPr>
          <w:rStyle w:val="StyleBoldUnderline"/>
          <w:highlight w:val="green"/>
        </w:rPr>
        <w:t xml:space="preserve">China has not fulfilled this U.S. "prophesy of friendship." </w:t>
      </w:r>
      <w:r>
        <w:rPr>
          <w:rStyle w:val="StyleBoldUnderline"/>
        </w:rPr>
        <w:t xml:space="preserve">Instead </w:t>
      </w:r>
      <w:r w:rsidRPr="009332EB">
        <w:rPr>
          <w:rStyle w:val="StyleBoldUnderline"/>
          <w:highlight w:val="green"/>
        </w:rPr>
        <w:t xml:space="preserve">China has built </w:t>
      </w:r>
      <w:r w:rsidRPr="00727882">
        <w:rPr>
          <w:rStyle w:val="StyleBoldUnderline"/>
        </w:rPr>
        <w:t>what all credible observers call</w:t>
      </w:r>
      <w:r>
        <w:rPr>
          <w:rStyle w:val="StyleBoldUnderline"/>
        </w:rPr>
        <w:t xml:space="preserve"> </w:t>
      </w:r>
      <w:r w:rsidRPr="009332EB">
        <w:rPr>
          <w:rStyle w:val="StyleBoldUnderline"/>
          <w:highlight w:val="green"/>
        </w:rPr>
        <w:t xml:space="preserve">a destabilizing military </w:t>
      </w:r>
      <w:r w:rsidRPr="00727882">
        <w:rPr>
          <w:rStyle w:val="StyleBoldUnderline"/>
        </w:rPr>
        <w:t xml:space="preserve">that has changed the status quo </w:t>
      </w:r>
      <w:r w:rsidRPr="009332EB">
        <w:rPr>
          <w:rStyle w:val="StyleBoldUnderline"/>
          <w:highlight w:val="green"/>
        </w:rPr>
        <w:t xml:space="preserve">by holding a gun to Taiwan's head </w:t>
      </w:r>
      <w:r w:rsidRPr="00727882">
        <w:rPr>
          <w:rStyle w:val="StyleBoldUnderline"/>
        </w:rPr>
        <w:t xml:space="preserve">even as Taiwan makes bold attempts at peace, by claiming ever more territory in </w:t>
      </w:r>
      <w:r w:rsidRPr="009332EB">
        <w:rPr>
          <w:rStyle w:val="StyleBoldUnderline"/>
          <w:highlight w:val="green"/>
        </w:rPr>
        <w:t xml:space="preserve">the South China Sea, and </w:t>
      </w:r>
      <w:r w:rsidRPr="00727882">
        <w:rPr>
          <w:rStyle w:val="StyleBoldUnderline"/>
        </w:rPr>
        <w:t xml:space="preserve">by attempting to bully and intimidate </w:t>
      </w:r>
      <w:r w:rsidRPr="009332EB">
        <w:rPr>
          <w:rStyle w:val="StyleBoldUnderline"/>
          <w:highlight w:val="green"/>
        </w:rPr>
        <w:t>Japan</w:t>
      </w:r>
      <w:r>
        <w:rPr>
          <w:rStyle w:val="StyleBoldUnderline"/>
        </w:rPr>
        <w:t xml:space="preserve">. Traub asks whether our allies and partners will be willing to participate in an "anti-Chinese coalition," as he describes it. As the paper says, </w:t>
      </w:r>
      <w:r w:rsidRPr="009332EB">
        <w:rPr>
          <w:rStyle w:val="StyleBoldUnderline"/>
          <w:highlight w:val="green"/>
        </w:rPr>
        <w:t>all allies, partners, and potential partners are already modernizing their militaries in response to China</w:t>
      </w:r>
      <w:r>
        <w:rPr>
          <w:rStyle w:val="StyleBoldUnderline"/>
        </w:rPr>
        <w:t xml:space="preserve">. And </w:t>
      </w:r>
      <w:r w:rsidRPr="009332EB">
        <w:rPr>
          <w:rStyle w:val="StyleBoldUnderline"/>
          <w:highlight w:val="green"/>
        </w:rPr>
        <w:t xml:space="preserve">they will continue to do so regardless of whether the U.S. pursues </w:t>
      </w:r>
      <w:r>
        <w:rPr>
          <w:rStyle w:val="StyleBoldUnderline"/>
        </w:rPr>
        <w:t xml:space="preserve">what Traub would see as </w:t>
      </w:r>
      <w:r w:rsidRPr="009332EB">
        <w:rPr>
          <w:rStyle w:val="StyleBoldUnderline"/>
          <w:highlight w:val="green"/>
        </w:rPr>
        <w:t>an "anti-China" strategy</w:t>
      </w:r>
      <w:r>
        <w:rPr>
          <w:rStyle w:val="StyleBoldUnderline"/>
        </w:rPr>
        <w:t xml:space="preserve">. Even laid-back Australia has plans to double its submarine fleet -- it is not doing so to defend against Fiji. The paper argues that it is time for the United States to offer more serious assistance so that matters do not get out of hand. </w:t>
      </w:r>
      <w:r w:rsidRPr="009332EB">
        <w:rPr>
          <w:rStyle w:val="StyleBoldUnderline"/>
          <w:highlight w:val="green"/>
        </w:rPr>
        <w:t xml:space="preserve">A strong U.S. </w:t>
      </w:r>
      <w:r w:rsidRPr="00D31632">
        <w:rPr>
          <w:rStyle w:val="StyleBoldUnderline"/>
        </w:rPr>
        <w:t xml:space="preserve">presence and commitment </w:t>
      </w:r>
      <w:r w:rsidRPr="009332EB">
        <w:rPr>
          <w:rStyle w:val="StyleBoldUnderline"/>
          <w:highlight w:val="green"/>
        </w:rPr>
        <w:t xml:space="preserve">to the region's security can </w:t>
      </w:r>
      <w:r w:rsidRPr="00D31632">
        <w:rPr>
          <w:rStyle w:val="StyleBoldUnderline"/>
        </w:rPr>
        <w:t xml:space="preserve">help </w:t>
      </w:r>
      <w:r w:rsidRPr="009332EB">
        <w:rPr>
          <w:rStyle w:val="StyleBoldUnderline"/>
          <w:highlight w:val="green"/>
        </w:rPr>
        <w:t>avoid a regional nuclear arms race</w:t>
      </w:r>
      <w:r>
        <w:rPr>
          <w:rStyle w:val="StyleBoldUnderline"/>
        </w:rPr>
        <w:t xml:space="preserve">, for example. </w:t>
      </w:r>
      <w:r w:rsidRPr="009332EB">
        <w:rPr>
          <w:rStyle w:val="StyleBoldUnderline"/>
          <w:highlight w:val="green"/>
        </w:rPr>
        <w:t>The United States can be a force multiplier by providing</w:t>
      </w:r>
      <w:r w:rsidRPr="00C81C0E">
        <w:rPr>
          <w:rStyle w:val="StyleBoldUnderline"/>
        </w:rPr>
        <w:t xml:space="preserve"> </w:t>
      </w:r>
      <w:r>
        <w:rPr>
          <w:rStyle w:val="StyleBoldUnderline"/>
        </w:rPr>
        <w:t xml:space="preserve">the </w:t>
      </w:r>
      <w:r w:rsidRPr="009332EB">
        <w:rPr>
          <w:rStyle w:val="StyleBoldUnderline"/>
          <w:highlight w:val="green"/>
        </w:rPr>
        <w:t>i</w:t>
      </w:r>
      <w:r>
        <w:rPr>
          <w:rStyle w:val="StyleBoldUnderline"/>
        </w:rPr>
        <w:t xml:space="preserve">ntelligence, </w:t>
      </w:r>
      <w:r w:rsidRPr="009332EB">
        <w:rPr>
          <w:rStyle w:val="StyleBoldUnderline"/>
          <w:highlight w:val="green"/>
        </w:rPr>
        <w:t>s</w:t>
      </w:r>
      <w:r>
        <w:rPr>
          <w:rStyle w:val="StyleBoldUnderline"/>
        </w:rPr>
        <w:t xml:space="preserve">urveillance, and </w:t>
      </w:r>
      <w:r w:rsidRPr="009332EB">
        <w:rPr>
          <w:rStyle w:val="StyleBoldUnderline"/>
          <w:highlight w:val="green"/>
        </w:rPr>
        <w:t>r</w:t>
      </w:r>
      <w:r>
        <w:rPr>
          <w:rStyle w:val="StyleBoldUnderline"/>
        </w:rPr>
        <w:t xml:space="preserve">econnaissance that only Washington possesses, and by training, and equipping our allies and friends. </w:t>
      </w:r>
      <w:r w:rsidRPr="00AE18AB">
        <w:rPr>
          <w:rStyle w:val="StyleBoldUnderline"/>
        </w:rPr>
        <w:t xml:space="preserve">This strategy is one way of beginning to put Asia back in balance as China changes the status quo. </w:t>
      </w:r>
      <w:r w:rsidRPr="009332EB">
        <w:rPr>
          <w:rStyle w:val="StyleBoldUnderline"/>
          <w:highlight w:val="green"/>
        </w:rPr>
        <w:t>Not doing so, we fear, would lead to Armageddon</w:t>
      </w:r>
      <w:r w:rsidRPr="00AE18AB">
        <w:rPr>
          <w:rStyle w:val="StyleBoldUnderline"/>
        </w:rPr>
        <w:t xml:space="preserve">. </w:t>
      </w:r>
    </w:p>
    <w:p w:rsidR="00FC3BE1" w:rsidRPr="009332EB" w:rsidRDefault="00FC3BE1" w:rsidP="00FC3BE1"/>
    <w:p w:rsidR="00FC3BE1" w:rsidRDefault="00FC3BE1" w:rsidP="00FC3BE1">
      <w:pPr>
        <w:spacing w:after="200" w:line="276" w:lineRule="auto"/>
        <w:rPr>
          <w:rFonts w:asciiTheme="minorHAnsi" w:hAnsiTheme="minorHAnsi" w:cstheme="minorBidi"/>
        </w:rPr>
      </w:pPr>
    </w:p>
    <w:p w:rsidR="00FC3BE1" w:rsidRPr="00483D25" w:rsidRDefault="00FC3BE1" w:rsidP="00FC3BE1"/>
    <w:p w:rsidR="00FC3BE1" w:rsidRPr="006D073B" w:rsidRDefault="00FC3BE1" w:rsidP="00FC3BE1"/>
    <w:p w:rsidR="00FC3BE1" w:rsidRDefault="00FC3BE1" w:rsidP="00FC3BE1">
      <w:pPr>
        <w:pStyle w:val="Heading3"/>
      </w:pPr>
      <w:r>
        <w:t>AT: Stevenson</w:t>
      </w:r>
    </w:p>
    <w:p w:rsidR="00FC3BE1" w:rsidRDefault="00FC3BE1" w:rsidP="00FC3BE1">
      <w:pPr>
        <w:pStyle w:val="Heading4"/>
      </w:pPr>
      <w:r>
        <w:t>Securitizing cyber space is the ONLY way to prevent large scale cyber war – the alt can’t solve fast enough or change US doctrine – vulnerability creates a Unique need for it</w:t>
      </w:r>
    </w:p>
    <w:p w:rsidR="00FC3BE1" w:rsidRPr="00F421DE" w:rsidRDefault="00FC3BE1" w:rsidP="00FC3BE1">
      <w:pPr>
        <w:rPr>
          <w:rStyle w:val="StyleStyleBold12pt"/>
        </w:rPr>
      </w:pPr>
      <w:r>
        <w:rPr>
          <w:rStyle w:val="StyleStyleBold12pt"/>
        </w:rPr>
        <w:t xml:space="preserve">Pickin 12 </w:t>
      </w:r>
      <w:r w:rsidRPr="00F421DE">
        <w:rPr>
          <w:sz w:val="16"/>
        </w:rPr>
        <w:t>(Matthew, MA War Stuides – Kings College, “What is the securitization of cyberspace? Is it a problem?”, http://www.academia.edu/3100313/What_is_the_securitization_of_cyberspace_Is_it_a_problem)</w:t>
      </w:r>
    </w:p>
    <w:p w:rsidR="00FC3BE1" w:rsidRPr="00F421DE" w:rsidRDefault="00FC3BE1" w:rsidP="00FC3BE1"/>
    <w:p w:rsidR="00FC3BE1" w:rsidRPr="00B52129" w:rsidRDefault="00FC3BE1" w:rsidP="00FC3BE1">
      <w:pPr>
        <w:rPr>
          <w:rStyle w:val="StyleBoldUnderlin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4B2654">
        <w:rPr>
          <w:rStyle w:val="StyleBoldUnderline"/>
        </w:rPr>
        <w:t>because the United States is a superpower</w:t>
      </w:r>
      <w:r w:rsidRPr="00B52129">
        <w:rPr>
          <w:rStyle w:val="StyleBoldUnderline"/>
        </w:rPr>
        <w:t xml:space="preserve"> contesting with other cyber-heavyweights such as </w:t>
      </w:r>
      <w:r w:rsidRPr="00FA635D">
        <w:rPr>
          <w:rStyle w:val="StyleBoldUnderline"/>
          <w:highlight w:val="green"/>
        </w:rPr>
        <w:t xml:space="preserve">Iran, Russia and China the issue </w:t>
      </w:r>
      <w:r w:rsidRPr="00FA635D">
        <w:rPr>
          <w:rStyle w:val="Emphasis"/>
          <w:highlight w:val="green"/>
        </w:rPr>
        <w:t>will not be de-securitized in the short term</w:t>
      </w:r>
      <w:r w:rsidRPr="00FA635D">
        <w:rPr>
          <w:sz w:val="16"/>
          <w:highlight w:val="green"/>
        </w:rPr>
        <w:t>.</w:t>
      </w:r>
      <w:r w:rsidRPr="00B52129">
        <w:rPr>
          <w:sz w:val="16"/>
        </w:rPr>
        <w:t xml:space="preserve"> </w:t>
      </w:r>
      <w:r w:rsidRPr="00FA635D">
        <w:rPr>
          <w:rStyle w:val="StyleBoldUnderline"/>
          <w:highlight w:val="green"/>
        </w:rPr>
        <w:t>With the discovery and use of cyber-weapons,</w:t>
      </w:r>
      <w:r w:rsidRPr="00FA635D">
        <w:rPr>
          <w:sz w:val="16"/>
          <w:highlight w:val="green"/>
        </w:rPr>
        <w:t xml:space="preserve"> </w:t>
      </w:r>
      <w:r w:rsidRPr="00FA635D">
        <w:rPr>
          <w:rStyle w:val="Emphasis"/>
          <w:highlight w:val="green"/>
        </w:rPr>
        <w:t>many states are in the process of making their own for defensive and offensive purposes</w:t>
      </w:r>
      <w:r w:rsidRPr="00B52129">
        <w:rPr>
          <w:sz w:val="16"/>
        </w:rPr>
        <w:t xml:space="preserve">. </w:t>
      </w:r>
      <w:r w:rsidRPr="00FA635D">
        <w:rPr>
          <w:rStyle w:val="StyleBoldUnderline"/>
          <w:highlight w:val="green"/>
        </w:rPr>
        <w:t>The government</w:t>
      </w:r>
      <w:r w:rsidRPr="00B52129">
        <w:rPr>
          <w:rStyle w:val="StyleBoldUnderline"/>
        </w:rPr>
        <w:t xml:space="preserve"> of the United States </w:t>
      </w:r>
      <w:r w:rsidRPr="00FA635D">
        <w:rPr>
          <w:rStyle w:val="StyleBoldUnderline"/>
          <w:highlight w:val="green"/>
        </w:rPr>
        <w:t>will not de-securitize</w:t>
      </w:r>
      <w:r w:rsidRPr="00B52129">
        <w:rPr>
          <w:rStyle w:val="StyleBoldUnderline"/>
        </w:rPr>
        <w:t xml:space="preserve"> the issue of </w:t>
      </w:r>
      <w:r w:rsidRPr="00FA635D">
        <w:rPr>
          <w:rStyle w:val="StyleBoldUnderline"/>
          <w:highlight w:val="green"/>
        </w:rPr>
        <w:t>cyberspace</w:t>
      </w:r>
      <w:r w:rsidRPr="00B52129">
        <w:rPr>
          <w:rStyle w:val="StyleBoldUnderline"/>
        </w:rPr>
        <w:t xml:space="preserve"> </w:t>
      </w:r>
      <w:r w:rsidRPr="00B52129">
        <w:rPr>
          <w:rStyle w:val="Emphasis"/>
        </w:rPr>
        <w:t xml:space="preserve">while there are </w:t>
      </w:r>
      <w:r w:rsidRPr="00FA635D">
        <w:rPr>
          <w:rStyle w:val="Emphasis"/>
          <w:highlight w:val="green"/>
        </w:rPr>
        <w:t>rival states and groups which prove a threat to the national security agenda</w:t>
      </w:r>
      <w:r w:rsidRPr="00FA635D">
        <w:rPr>
          <w:sz w:val="16"/>
          <w:highlight w:val="green"/>
        </w:rPr>
        <w:t xml:space="preserve">. </w:t>
      </w:r>
      <w:r w:rsidRPr="00FA635D">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FA635D">
        <w:rPr>
          <w:rStyle w:val="Emphasis"/>
          <w:highlight w:val="green"/>
        </w:rPr>
        <w:t>securitization is a necessary evil.</w:t>
      </w:r>
      <w:r w:rsidRPr="00B52129">
        <w:rPr>
          <w:rStyle w:val="Emphasis"/>
        </w:rPr>
        <w:t xml:space="preserve"> </w:t>
      </w:r>
    </w:p>
    <w:p w:rsidR="00FC3BE1" w:rsidRDefault="00FC3BE1" w:rsidP="00FC3BE1"/>
    <w:p w:rsidR="00FC3BE1" w:rsidRDefault="00FC3BE1" w:rsidP="00FC3BE1">
      <w:pPr>
        <w:pStyle w:val="Heading3"/>
        <w:rPr>
          <w:rFonts w:asciiTheme="minorHAnsi" w:hAnsiTheme="minorHAnsi"/>
        </w:rPr>
      </w:pPr>
      <w:r w:rsidRPr="00751D5F">
        <w:rPr>
          <w:rFonts w:asciiTheme="minorHAnsi" w:hAnsiTheme="minorHAnsi"/>
        </w:rPr>
        <w:t>AT: Deterrence will fail</w:t>
      </w:r>
    </w:p>
    <w:p w:rsidR="00FC3BE1" w:rsidRPr="0028160E" w:rsidRDefault="00FC3BE1" w:rsidP="00FC3BE1">
      <w:pPr>
        <w:pStyle w:val="Heading4"/>
      </w:pPr>
      <w:r>
        <w:t>AT: Kramer</w:t>
      </w:r>
    </w:p>
    <w:p w:rsidR="00FC3BE1" w:rsidRPr="0028160E" w:rsidRDefault="00FC3BE1" w:rsidP="00FC3BE1">
      <w:r w:rsidRPr="00CA2AE9">
        <w:rPr>
          <w:rStyle w:val="StyleStyleBold12pt"/>
        </w:rPr>
        <w:t>Kramer 12</w:t>
      </w:r>
      <w:r w:rsidRPr="0028160E">
        <w:t xml:space="preserve"> [Franklin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Barcroft Research Institute. Larry Wentz is a senior research fellow in the Center for Technology and National Security Policy at the National Defense University., “Cyberpower and National Security”, p. 318]</w:t>
      </w:r>
    </w:p>
    <w:p w:rsidR="00FC3BE1" w:rsidRPr="0028160E" w:rsidRDefault="00FC3BE1" w:rsidP="00FC3BE1">
      <w:pPr>
        <w:rPr>
          <w:rFonts w:ascii="Garamond" w:hAnsi="Garamond"/>
        </w:rPr>
      </w:pPr>
    </w:p>
    <w:p w:rsidR="00FC3BE1" w:rsidRPr="008F5734" w:rsidRDefault="00FC3BE1" w:rsidP="00FC3BE1">
      <w:pPr>
        <w:rPr>
          <w:rFonts w:ascii="Garamond" w:hAnsi="Garamond"/>
          <w:b/>
          <w:sz w:val="16"/>
          <w:szCs w:val="16"/>
        </w:rPr>
      </w:pPr>
      <w:r w:rsidRPr="008F5734">
        <w:rPr>
          <w:sz w:val="16"/>
        </w:rPr>
        <w:t>No cyber deterrence strategy can hope to be airtight to prevent all minor attacks</w:t>
      </w:r>
      <w:r w:rsidRPr="008F5734">
        <w:rPr>
          <w:sz w:val="16"/>
          <w:szCs w:val="24"/>
        </w:rPr>
        <w:t xml:space="preserve">. </w:t>
      </w:r>
      <w:r w:rsidRPr="008F5734">
        <w:rPr>
          <w:rStyle w:val="StyleBoldUnderline"/>
          <w:highlight w:val="green"/>
        </w:rPr>
        <w:t>However, a strategy can increase the chances that major cyber attacks can be prevented; this could protect the United States and its allies not only from a single major attack but also from serial cyber aggressions and resulting damage</w:t>
      </w:r>
      <w:r w:rsidRPr="008F5734">
        <w:rPr>
          <w:sz w:val="16"/>
          <w:szCs w:val="24"/>
          <w:highlight w:val="green"/>
        </w:rPr>
        <w:t xml:space="preserve">. </w:t>
      </w:r>
      <w:r w:rsidRPr="008F5734">
        <w:rPr>
          <w:rStyle w:val="StyleBoldUnderline"/>
          <w:highlight w:val="green"/>
        </w:rPr>
        <w:t>A worthwhile goal of a cyber deterrence strategy would be to transform medium-sized attacks into low-probability events and to provide practically 100 percent deterrence of major attacks</w:t>
      </w:r>
      <w:r w:rsidRPr="008F5734">
        <w:rPr>
          <w:sz w:val="16"/>
          <w:szCs w:val="24"/>
        </w:rPr>
        <w:t xml:space="preserve">. A cyber deterrence strategy could contribute to other key defense activities and goals, including assurance of allies, dissuasion, and readiness to defeat </w:t>
      </w:r>
      <w:r w:rsidRPr="008F5734">
        <w:rPr>
          <w:sz w:val="16"/>
        </w:rPr>
        <w:t>adversaries in the event of actual combat. The goal of dissuading adversaries is crucially important. Thus far, the United States has not been noticeably forceful in stating its intentions to deter major cyber attacks and, if necessary, to respond to them with decisive force employing multiple instruments of power. Meanwhile, several countries and terrorist groups are reportedly developing cyber attack capabilities. Dissuasion of such activities is not an easy task: it requires investment in technical capabilities as well as building an internal consensus to employ these capabilities. If some of these actors can be dissuaded from entering into cyber competition with the United States and its allies, the dangers of actual cyber aggression will diminish. How would a cyber deterrence strategy operate, and how can its potential effectiveness be judged? Deterrence depends on the capacity of the United States to project an image of resolve, willpower, and capability in sufficient strength to convince a potential adversary to refrain from activities that threaten U.S. and allied interests. As recent experience shows, deterrence can be especially difficult in the face of adversaries who are inclined to challenge the United States and otherwise take dangerous risks. In cases of failure, deterrence might well have been sound in theory but not carried out effectively enough to work. The aggressions of Saddam Hussein, Slobodan Milosevic, and al Qaeda might not have been carried out had these actors been convinced that the United States would respond with massive military force. These aggressions resulted because of a failure to communicate U.S. willpower and resolve, not because the attackers were wholly oblivious to any sense of restraint or self-preservation, nor because the logic of deterrence had lost its relevance.</w:t>
      </w:r>
    </w:p>
    <w:p w:rsidR="00FC3BE1" w:rsidRPr="008F5734" w:rsidRDefault="00FC3BE1" w:rsidP="00FC3BE1"/>
    <w:p w:rsidR="00FC3BE1" w:rsidRPr="00751D5F" w:rsidRDefault="00FC3BE1" w:rsidP="00FC3BE1">
      <w:pPr>
        <w:pStyle w:val="Heading4"/>
        <w:rPr>
          <w:rFonts w:asciiTheme="minorHAnsi" w:hAnsiTheme="minorHAnsi"/>
        </w:rPr>
      </w:pPr>
      <w:r w:rsidRPr="00751D5F">
        <w:rPr>
          <w:rFonts w:asciiTheme="minorHAnsi" w:hAnsiTheme="minorHAnsi"/>
        </w:rPr>
        <w:t>Doesn’t matter</w:t>
      </w:r>
    </w:p>
    <w:p w:rsidR="00FC3BE1" w:rsidRPr="00751D5F" w:rsidRDefault="00FC3BE1" w:rsidP="00FC3BE1">
      <w:pPr>
        <w:rPr>
          <w:rFonts w:asciiTheme="minorHAnsi" w:hAnsiTheme="minorHAnsi"/>
          <w:sz w:val="16"/>
        </w:rPr>
      </w:pPr>
      <w:r w:rsidRPr="00751D5F">
        <w:rPr>
          <w:rStyle w:val="StyleStyleBold12pt"/>
          <w:rFonts w:asciiTheme="minorHAnsi" w:hAnsiTheme="minorHAnsi"/>
        </w:rPr>
        <w:t xml:space="preserve">Gompert &amp; Saunders 11 </w:t>
      </w:r>
      <w:r w:rsidRPr="00751D5F">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751D5F">
        <w:rPr>
          <w:rFonts w:asciiTheme="minorHAnsi" w:hAnsiTheme="minorHAnsi"/>
          <w:sz w:val="16"/>
          <w:szCs w:val="16"/>
        </w:rPr>
        <w:t xml:space="preserve"> </w:t>
      </w:r>
      <w:r w:rsidRPr="00751D5F">
        <w:rPr>
          <w:rFonts w:asciiTheme="minorHAnsi" w:hAnsiTheme="minorHAnsi"/>
          <w:sz w:val="16"/>
        </w:rPr>
        <w:t>Director of Studies, Center for Strategic Research</w:t>
      </w:r>
      <w:r w:rsidRPr="00751D5F">
        <w:rPr>
          <w:rFonts w:asciiTheme="minorHAnsi" w:hAnsiTheme="minorHAnsi"/>
          <w:sz w:val="16"/>
          <w:szCs w:val="16"/>
        </w:rPr>
        <w:t xml:space="preserve"> </w:t>
      </w:r>
      <w:r w:rsidRPr="00751D5F">
        <w:rPr>
          <w:rFonts w:asciiTheme="minorHAnsi" w:hAnsiTheme="minorHAnsi"/>
          <w:sz w:val="16"/>
        </w:rPr>
        <w:t>Director, Center for Study of Chinese Military Affairs, “The Paradox of Power</w:t>
      </w:r>
      <w:r w:rsidRPr="00751D5F">
        <w:rPr>
          <w:rFonts w:asciiTheme="minorHAnsi" w:hAnsiTheme="minorHAnsi"/>
          <w:sz w:val="16"/>
          <w:szCs w:val="16"/>
        </w:rPr>
        <w:t xml:space="preserve"> </w:t>
      </w:r>
      <w:r w:rsidRPr="00751D5F">
        <w:rPr>
          <w:rFonts w:asciiTheme="minorHAnsi" w:hAnsiTheme="minorHAnsi"/>
          <w:sz w:val="16"/>
        </w:rPr>
        <w:t xml:space="preserve">Sino-American Strategic Restraint in an Age of Vulnerability”, </w:t>
      </w:r>
      <w:hyperlink r:id="rId20" w:history="1">
        <w:r w:rsidRPr="00751D5F">
          <w:rPr>
            <w:rStyle w:val="Hyperlink"/>
            <w:rFonts w:asciiTheme="minorHAnsi" w:hAnsiTheme="minorHAnsi"/>
            <w:sz w:val="16"/>
          </w:rPr>
          <w:t>http://www.ndu.edu/inss/docuploaded/Paradox%20of%20Power.pdf</w:t>
        </w:r>
      </w:hyperlink>
      <w:r w:rsidRPr="00751D5F">
        <w:rPr>
          <w:rFonts w:asciiTheme="minorHAnsi" w:hAnsiTheme="minorHAnsi"/>
          <w:sz w:val="16"/>
        </w:rPr>
        <w:t>)</w:t>
      </w:r>
    </w:p>
    <w:p w:rsidR="00FC3BE1" w:rsidRPr="00751D5F" w:rsidRDefault="00FC3BE1" w:rsidP="00FC3BE1">
      <w:pPr>
        <w:rPr>
          <w:rFonts w:asciiTheme="minorHAnsi" w:hAnsiTheme="minorHAnsi"/>
        </w:rPr>
      </w:pPr>
    </w:p>
    <w:p w:rsidR="00FC3BE1" w:rsidRPr="00751D5F" w:rsidRDefault="00FC3BE1" w:rsidP="00FC3BE1">
      <w:pPr>
        <w:rPr>
          <w:rFonts w:asciiTheme="minorHAnsi" w:hAnsiTheme="minorHAnsi"/>
          <w:sz w:val="16"/>
        </w:rPr>
      </w:pPr>
      <w:r w:rsidRPr="00751D5F">
        <w:rPr>
          <w:rFonts w:asciiTheme="minorHAnsi" w:hAnsiTheme="minorHAnsi"/>
          <w:sz w:val="16"/>
        </w:rPr>
        <w:t xml:space="preserve">Of course, </w:t>
      </w:r>
      <w:r w:rsidRPr="003846A6">
        <w:rPr>
          <w:rStyle w:val="StyleBoldUnderline"/>
          <w:rFonts w:asciiTheme="minorHAnsi" w:hAnsiTheme="minorHAnsi"/>
          <w:highlight w:val="green"/>
        </w:rPr>
        <w:t>deterrence might fail</w:t>
      </w:r>
      <w:r w:rsidRPr="00751D5F">
        <w:rPr>
          <w:rStyle w:val="StyleBoldUnderline"/>
          <w:rFonts w:asciiTheme="minorHAnsi" w:hAnsiTheme="minorHAnsi"/>
        </w:rPr>
        <w:t>, a large attack might occur, and the United States might be unable to identify the attacker with enough confidence to retaliate</w:t>
      </w:r>
      <w:r w:rsidRPr="00751D5F">
        <w:rPr>
          <w:rFonts w:asciiTheme="minorHAnsi" w:hAnsiTheme="minorHAnsi"/>
          <w:sz w:val="16"/>
        </w:rPr>
        <w:t xml:space="preserve">. </w:t>
      </w:r>
      <w:r w:rsidRPr="00751D5F">
        <w:rPr>
          <w:rStyle w:val="Emphasis"/>
          <w:rFonts w:asciiTheme="minorHAnsi" w:hAnsiTheme="minorHAnsi"/>
        </w:rPr>
        <w:t>In that case, deterrence might be weakened for the future.</w:t>
      </w:r>
      <w:r w:rsidRPr="00751D5F">
        <w:rPr>
          <w:rFonts w:asciiTheme="minorHAnsi" w:hAnsiTheme="minorHAnsi"/>
          <w:sz w:val="16"/>
        </w:rPr>
        <w:t xml:space="preserve"> </w:t>
      </w:r>
      <w:r w:rsidRPr="003846A6">
        <w:rPr>
          <w:rStyle w:val="StyleBoldUnderline"/>
          <w:rFonts w:asciiTheme="minorHAnsi" w:hAnsiTheme="minorHAnsi"/>
          <w:highlight w:val="green"/>
        </w:rPr>
        <w:t xml:space="preserve">But </w:t>
      </w:r>
      <w:r w:rsidRPr="003846A6">
        <w:rPr>
          <w:rStyle w:val="Emphasis"/>
          <w:rFonts w:asciiTheme="minorHAnsi" w:hAnsiTheme="minorHAnsi"/>
          <w:highlight w:val="green"/>
        </w:rPr>
        <w:t>this is no reason for the United States to forego the advantages of deterrence against a Chinese</w:t>
      </w:r>
      <w:r w:rsidRPr="00751D5F">
        <w:rPr>
          <w:rStyle w:val="Emphasis"/>
          <w:rFonts w:asciiTheme="minorHAnsi" w:hAnsiTheme="minorHAnsi"/>
        </w:rPr>
        <w:t xml:space="preserve"> </w:t>
      </w:r>
      <w:r w:rsidRPr="00751D5F">
        <w:rPr>
          <w:rFonts w:asciiTheme="minorHAnsi" w:hAnsiTheme="minorHAnsi"/>
          <w:sz w:val="16"/>
        </w:rPr>
        <w:t xml:space="preserve">(or other) strategic cyber attack. </w:t>
      </w:r>
      <w:r w:rsidRPr="003846A6">
        <w:rPr>
          <w:rStyle w:val="StyleBoldUnderline"/>
          <w:rFonts w:asciiTheme="minorHAnsi" w:hAnsiTheme="minorHAnsi"/>
          <w:highlight w:val="green"/>
        </w:rPr>
        <w:t>The same reasoning can be applied to the Chinese as they consider how to restrain the United States from such attacks on China</w:t>
      </w:r>
      <w:r w:rsidRPr="003846A6">
        <w:rPr>
          <w:rFonts w:asciiTheme="minorHAnsi" w:hAnsiTheme="minorHAnsi"/>
          <w:sz w:val="16"/>
          <w:highlight w:val="green"/>
        </w:rPr>
        <w:t>.</w:t>
      </w:r>
    </w:p>
    <w:p w:rsidR="00FC3BE1" w:rsidRPr="00751D5F" w:rsidRDefault="00FC3BE1" w:rsidP="00FC3BE1">
      <w:pPr>
        <w:rPr>
          <w:rStyle w:val="Emphasis"/>
          <w:rFonts w:asciiTheme="minorHAnsi" w:hAnsiTheme="minorHAnsi"/>
        </w:rPr>
      </w:pPr>
      <w:r w:rsidRPr="00751D5F">
        <w:rPr>
          <w:rFonts w:asciiTheme="minorHAnsi" w:hAnsiTheme="minorHAnsi"/>
          <w:sz w:val="16"/>
        </w:rPr>
        <w:t xml:space="preserve">6–5 depicts notionally why </w:t>
      </w:r>
      <w:r w:rsidRPr="003846A6">
        <w:rPr>
          <w:rStyle w:val="Emphasis"/>
          <w:rFonts w:asciiTheme="minorHAnsi" w:hAnsiTheme="minorHAnsi"/>
          <w:highlight w:val="green"/>
        </w:rPr>
        <w:t>deterrence may work even with a lack of certainty about the identity of an attacker.</w:t>
      </w:r>
      <w:r w:rsidRPr="00751D5F">
        <w:rPr>
          <w:rStyle w:val="StyleBoldUnderline"/>
          <w:rFonts w:asciiTheme="minorHAnsi" w:hAnsiTheme="minorHAnsi"/>
        </w:rPr>
        <w:t xml:space="preserve"> </w:t>
      </w:r>
      <w:r w:rsidRPr="003846A6">
        <w:rPr>
          <w:rStyle w:val="StyleBoldUnderline"/>
          <w:rFonts w:asciiTheme="minorHAnsi" w:hAnsiTheme="minorHAnsi"/>
          <w:highlight w:val="green"/>
        </w:rPr>
        <w:t>As the likelihood of attri-bution increases, the side attacked</w:t>
      </w:r>
      <w:r w:rsidRPr="00751D5F">
        <w:rPr>
          <w:rFonts w:asciiTheme="minorHAnsi" w:hAnsiTheme="minorHAnsi"/>
          <w:sz w:val="16"/>
        </w:rPr>
        <w:t xml:space="preserve"> (“retaliator”) </w:t>
      </w:r>
      <w:r w:rsidRPr="003846A6">
        <w:rPr>
          <w:rStyle w:val="StyleBoldUnderline"/>
          <w:rFonts w:asciiTheme="minorHAnsi" w:hAnsiTheme="minorHAnsi"/>
          <w:highlight w:val="green"/>
        </w:rPr>
        <w:t>grows increasingly confident of retaliating against the actual attacker</w:t>
      </w:r>
      <w:r w:rsidRPr="003846A6">
        <w:rPr>
          <w:rFonts w:asciiTheme="minorHAnsi" w:hAnsiTheme="minorHAnsi"/>
          <w:sz w:val="16"/>
          <w:highlight w:val="green"/>
        </w:rPr>
        <w:t>.</w:t>
      </w:r>
      <w:r w:rsidRPr="00751D5F">
        <w:rPr>
          <w:rFonts w:asciiTheme="minorHAnsi" w:hAnsiTheme="minorHAnsi"/>
          <w:sz w:val="16"/>
        </w:rPr>
        <w:t xml:space="preserve"> </w:t>
      </w:r>
      <w:r w:rsidRPr="003846A6">
        <w:rPr>
          <w:rStyle w:val="StyleBoldUnderline"/>
          <w:rFonts w:asciiTheme="minorHAnsi" w:hAnsiTheme="minorHAnsi"/>
          <w:highlight w:val="green"/>
        </w:rPr>
        <w:t>Meanwhile</w:t>
      </w:r>
      <w:r w:rsidRPr="00751D5F">
        <w:rPr>
          <w:rStyle w:val="StyleBoldUnderline"/>
          <w:rFonts w:asciiTheme="minorHAnsi" w:hAnsiTheme="minorHAnsi"/>
        </w:rPr>
        <w:t xml:space="preserve">, </w:t>
      </w:r>
      <w:r w:rsidRPr="003846A6">
        <w:rPr>
          <w:rStyle w:val="StyleBoldUnderline"/>
          <w:rFonts w:asciiTheme="minorHAnsi" w:hAnsiTheme="minorHAnsi"/>
          <w:highlight w:val="green"/>
        </w:rPr>
        <w:t>the attacker loses confidence that it will not be identified and thus escape retaliation</w:t>
      </w:r>
      <w:r w:rsidRPr="00751D5F">
        <w:rPr>
          <w:rFonts w:asciiTheme="minorHAnsi" w:hAnsiTheme="minorHAnsi"/>
          <w:sz w:val="16"/>
        </w:rPr>
        <w:t>.</w:t>
      </w:r>
      <w:r w:rsidRPr="00751D5F">
        <w:rPr>
          <w:rStyle w:val="StyleBoldUnderline"/>
          <w:rFonts w:asciiTheme="minorHAnsi" w:hAnsiTheme="minorHAnsi"/>
        </w:rPr>
        <w:t xml:space="preserve"> The attacker does not know for certain how likely it is to be identified or how confident the attacked side must be before deciding to retaliate</w:t>
      </w:r>
      <w:r w:rsidRPr="00751D5F">
        <w:rPr>
          <w:rFonts w:asciiTheme="minorHAnsi" w:hAnsiTheme="minorHAnsi"/>
          <w:sz w:val="16"/>
        </w:rPr>
        <w:t xml:space="preserve">. </w:t>
      </w:r>
      <w:r w:rsidRPr="00751D5F">
        <w:rPr>
          <w:rStyle w:val="StyleBoldUnderline"/>
          <w:rFonts w:asciiTheme="minorHAnsi" w:hAnsiTheme="minorHAnsi"/>
        </w:rPr>
        <w:t>Assuming that retaliation would be extremely punishing—</w:t>
      </w:r>
      <w:r w:rsidRPr="00751D5F">
        <w:rPr>
          <w:rFonts w:asciiTheme="minorHAnsi" w:hAnsiTheme="minorHAnsi"/>
          <w:sz w:val="16"/>
        </w:rPr>
        <w:t>outweighing the gains of attacking—</w:t>
      </w:r>
      <w:r w:rsidRPr="003846A6">
        <w:rPr>
          <w:rStyle w:val="Emphasis"/>
          <w:rFonts w:asciiTheme="minorHAnsi" w:hAnsiTheme="minorHAnsi"/>
          <w:highlight w:val="green"/>
        </w:rPr>
        <w:t>the attacker is unlikely to depend on not being identified or the attacked side will retaliate only if absolutely sure of the attacker’s identity.</w:t>
      </w:r>
    </w:p>
    <w:p w:rsidR="00FC3BE1" w:rsidRPr="00751D5F" w:rsidRDefault="00FC3BE1" w:rsidP="00FC3BE1">
      <w:pPr>
        <w:pStyle w:val="Heading4"/>
        <w:rPr>
          <w:rFonts w:asciiTheme="minorHAnsi" w:hAnsiTheme="minorHAnsi"/>
        </w:rPr>
      </w:pPr>
      <w:r w:rsidRPr="00751D5F">
        <w:rPr>
          <w:rFonts w:asciiTheme="minorHAnsi" w:hAnsiTheme="minorHAnsi"/>
        </w:rPr>
        <w:t>Their deterrence fails ev DOESN’T ASSUME a change of will and intent which changes the policies of other actors</w:t>
      </w:r>
    </w:p>
    <w:p w:rsidR="00FC3BE1" w:rsidRPr="00751D5F" w:rsidRDefault="00FC3BE1" w:rsidP="00FC3BE1">
      <w:pPr>
        <w:rPr>
          <w:rFonts w:asciiTheme="minorHAnsi" w:hAnsiTheme="minorHAnsi"/>
          <w:sz w:val="16"/>
        </w:rPr>
      </w:pPr>
      <w:r w:rsidRPr="00751D5F">
        <w:rPr>
          <w:rStyle w:val="StyleStyleBold12pt"/>
          <w:rFonts w:asciiTheme="minorHAnsi" w:hAnsiTheme="minorHAnsi"/>
        </w:rPr>
        <w:t xml:space="preserve">Kramer et. al 12 </w:t>
      </w:r>
      <w:r w:rsidRPr="00751D5F">
        <w:rPr>
          <w:rFonts w:asciiTheme="minorHAnsi" w:hAnsiTheme="minorHAnsi"/>
          <w:sz w:val="16"/>
        </w:rPr>
        <w:t>(Franklin D. Kramer is a distinguished research fellow in the Center for Technology and National Security Policy at the National Defense University. He served as the assistant secretary of defense for international security affairs from 1996 to 2001.</w:t>
      </w:r>
      <w:r w:rsidRPr="00751D5F">
        <w:rPr>
          <w:rFonts w:asciiTheme="minorHAnsi" w:hAnsiTheme="minorHAnsi"/>
          <w:sz w:val="12"/>
        </w:rPr>
        <w:t xml:space="preserve"> </w:t>
      </w:r>
      <w:r w:rsidRPr="00751D5F">
        <w:rPr>
          <w:rFonts w:asciiTheme="minorHAnsi" w:hAnsiTheme="minorHAnsi"/>
          <w:sz w:val="16"/>
        </w:rPr>
        <w:t>Stuart H. Starr is also a distinguished research fellow in the Center for Technology and National Security Policy at the National Defense University. He concurrently serves as the president of the Barcroft Research Institute.</w:t>
      </w:r>
      <w:r w:rsidRPr="00751D5F">
        <w:rPr>
          <w:rFonts w:asciiTheme="minorHAnsi" w:hAnsiTheme="minorHAnsi"/>
          <w:sz w:val="12"/>
        </w:rPr>
        <w:t xml:space="preserve"> </w:t>
      </w:r>
      <w:r w:rsidRPr="00751D5F">
        <w:rPr>
          <w:rFonts w:asciiTheme="minorHAnsi" w:hAnsiTheme="minorHAnsi"/>
          <w:sz w:val="16"/>
        </w:rPr>
        <w:t>Larry Wentz is a senior research fellow in the Center for Technology and National Security Policy at the National Defense University., “Cyberpower and National Security”, p. 318)</w:t>
      </w:r>
    </w:p>
    <w:p w:rsidR="00FC3BE1" w:rsidRPr="00751D5F" w:rsidRDefault="00FC3BE1" w:rsidP="00FC3BE1">
      <w:pPr>
        <w:rPr>
          <w:rFonts w:asciiTheme="minorHAnsi" w:hAnsiTheme="minorHAnsi"/>
        </w:rPr>
      </w:pPr>
    </w:p>
    <w:p w:rsidR="00FC3BE1" w:rsidRPr="00751D5F" w:rsidRDefault="00FC3BE1" w:rsidP="00FC3BE1">
      <w:pPr>
        <w:rPr>
          <w:rStyle w:val="Emphasis"/>
          <w:rFonts w:asciiTheme="minorHAnsi" w:hAnsiTheme="minorHAnsi"/>
        </w:rPr>
      </w:pPr>
      <w:r w:rsidRPr="00751D5F">
        <w:rPr>
          <w:rStyle w:val="StyleBoldUnderline"/>
          <w:rFonts w:asciiTheme="minorHAnsi" w:hAnsiTheme="minorHAnsi"/>
        </w:rPr>
        <w:t>What would an effective cyber deterrence theory require</w:t>
      </w:r>
      <w:r w:rsidRPr="00751D5F">
        <w:rPr>
          <w:rFonts w:asciiTheme="minorHAnsi" w:hAnsiTheme="minorHAnsi"/>
          <w:sz w:val="16"/>
        </w:rPr>
        <w:t>? A simple answer would</w:t>
      </w:r>
      <w:r w:rsidRPr="00751D5F">
        <w:rPr>
          <w:rFonts w:asciiTheme="minorHAnsi" w:hAnsiTheme="minorHAnsi"/>
          <w:sz w:val="12"/>
        </w:rPr>
        <w:t xml:space="preserve"> </w:t>
      </w:r>
      <w:r w:rsidRPr="00751D5F">
        <w:rPr>
          <w:rFonts w:asciiTheme="minorHAnsi" w:hAnsiTheme="minorHAnsi"/>
          <w:sz w:val="16"/>
        </w:rPr>
        <w:t xml:space="preserve">be: strong defenses that can rebuff cyber attacks, and </w:t>
      </w:r>
      <w:r w:rsidRPr="00F914A2">
        <w:rPr>
          <w:rStyle w:val="Emphasis"/>
          <w:rFonts w:asciiTheme="minorHAnsi" w:hAnsiTheme="minorHAnsi"/>
          <w:highlight w:val="green"/>
        </w:rPr>
        <w:t>potent cyber offenses</w:t>
      </w:r>
      <w:r w:rsidRPr="00F914A2">
        <w:rPr>
          <w:rStyle w:val="Emphasis"/>
          <w:rFonts w:asciiTheme="minorHAnsi" w:hAnsiTheme="minorHAnsi"/>
          <w:b w:val="0"/>
          <w:sz w:val="12"/>
          <w:highlight w:val="green"/>
          <w:u w:val="none"/>
        </w:rPr>
        <w:t xml:space="preserve"> </w:t>
      </w:r>
      <w:r w:rsidRPr="00F914A2">
        <w:rPr>
          <w:rStyle w:val="Emphasis"/>
          <w:rFonts w:asciiTheme="minorHAnsi" w:hAnsiTheme="minorHAnsi"/>
          <w:highlight w:val="green"/>
        </w:rPr>
        <w:t>that can inflict massive retaliatory damage in return</w:t>
      </w:r>
      <w:r w:rsidRPr="00751D5F">
        <w:rPr>
          <w:rFonts w:asciiTheme="minorHAnsi" w:hAnsiTheme="minorHAnsi"/>
          <w:sz w:val="16"/>
        </w:rPr>
        <w:t xml:space="preserve">. </w:t>
      </w:r>
      <w:r w:rsidRPr="00751D5F">
        <w:rPr>
          <w:rStyle w:val="StyleBoldUnderline"/>
          <w:rFonts w:asciiTheme="minorHAnsi" w:hAnsiTheme="minorHAnsi"/>
        </w:rPr>
        <w:t>Such a capability-based</w:t>
      </w:r>
      <w:r w:rsidRPr="00751D5F">
        <w:rPr>
          <w:rStyle w:val="StyleBoldUnderline"/>
          <w:rFonts w:asciiTheme="minorHAnsi" w:hAnsiTheme="minorHAnsi"/>
          <w:b w:val="0"/>
          <w:sz w:val="12"/>
          <w:u w:val="none"/>
        </w:rPr>
        <w:t xml:space="preserve"> </w:t>
      </w:r>
      <w:r w:rsidRPr="00751D5F">
        <w:rPr>
          <w:rStyle w:val="StyleBoldUnderline"/>
          <w:rFonts w:asciiTheme="minorHAnsi" w:hAnsiTheme="minorHAnsi"/>
        </w:rPr>
        <w:t>approach would presume</w:t>
      </w:r>
      <w:r w:rsidRPr="00751D5F">
        <w:rPr>
          <w:rFonts w:asciiTheme="minorHAnsi" w:hAnsiTheme="minorHAnsi"/>
          <w:sz w:val="16"/>
        </w:rPr>
        <w:t xml:space="preserve">, however, </w:t>
      </w:r>
      <w:r w:rsidRPr="00751D5F">
        <w:rPr>
          <w:rStyle w:val="StyleBoldUnderline"/>
          <w:rFonts w:asciiTheme="minorHAnsi" w:hAnsiTheme="minorHAnsi"/>
        </w:rPr>
        <w:t>that cyber wars would occur in isolation</w:t>
      </w:r>
      <w:r w:rsidRPr="00751D5F">
        <w:rPr>
          <w:rFonts w:asciiTheme="minorHAnsi" w:hAnsiTheme="minorHAnsi"/>
          <w:sz w:val="12"/>
        </w:rPr>
        <w:t xml:space="preserve"> </w:t>
      </w:r>
      <w:r w:rsidRPr="00751D5F">
        <w:rPr>
          <w:rFonts w:asciiTheme="minorHAnsi" w:hAnsiTheme="minorHAnsi"/>
          <w:sz w:val="16"/>
        </w:rPr>
        <w:t>from larger surrounding events and could be treated as self-contained, subject to</w:t>
      </w:r>
      <w:r w:rsidRPr="00751D5F">
        <w:rPr>
          <w:rFonts w:asciiTheme="minorHAnsi" w:hAnsiTheme="minorHAnsi"/>
          <w:sz w:val="12"/>
        </w:rPr>
        <w:t xml:space="preserve"> </w:t>
      </w:r>
      <w:r w:rsidRPr="00751D5F">
        <w:rPr>
          <w:rFonts w:asciiTheme="minorHAnsi" w:hAnsiTheme="minorHAnsi"/>
          <w:sz w:val="16"/>
        </w:rPr>
        <w:t xml:space="preserve">their own logic and requirements. </w:t>
      </w:r>
      <w:r w:rsidRPr="00751D5F">
        <w:rPr>
          <w:rStyle w:val="StyleBoldUnderline"/>
          <w:rFonts w:asciiTheme="minorHAnsi" w:hAnsiTheme="minorHAnsi"/>
        </w:rPr>
        <w:t>However, the greater likelihood is that many</w:t>
      </w:r>
      <w:r w:rsidRPr="00751D5F">
        <w:rPr>
          <w:rStyle w:val="StyleBoldUnderline"/>
          <w:rFonts w:asciiTheme="minorHAnsi" w:hAnsiTheme="minorHAnsi"/>
          <w:b w:val="0"/>
          <w:sz w:val="12"/>
          <w:u w:val="none"/>
        </w:rPr>
        <w:t xml:space="preserve"> </w:t>
      </w:r>
      <w:r w:rsidRPr="00751D5F">
        <w:rPr>
          <w:rStyle w:val="StyleBoldUnderline"/>
          <w:rFonts w:asciiTheme="minorHAnsi" w:hAnsiTheme="minorHAnsi"/>
        </w:rPr>
        <w:t>major cyber attacks are likely to appear as one instrument among several aimed</w:t>
      </w:r>
      <w:r w:rsidRPr="00751D5F">
        <w:rPr>
          <w:rStyle w:val="StyleBoldUnderline"/>
          <w:rFonts w:asciiTheme="minorHAnsi" w:hAnsiTheme="minorHAnsi"/>
          <w:b w:val="0"/>
          <w:sz w:val="12"/>
          <w:u w:val="none"/>
        </w:rPr>
        <w:t xml:space="preserve"> </w:t>
      </w:r>
      <w:r w:rsidRPr="00751D5F">
        <w:rPr>
          <w:rStyle w:val="StyleBoldUnderline"/>
          <w:rFonts w:asciiTheme="minorHAnsi" w:hAnsiTheme="minorHAnsi"/>
        </w:rPr>
        <w:t xml:space="preserve">at achieving political and strategic goals, </w:t>
      </w:r>
      <w:r w:rsidRPr="00751D5F">
        <w:rPr>
          <w:rStyle w:val="Emphasis"/>
          <w:rFonts w:asciiTheme="minorHAnsi" w:hAnsiTheme="minorHAnsi"/>
        </w:rPr>
        <w:t>not just inflicting damage for its own</w:t>
      </w:r>
      <w:r w:rsidRPr="00751D5F">
        <w:rPr>
          <w:rStyle w:val="Emphasis"/>
          <w:rFonts w:asciiTheme="minorHAnsi" w:hAnsiTheme="minorHAnsi"/>
          <w:b w:val="0"/>
          <w:sz w:val="12"/>
          <w:u w:val="none"/>
        </w:rPr>
        <w:t xml:space="preserve"> </w:t>
      </w:r>
      <w:r w:rsidRPr="00751D5F">
        <w:rPr>
          <w:rStyle w:val="Emphasis"/>
          <w:rFonts w:asciiTheme="minorHAnsi" w:hAnsiTheme="minorHAnsi"/>
        </w:rPr>
        <w:t>sake</w:t>
      </w:r>
      <w:r w:rsidRPr="00751D5F">
        <w:rPr>
          <w:rFonts w:asciiTheme="minorHAnsi" w:hAnsiTheme="minorHAnsi"/>
          <w:sz w:val="16"/>
        </w:rPr>
        <w:t>. They would be intended as instruments of bargaining and coercion, to</w:t>
      </w:r>
      <w:r w:rsidRPr="00751D5F">
        <w:rPr>
          <w:rFonts w:asciiTheme="minorHAnsi" w:hAnsiTheme="minorHAnsi"/>
          <w:sz w:val="12"/>
        </w:rPr>
        <w:t xml:space="preserve"> </w:t>
      </w:r>
      <w:r w:rsidRPr="00751D5F">
        <w:rPr>
          <w:rFonts w:asciiTheme="minorHAnsi" w:hAnsiTheme="minorHAnsi"/>
          <w:sz w:val="16"/>
        </w:rPr>
        <w:t>deter the United States from taking actions the attackers do not want, or to</w:t>
      </w:r>
      <w:r w:rsidRPr="00751D5F">
        <w:rPr>
          <w:rFonts w:asciiTheme="minorHAnsi" w:hAnsiTheme="minorHAnsi"/>
          <w:sz w:val="12"/>
        </w:rPr>
        <w:t xml:space="preserve"> </w:t>
      </w:r>
      <w:r w:rsidRPr="00751D5F">
        <w:rPr>
          <w:rFonts w:asciiTheme="minorHAnsi" w:hAnsiTheme="minorHAnsi"/>
          <w:sz w:val="16"/>
        </w:rPr>
        <w:t>compel the United States to acquiesce in the attackers’ political-strategic agendas.</w:t>
      </w:r>
      <w:r w:rsidRPr="00751D5F">
        <w:rPr>
          <w:rFonts w:asciiTheme="minorHAnsi" w:hAnsiTheme="minorHAnsi"/>
          <w:sz w:val="12"/>
        </w:rPr>
        <w:t xml:space="preserve"> </w:t>
      </w:r>
      <w:r w:rsidRPr="00F914A2">
        <w:rPr>
          <w:rStyle w:val="StyleBoldUnderline"/>
          <w:rFonts w:asciiTheme="minorHAnsi" w:hAnsiTheme="minorHAnsi"/>
          <w:highlight w:val="green"/>
        </w:rPr>
        <w:t>Dealing with cyber attacks</w:t>
      </w:r>
      <w:r w:rsidRPr="00751D5F">
        <w:rPr>
          <w:rStyle w:val="StyleBoldUnderline"/>
          <w:rFonts w:asciiTheme="minorHAnsi" w:hAnsiTheme="minorHAnsi"/>
        </w:rPr>
        <w:t xml:space="preserve"> of this sort requires not just offensive and defensive</w:t>
      </w:r>
      <w:r w:rsidRPr="00751D5F">
        <w:rPr>
          <w:rStyle w:val="StyleBoldUnderline"/>
          <w:rFonts w:asciiTheme="minorHAnsi" w:hAnsiTheme="minorHAnsi"/>
          <w:b w:val="0"/>
          <w:sz w:val="12"/>
          <w:u w:val="none"/>
        </w:rPr>
        <w:t xml:space="preserve"> </w:t>
      </w:r>
      <w:r w:rsidRPr="00751D5F">
        <w:rPr>
          <w:rStyle w:val="StyleBoldUnderline"/>
          <w:rFonts w:asciiTheme="minorHAnsi" w:hAnsiTheme="minorHAnsi"/>
        </w:rPr>
        <w:t>capabilities to deter them in some mechanical sense;</w:t>
      </w:r>
      <w:r w:rsidRPr="00751D5F">
        <w:rPr>
          <w:rFonts w:asciiTheme="minorHAnsi" w:hAnsiTheme="minorHAnsi"/>
          <w:sz w:val="16"/>
        </w:rPr>
        <w:t xml:space="preserve"> </w:t>
      </w:r>
      <w:r w:rsidRPr="00751D5F">
        <w:rPr>
          <w:rStyle w:val="Emphasis"/>
          <w:rFonts w:asciiTheme="minorHAnsi" w:hAnsiTheme="minorHAnsi"/>
        </w:rPr>
        <w:t xml:space="preserve">it </w:t>
      </w:r>
      <w:r w:rsidRPr="00F914A2">
        <w:rPr>
          <w:rStyle w:val="Emphasis"/>
          <w:rFonts w:asciiTheme="minorHAnsi" w:hAnsiTheme="minorHAnsi"/>
          <w:highlight w:val="green"/>
        </w:rPr>
        <w:t>requires</w:t>
      </w:r>
      <w:r w:rsidRPr="00751D5F">
        <w:rPr>
          <w:rStyle w:val="Emphasis"/>
          <w:rFonts w:asciiTheme="minorHAnsi" w:hAnsiTheme="minorHAnsi"/>
        </w:rPr>
        <w:t xml:space="preserve">, above all, </w:t>
      </w:r>
      <w:r w:rsidRPr="00F914A2">
        <w:rPr>
          <w:rStyle w:val="Emphasis"/>
          <w:rFonts w:asciiTheme="minorHAnsi" w:hAnsiTheme="minorHAnsi"/>
          <w:highlight w:val="green"/>
        </w:rPr>
        <w:t>the</w:t>
      </w:r>
      <w:r w:rsidRPr="00F914A2">
        <w:rPr>
          <w:rStyle w:val="Emphasis"/>
          <w:rFonts w:asciiTheme="minorHAnsi" w:hAnsiTheme="minorHAnsi"/>
          <w:b w:val="0"/>
          <w:sz w:val="12"/>
          <w:highlight w:val="green"/>
          <w:u w:val="none"/>
        </w:rPr>
        <w:t xml:space="preserve"> </w:t>
      </w:r>
      <w:r w:rsidRPr="00F914A2">
        <w:rPr>
          <w:rStyle w:val="Emphasis"/>
          <w:rFonts w:asciiTheme="minorHAnsi" w:hAnsiTheme="minorHAnsi"/>
          <w:highlight w:val="green"/>
        </w:rPr>
        <w:t>capacity to influence the motivations and psychology of the attacker</w:t>
      </w:r>
      <w:r w:rsidRPr="00751D5F">
        <w:rPr>
          <w:rFonts w:asciiTheme="minorHAnsi" w:hAnsiTheme="minorHAnsi"/>
          <w:sz w:val="16"/>
        </w:rPr>
        <w:t>, as well as a capacity to integrate U.S. cyber responses—defensive and offensive—with other</w:t>
      </w:r>
      <w:r w:rsidRPr="00751D5F">
        <w:rPr>
          <w:rFonts w:asciiTheme="minorHAnsi" w:hAnsiTheme="minorHAnsi"/>
          <w:sz w:val="12"/>
        </w:rPr>
        <w:t xml:space="preserve"> </w:t>
      </w:r>
      <w:r w:rsidRPr="00751D5F">
        <w:rPr>
          <w:rFonts w:asciiTheme="minorHAnsi" w:hAnsiTheme="minorHAnsi"/>
          <w:sz w:val="16"/>
        </w:rPr>
        <w:t xml:space="preserve">instruments of national power and crisis response. </w:t>
      </w:r>
      <w:r w:rsidRPr="00751D5F">
        <w:rPr>
          <w:rStyle w:val="StyleBoldUnderline"/>
          <w:rFonts w:asciiTheme="minorHAnsi" w:hAnsiTheme="minorHAnsi"/>
        </w:rPr>
        <w:t xml:space="preserve">For these reasons, </w:t>
      </w:r>
      <w:r w:rsidRPr="00F914A2">
        <w:rPr>
          <w:rStyle w:val="StyleBoldUnderline"/>
          <w:rFonts w:asciiTheme="minorHAnsi" w:hAnsiTheme="minorHAnsi"/>
          <w:highlight w:val="green"/>
        </w:rPr>
        <w:t>the issue</w:t>
      </w:r>
      <w:r w:rsidRPr="00F914A2">
        <w:rPr>
          <w:rStyle w:val="StyleBoldUnderline"/>
          <w:rFonts w:asciiTheme="minorHAnsi" w:hAnsiTheme="minorHAnsi"/>
          <w:b w:val="0"/>
          <w:sz w:val="12"/>
          <w:highlight w:val="green"/>
          <w:u w:val="none"/>
        </w:rPr>
        <w:t xml:space="preserve"> </w:t>
      </w:r>
      <w:r w:rsidRPr="00F914A2">
        <w:rPr>
          <w:rStyle w:val="StyleBoldUnderline"/>
          <w:rFonts w:asciiTheme="minorHAnsi" w:hAnsiTheme="minorHAnsi"/>
          <w:highlight w:val="green"/>
        </w:rPr>
        <w:t xml:space="preserve">of cyber deterrence strategy </w:t>
      </w:r>
      <w:r w:rsidRPr="00F914A2">
        <w:rPr>
          <w:rStyle w:val="Emphasis"/>
          <w:rFonts w:asciiTheme="minorHAnsi" w:hAnsiTheme="minorHAnsi"/>
          <w:highlight w:val="green"/>
        </w:rPr>
        <w:t>cannot be separated from the rest of U.S. national</w:t>
      </w:r>
      <w:r w:rsidRPr="00F914A2">
        <w:rPr>
          <w:rStyle w:val="Emphasis"/>
          <w:rFonts w:asciiTheme="minorHAnsi" w:hAnsiTheme="minorHAnsi"/>
          <w:b w:val="0"/>
          <w:sz w:val="12"/>
          <w:highlight w:val="green"/>
          <w:u w:val="none"/>
        </w:rPr>
        <w:t xml:space="preserve"> </w:t>
      </w:r>
      <w:r w:rsidRPr="00F914A2">
        <w:rPr>
          <w:rStyle w:val="Emphasis"/>
          <w:rFonts w:asciiTheme="minorHAnsi" w:hAnsiTheme="minorHAnsi"/>
          <w:highlight w:val="green"/>
        </w:rPr>
        <w:t>security policy.</w:t>
      </w:r>
    </w:p>
    <w:p w:rsidR="00FC3BE1" w:rsidRPr="00751D5F" w:rsidRDefault="00FC3BE1" w:rsidP="00FC3BE1">
      <w:pPr>
        <w:rPr>
          <w:rFonts w:asciiTheme="minorHAnsi" w:hAnsiTheme="minorHAnsi"/>
        </w:rPr>
      </w:pPr>
    </w:p>
    <w:p w:rsidR="00FC3BE1" w:rsidRPr="00751D5F" w:rsidRDefault="00FC3BE1" w:rsidP="00FC3BE1">
      <w:pPr>
        <w:pStyle w:val="Heading4"/>
        <w:rPr>
          <w:rFonts w:asciiTheme="minorHAnsi" w:hAnsiTheme="minorHAnsi"/>
        </w:rPr>
      </w:pPr>
      <w:r w:rsidRPr="00751D5F">
        <w:rPr>
          <w:rFonts w:asciiTheme="minorHAnsi" w:hAnsiTheme="minorHAnsi"/>
        </w:rPr>
        <w:t xml:space="preserve">Deterrence works by changing the incentive model of adversaries. </w:t>
      </w:r>
    </w:p>
    <w:p w:rsidR="00FC3BE1" w:rsidRPr="00751D5F" w:rsidRDefault="00FC3BE1" w:rsidP="00FC3BE1">
      <w:pPr>
        <w:rPr>
          <w:rFonts w:asciiTheme="minorHAnsi" w:hAnsiTheme="minorHAnsi"/>
          <w:sz w:val="16"/>
        </w:rPr>
      </w:pPr>
      <w:r w:rsidRPr="00751D5F">
        <w:rPr>
          <w:rStyle w:val="StyleStyleBold12pt"/>
          <w:rFonts w:asciiTheme="minorHAnsi" w:hAnsiTheme="minorHAnsi"/>
        </w:rPr>
        <w:t xml:space="preserve">Kramer et. al 12 </w:t>
      </w:r>
      <w:r w:rsidRPr="00751D5F">
        <w:rPr>
          <w:rFonts w:asciiTheme="minorHAnsi" w:hAnsiTheme="minorHAnsi"/>
          <w:sz w:val="16"/>
        </w:rPr>
        <w:t>(Franklin D. Kramer is a distinguished research fellow in the Center for Technology and National Security Policy at the National Defense University. He served as the assistant secretary of defense for international security affairs from 1996 to 2001.</w:t>
      </w:r>
      <w:r w:rsidRPr="00751D5F">
        <w:rPr>
          <w:rFonts w:asciiTheme="minorHAnsi" w:hAnsiTheme="minorHAnsi"/>
          <w:sz w:val="12"/>
        </w:rPr>
        <w:t xml:space="preserve"> </w:t>
      </w:r>
      <w:r w:rsidRPr="00751D5F">
        <w:rPr>
          <w:rFonts w:asciiTheme="minorHAnsi" w:hAnsiTheme="minorHAnsi"/>
          <w:sz w:val="16"/>
        </w:rPr>
        <w:t>Stuart H. Starr is also a distinguished research fellow in the Center for Technology and National Security Policy at the National Defense University. He concurrently serves as the president of the Barcroft Research Institute.</w:t>
      </w:r>
      <w:r w:rsidRPr="00751D5F">
        <w:rPr>
          <w:rFonts w:asciiTheme="minorHAnsi" w:hAnsiTheme="minorHAnsi"/>
          <w:sz w:val="12"/>
        </w:rPr>
        <w:t xml:space="preserve"> </w:t>
      </w:r>
      <w:r w:rsidRPr="00751D5F">
        <w:rPr>
          <w:rFonts w:asciiTheme="minorHAnsi" w:hAnsiTheme="minorHAnsi"/>
          <w:sz w:val="16"/>
        </w:rPr>
        <w:t>Larry Wentz is a senior research fellow in the Center for Technology and National Security Policy at the National Defense University., “Cyberpower and National Security”, p. 318)</w:t>
      </w:r>
    </w:p>
    <w:p w:rsidR="00FC3BE1" w:rsidRPr="00751D5F" w:rsidRDefault="00FC3BE1" w:rsidP="00FC3BE1">
      <w:pPr>
        <w:rPr>
          <w:rFonts w:asciiTheme="minorHAnsi" w:hAnsiTheme="minorHAnsi"/>
        </w:rPr>
      </w:pPr>
    </w:p>
    <w:p w:rsidR="00FC3BE1" w:rsidRPr="00751D5F" w:rsidRDefault="00FC3BE1" w:rsidP="00FC3BE1">
      <w:pPr>
        <w:rPr>
          <w:rFonts w:asciiTheme="minorHAnsi" w:hAnsiTheme="minorHAnsi"/>
          <w:sz w:val="16"/>
          <w:szCs w:val="16"/>
        </w:rPr>
      </w:pPr>
      <w:r w:rsidRPr="00751D5F">
        <w:rPr>
          <w:rFonts w:asciiTheme="minorHAnsi" w:hAnsiTheme="minorHAnsi"/>
          <w:sz w:val="16"/>
          <w:szCs w:val="16"/>
        </w:rPr>
        <w:t>Ends, Ways, and Means</w:t>
      </w:r>
    </w:p>
    <w:p w:rsidR="00FC3BE1" w:rsidRPr="000A6F9A" w:rsidRDefault="00FC3BE1" w:rsidP="00FC3BE1">
      <w:pPr>
        <w:rPr>
          <w:rFonts w:asciiTheme="minorHAnsi" w:hAnsiTheme="minorHAnsi"/>
          <w:sz w:val="16"/>
        </w:rPr>
      </w:pPr>
      <w:r w:rsidRPr="000A6F9A">
        <w:rPr>
          <w:sz w:val="16"/>
        </w:rPr>
        <w:t>The goal of a</w:t>
      </w:r>
      <w:r w:rsidRPr="00F914A2">
        <w:rPr>
          <w:rStyle w:val="StyleBoldUnderline"/>
          <w:rFonts w:asciiTheme="minorHAnsi" w:hAnsiTheme="minorHAnsi"/>
          <w:highlight w:val="green"/>
        </w:rPr>
        <w:t xml:space="preserve"> cyber deterrence</w:t>
      </w:r>
      <w:r w:rsidRPr="00751D5F">
        <w:rPr>
          <w:rStyle w:val="StyleBoldUnderline"/>
          <w:rFonts w:asciiTheme="minorHAnsi" w:hAnsiTheme="minorHAnsi"/>
        </w:rPr>
        <w:t xml:space="preserve"> strategy </w:t>
      </w:r>
      <w:r w:rsidRPr="00F914A2">
        <w:rPr>
          <w:rStyle w:val="StyleBoldUnderline"/>
          <w:rFonts w:asciiTheme="minorHAnsi" w:hAnsiTheme="minorHAnsi"/>
          <w:highlight w:val="green"/>
        </w:rPr>
        <w:t>would be to influence an adversary’s</w:t>
      </w:r>
      <w:r w:rsidRPr="000A6F9A">
        <w:rPr>
          <w:rStyle w:val="StyleBoldUnderline"/>
          <w:rFonts w:asciiTheme="minorHAnsi" w:hAnsiTheme="minorHAnsi"/>
          <w:b w:val="0"/>
          <w:sz w:val="16"/>
          <w:highlight w:val="green"/>
          <w:u w:val="none"/>
        </w:rPr>
        <w:t xml:space="preserve"> </w:t>
      </w:r>
      <w:r w:rsidRPr="00F914A2">
        <w:rPr>
          <w:rStyle w:val="StyleBoldUnderline"/>
          <w:rFonts w:asciiTheme="minorHAnsi" w:hAnsiTheme="minorHAnsi"/>
          <w:highlight w:val="green"/>
        </w:rPr>
        <w:t>decisionmaking calculus</w:t>
      </w:r>
      <w:r w:rsidRPr="000A6F9A">
        <w:rPr>
          <w:rFonts w:asciiTheme="minorHAnsi" w:hAnsiTheme="minorHAnsi"/>
          <w:sz w:val="16"/>
        </w:rPr>
        <w:t xml:space="preserve"> </w:t>
      </w:r>
      <w:r w:rsidRPr="00751D5F">
        <w:rPr>
          <w:rStyle w:val="StyleBoldUnderline"/>
          <w:rFonts w:asciiTheme="minorHAnsi" w:hAnsiTheme="minorHAnsi"/>
        </w:rPr>
        <w:t>so decisively that it will not launch cyber attacks against</w:t>
      </w:r>
      <w:r w:rsidRPr="000A6F9A">
        <w:rPr>
          <w:rStyle w:val="StyleBoldUnderline"/>
          <w:rFonts w:asciiTheme="minorHAnsi" w:hAnsiTheme="minorHAnsi"/>
          <w:b w:val="0"/>
          <w:sz w:val="16"/>
          <w:u w:val="none"/>
        </w:rPr>
        <w:t xml:space="preserve"> </w:t>
      </w:r>
      <w:r w:rsidRPr="00751D5F">
        <w:rPr>
          <w:rStyle w:val="StyleBoldUnderline"/>
          <w:rFonts w:asciiTheme="minorHAnsi" w:hAnsiTheme="minorHAnsi"/>
        </w:rPr>
        <w:t xml:space="preserve">the </w:t>
      </w:r>
      <w:r w:rsidRPr="00751D5F">
        <w:rPr>
          <w:rStyle w:val="Emphasis"/>
          <w:rFonts w:asciiTheme="minorHAnsi" w:hAnsiTheme="minorHAnsi"/>
        </w:rPr>
        <w:t>U</w:t>
      </w:r>
      <w:r w:rsidRPr="000A6F9A">
        <w:rPr>
          <w:rFonts w:asciiTheme="minorHAnsi" w:hAnsiTheme="minorHAnsi"/>
          <w:sz w:val="16"/>
        </w:rPr>
        <w:t xml:space="preserve">nited </w:t>
      </w:r>
      <w:r w:rsidRPr="00751D5F">
        <w:rPr>
          <w:rStyle w:val="Emphasis"/>
          <w:rFonts w:asciiTheme="minorHAnsi" w:hAnsiTheme="minorHAnsi"/>
        </w:rPr>
        <w:t>S</w:t>
      </w:r>
      <w:r w:rsidRPr="000A6F9A">
        <w:rPr>
          <w:rFonts w:asciiTheme="minorHAnsi" w:hAnsiTheme="minorHAnsi"/>
          <w:sz w:val="16"/>
        </w:rPr>
        <w:t>tates</w:t>
      </w:r>
      <w:r w:rsidRPr="00751D5F">
        <w:rPr>
          <w:rStyle w:val="StyleBoldUnderline"/>
          <w:rFonts w:asciiTheme="minorHAnsi" w:hAnsiTheme="minorHAnsi"/>
        </w:rPr>
        <w:t>, its military forces</w:t>
      </w:r>
      <w:r w:rsidRPr="000A6F9A">
        <w:rPr>
          <w:rFonts w:asciiTheme="minorHAnsi" w:hAnsiTheme="minorHAnsi"/>
          <w:sz w:val="16"/>
        </w:rPr>
        <w:t xml:space="preserve">, or </w:t>
      </w:r>
      <w:r w:rsidRPr="00751D5F">
        <w:rPr>
          <w:rStyle w:val="StyleBoldUnderline"/>
          <w:rFonts w:asciiTheme="minorHAnsi" w:hAnsiTheme="minorHAnsi"/>
        </w:rPr>
        <w:t>its allies</w:t>
      </w:r>
      <w:r w:rsidRPr="000A6F9A">
        <w:rPr>
          <w:rFonts w:asciiTheme="minorHAnsi" w:hAnsiTheme="minorHAnsi"/>
          <w:sz w:val="16"/>
        </w:rPr>
        <w:t xml:space="preserve">. </w:t>
      </w:r>
      <w:r w:rsidRPr="00F914A2">
        <w:rPr>
          <w:rStyle w:val="StyleBoldUnderline"/>
          <w:rFonts w:asciiTheme="minorHAnsi" w:hAnsiTheme="minorHAnsi"/>
          <w:highlight w:val="green"/>
        </w:rPr>
        <w:t>Coordinated actions reduce</w:t>
      </w:r>
      <w:r w:rsidRPr="000A6F9A">
        <w:rPr>
          <w:rFonts w:asciiTheme="minorHAnsi" w:hAnsiTheme="minorHAnsi"/>
          <w:sz w:val="16"/>
          <w:highlight w:val="green"/>
        </w:rPr>
        <w:t xml:space="preserve"> </w:t>
      </w:r>
      <w:r w:rsidRPr="00F914A2">
        <w:rPr>
          <w:rStyle w:val="StyleBoldUnderline"/>
          <w:rFonts w:asciiTheme="minorHAnsi" w:hAnsiTheme="minorHAnsi"/>
          <w:highlight w:val="green"/>
        </w:rPr>
        <w:t>the</w:t>
      </w:r>
      <w:r w:rsidRPr="000A6F9A">
        <w:rPr>
          <w:rStyle w:val="StyleBoldUnderline"/>
          <w:rFonts w:asciiTheme="minorHAnsi" w:hAnsiTheme="minorHAnsi"/>
          <w:b w:val="0"/>
          <w:sz w:val="16"/>
          <w:highlight w:val="green"/>
          <w:u w:val="none"/>
        </w:rPr>
        <w:t xml:space="preserve"> </w:t>
      </w:r>
      <w:r w:rsidRPr="00F914A2">
        <w:rPr>
          <w:rStyle w:val="StyleBoldUnderline"/>
          <w:rFonts w:asciiTheme="minorHAnsi" w:hAnsiTheme="minorHAnsi"/>
          <w:highlight w:val="green"/>
        </w:rPr>
        <w:t>chances for attacker success,</w:t>
      </w:r>
      <w:r w:rsidRPr="000A6F9A">
        <w:rPr>
          <w:rFonts w:asciiTheme="minorHAnsi" w:hAnsiTheme="minorHAnsi"/>
          <w:sz w:val="16"/>
          <w:highlight w:val="green"/>
        </w:rPr>
        <w:t xml:space="preserve"> </w:t>
      </w:r>
      <w:r w:rsidRPr="00F914A2">
        <w:rPr>
          <w:rStyle w:val="StyleBoldUnderline"/>
          <w:rFonts w:asciiTheme="minorHAnsi" w:hAnsiTheme="minorHAnsi"/>
          <w:highlight w:val="green"/>
        </w:rPr>
        <w:t>so that the</w:t>
      </w:r>
      <w:r w:rsidRPr="000A6F9A">
        <w:rPr>
          <w:rFonts w:asciiTheme="minorHAnsi" w:hAnsiTheme="minorHAnsi"/>
          <w:sz w:val="16"/>
        </w:rPr>
        <w:t xml:space="preserve"> dangers, </w:t>
      </w:r>
      <w:r w:rsidRPr="00F914A2">
        <w:rPr>
          <w:rStyle w:val="StyleBoldUnderline"/>
          <w:rFonts w:asciiTheme="minorHAnsi" w:hAnsiTheme="minorHAnsi"/>
          <w:highlight w:val="green"/>
        </w:rPr>
        <w:t>costs</w:t>
      </w:r>
      <w:r w:rsidRPr="000A6F9A">
        <w:rPr>
          <w:rFonts w:asciiTheme="minorHAnsi" w:hAnsiTheme="minorHAnsi"/>
          <w:sz w:val="16"/>
        </w:rPr>
        <w:t xml:space="preserve">, risks, and uncertainties </w:t>
      </w:r>
      <w:r w:rsidRPr="00751D5F">
        <w:rPr>
          <w:rStyle w:val="StyleBoldUnderline"/>
          <w:rFonts w:asciiTheme="minorHAnsi" w:hAnsiTheme="minorHAnsi"/>
        </w:rPr>
        <w:t>of a cyber attack</w:t>
      </w:r>
      <w:r w:rsidRPr="000A6F9A">
        <w:rPr>
          <w:rFonts w:asciiTheme="minorHAnsi" w:hAnsiTheme="minorHAnsi"/>
          <w:sz w:val="16"/>
        </w:rPr>
        <w:t xml:space="preserve"> </w:t>
      </w:r>
      <w:r w:rsidRPr="00F914A2">
        <w:rPr>
          <w:rStyle w:val="Emphasis"/>
          <w:rFonts w:asciiTheme="minorHAnsi" w:hAnsiTheme="minorHAnsi"/>
          <w:highlight w:val="green"/>
        </w:rPr>
        <w:t>are perceived to outweigh any expected success, benefits, or</w:t>
      </w:r>
      <w:r w:rsidRPr="000A6F9A">
        <w:rPr>
          <w:rStyle w:val="Emphasis"/>
          <w:rFonts w:asciiTheme="minorHAnsi" w:hAnsiTheme="minorHAnsi"/>
          <w:b w:val="0"/>
          <w:sz w:val="16"/>
          <w:highlight w:val="green"/>
          <w:u w:val="none"/>
        </w:rPr>
        <w:t xml:space="preserve"> </w:t>
      </w:r>
      <w:r w:rsidRPr="00F914A2">
        <w:rPr>
          <w:rStyle w:val="Emphasis"/>
          <w:rFonts w:asciiTheme="minorHAnsi" w:hAnsiTheme="minorHAnsi"/>
          <w:highlight w:val="green"/>
        </w:rPr>
        <w:t>rewards</w:t>
      </w:r>
      <w:r w:rsidRPr="000A6F9A">
        <w:rPr>
          <w:rFonts w:asciiTheme="minorHAnsi" w:hAnsiTheme="minorHAnsi"/>
          <w:sz w:val="16"/>
        </w:rPr>
        <w:t xml:space="preserve">. In the case of an adversary who seeks to use threats of cyber attacks, or actual attacks, to coerce the United States into conduct that would serve its larger interests and goals, </w:t>
      </w:r>
      <w:r w:rsidRPr="00751D5F">
        <w:rPr>
          <w:rStyle w:val="StyleBoldUnderline"/>
          <w:rFonts w:asciiTheme="minorHAnsi" w:hAnsiTheme="minorHAnsi"/>
        </w:rPr>
        <w:t xml:space="preserve">a </w:t>
      </w:r>
      <w:r w:rsidRPr="000A6F9A">
        <w:rPr>
          <w:rStyle w:val="StyleBoldUnderline"/>
          <w:rFonts w:asciiTheme="minorHAnsi" w:hAnsiTheme="minorHAnsi"/>
        </w:rPr>
        <w:t>cyber deterrence strategy will work if the adversary</w:t>
      </w:r>
      <w:r w:rsidRPr="000A6F9A">
        <w:rPr>
          <w:rStyle w:val="StyleBoldUnderline"/>
          <w:rFonts w:asciiTheme="minorHAnsi" w:hAnsiTheme="minorHAnsi"/>
          <w:b w:val="0"/>
          <w:sz w:val="16"/>
          <w:u w:val="none"/>
        </w:rPr>
        <w:t xml:space="preserve"> </w:t>
      </w:r>
      <w:r w:rsidRPr="000A6F9A">
        <w:rPr>
          <w:rStyle w:val="StyleBoldUnderline"/>
          <w:rFonts w:asciiTheme="minorHAnsi" w:hAnsiTheme="minorHAnsi"/>
        </w:rPr>
        <w:t xml:space="preserve">judges that this attempted coercion would not succeed and </w:t>
      </w:r>
      <w:r w:rsidRPr="000A6F9A">
        <w:rPr>
          <w:rStyle w:val="Emphasis"/>
          <w:rFonts w:asciiTheme="minorHAnsi" w:hAnsiTheme="minorHAnsi"/>
        </w:rPr>
        <w:t>that the attack would</w:t>
      </w:r>
      <w:r w:rsidRPr="000A6F9A">
        <w:rPr>
          <w:rStyle w:val="Emphasis"/>
          <w:rFonts w:asciiTheme="minorHAnsi" w:hAnsiTheme="minorHAnsi"/>
          <w:b w:val="0"/>
          <w:sz w:val="16"/>
          <w:u w:val="none"/>
        </w:rPr>
        <w:t xml:space="preserve"> </w:t>
      </w:r>
      <w:r w:rsidRPr="000A6F9A">
        <w:rPr>
          <w:rStyle w:val="Emphasis"/>
          <w:rFonts w:asciiTheme="minorHAnsi" w:hAnsiTheme="minorHAnsi"/>
        </w:rPr>
        <w:t>provoke U.S. retaliation</w:t>
      </w:r>
      <w:r w:rsidRPr="000A6F9A">
        <w:rPr>
          <w:rFonts w:asciiTheme="minorHAnsi" w:hAnsiTheme="minorHAnsi"/>
          <w:sz w:val="16"/>
        </w:rPr>
        <w:t xml:space="preserve">, </w:t>
      </w:r>
      <w:r w:rsidRPr="000A6F9A">
        <w:rPr>
          <w:rStyle w:val="StyleBoldUnderline"/>
          <w:rFonts w:asciiTheme="minorHAnsi" w:hAnsiTheme="minorHAnsi"/>
        </w:rPr>
        <w:t>resulting in a net strategic setback for the would-be</w:t>
      </w:r>
      <w:r w:rsidRPr="000A6F9A">
        <w:rPr>
          <w:rStyle w:val="StyleBoldUnderline"/>
          <w:rFonts w:asciiTheme="minorHAnsi" w:hAnsiTheme="minorHAnsi"/>
          <w:b w:val="0"/>
          <w:sz w:val="16"/>
          <w:u w:val="none"/>
        </w:rPr>
        <w:t xml:space="preserve"> </w:t>
      </w:r>
      <w:r w:rsidRPr="000A6F9A">
        <w:rPr>
          <w:rStyle w:val="StyleBoldUnderline"/>
          <w:rFonts w:asciiTheme="minorHAnsi" w:hAnsiTheme="minorHAnsi"/>
        </w:rPr>
        <w:t>attacke</w:t>
      </w:r>
      <w:r w:rsidRPr="00751D5F">
        <w:rPr>
          <w:rStyle w:val="StyleBoldUnderline"/>
          <w:rFonts w:asciiTheme="minorHAnsi" w:hAnsiTheme="minorHAnsi"/>
        </w:rPr>
        <w:t>r</w:t>
      </w:r>
      <w:r w:rsidRPr="000A6F9A">
        <w:rPr>
          <w:rFonts w:asciiTheme="minorHAnsi" w:hAnsiTheme="minorHAnsi"/>
          <w:sz w:val="16"/>
        </w:rPr>
        <w:t xml:space="preserve">. </w:t>
      </w:r>
      <w:r w:rsidRPr="00751D5F">
        <w:rPr>
          <w:rStyle w:val="StyleBoldUnderline"/>
          <w:rFonts w:asciiTheme="minorHAnsi" w:hAnsiTheme="minorHAnsi"/>
        </w:rPr>
        <w:t xml:space="preserve">For example, if </w:t>
      </w:r>
      <w:r w:rsidRPr="00F914A2">
        <w:rPr>
          <w:rStyle w:val="StyleBoldUnderline"/>
          <w:rFonts w:asciiTheme="minorHAnsi" w:hAnsiTheme="minorHAnsi"/>
          <w:highlight w:val="green"/>
        </w:rPr>
        <w:t>Iran</w:t>
      </w:r>
      <w:r w:rsidRPr="00751D5F">
        <w:rPr>
          <w:rStyle w:val="StyleBoldUnderline"/>
          <w:rFonts w:asciiTheme="minorHAnsi" w:hAnsiTheme="minorHAnsi"/>
        </w:rPr>
        <w:t xml:space="preserve"> were to contemplate cyber attacks to try to coerce</w:t>
      </w:r>
      <w:r w:rsidRPr="000A6F9A">
        <w:rPr>
          <w:rFonts w:asciiTheme="minorHAnsi" w:hAnsiTheme="minorHAnsi"/>
          <w:sz w:val="16"/>
        </w:rPr>
        <w:t xml:space="preserve"> </w:t>
      </w:r>
      <w:r w:rsidRPr="00751D5F">
        <w:rPr>
          <w:rStyle w:val="StyleBoldUnderline"/>
          <w:rFonts w:asciiTheme="minorHAnsi" w:hAnsiTheme="minorHAnsi"/>
        </w:rPr>
        <w:t>the</w:t>
      </w:r>
      <w:r w:rsidRPr="000A6F9A">
        <w:rPr>
          <w:rFonts w:asciiTheme="minorHAnsi" w:hAnsiTheme="minorHAnsi"/>
          <w:sz w:val="16"/>
        </w:rPr>
        <w:t xml:space="preserve"> </w:t>
      </w:r>
      <w:r w:rsidRPr="00751D5F">
        <w:rPr>
          <w:rStyle w:val="Emphasis"/>
          <w:rFonts w:asciiTheme="minorHAnsi" w:hAnsiTheme="minorHAnsi"/>
        </w:rPr>
        <w:t>U</w:t>
      </w:r>
      <w:r w:rsidRPr="000A6F9A">
        <w:rPr>
          <w:rFonts w:asciiTheme="minorHAnsi" w:hAnsiTheme="minorHAnsi"/>
          <w:sz w:val="16"/>
        </w:rPr>
        <w:t xml:space="preserve">nited </w:t>
      </w:r>
      <w:r w:rsidRPr="00751D5F">
        <w:rPr>
          <w:rStyle w:val="Emphasis"/>
          <w:rFonts w:asciiTheme="minorHAnsi" w:hAnsiTheme="minorHAnsi"/>
        </w:rPr>
        <w:t>S</w:t>
      </w:r>
      <w:r w:rsidRPr="000A6F9A">
        <w:rPr>
          <w:rFonts w:asciiTheme="minorHAnsi" w:hAnsiTheme="minorHAnsi"/>
          <w:sz w:val="16"/>
        </w:rPr>
        <w:t xml:space="preserve">tates </w:t>
      </w:r>
      <w:r w:rsidRPr="00751D5F">
        <w:rPr>
          <w:rStyle w:val="StyleBoldUnderline"/>
          <w:rFonts w:asciiTheme="minorHAnsi" w:hAnsiTheme="minorHAnsi"/>
        </w:rPr>
        <w:t>into making political concessions in the Persian Gulf and</w:t>
      </w:r>
      <w:r w:rsidRPr="000A6F9A">
        <w:rPr>
          <w:rStyle w:val="StyleBoldUnderline"/>
          <w:rFonts w:asciiTheme="minorHAnsi" w:hAnsiTheme="minorHAnsi"/>
          <w:b w:val="0"/>
          <w:sz w:val="16"/>
          <w:u w:val="none"/>
        </w:rPr>
        <w:t xml:space="preserve"> </w:t>
      </w:r>
      <w:r w:rsidRPr="00751D5F">
        <w:rPr>
          <w:rStyle w:val="StyleBoldUnderline"/>
          <w:rFonts w:asciiTheme="minorHAnsi" w:hAnsiTheme="minorHAnsi"/>
        </w:rPr>
        <w:t>Middle East,</w:t>
      </w:r>
      <w:r w:rsidRPr="000A6F9A">
        <w:rPr>
          <w:rFonts w:asciiTheme="minorHAnsi" w:hAnsiTheme="minorHAnsi"/>
          <w:sz w:val="16"/>
        </w:rPr>
        <w:t xml:space="preserve"> </w:t>
      </w:r>
      <w:r w:rsidRPr="00751D5F">
        <w:rPr>
          <w:rStyle w:val="StyleBoldUnderline"/>
          <w:rFonts w:asciiTheme="minorHAnsi" w:hAnsiTheme="minorHAnsi"/>
        </w:rPr>
        <w:t xml:space="preserve">it </w:t>
      </w:r>
      <w:r w:rsidRPr="00F914A2">
        <w:rPr>
          <w:rStyle w:val="StyleBoldUnderline"/>
          <w:rFonts w:asciiTheme="minorHAnsi" w:hAnsiTheme="minorHAnsi"/>
          <w:highlight w:val="green"/>
        </w:rPr>
        <w:t>might be deterred from this course</w:t>
      </w:r>
      <w:r w:rsidRPr="000A6F9A">
        <w:rPr>
          <w:rFonts w:asciiTheme="minorHAnsi" w:hAnsiTheme="minorHAnsi"/>
          <w:sz w:val="16"/>
        </w:rPr>
        <w:t xml:space="preserve"> if its decisionmakers were to judge that the cyber attack would not physically succeed in inflicting the desired damage; that even if the attack succeeded, the United States would not make the desired concessions; or that the United States would be likely to retaliate in ways that inflict unacceptable damage on Iran in return, in the cyber realm or elsewhere.</w:t>
      </w:r>
    </w:p>
    <w:p w:rsidR="00FC3BE1" w:rsidRPr="00751D5F" w:rsidRDefault="00FC3BE1" w:rsidP="00FC3BE1">
      <w:pPr>
        <w:rPr>
          <w:rStyle w:val="StyleBoldUnderline"/>
          <w:rFonts w:asciiTheme="minorHAnsi" w:hAnsiTheme="minorHAnsi"/>
        </w:rPr>
      </w:pPr>
      <w:r w:rsidRPr="00F914A2">
        <w:rPr>
          <w:rStyle w:val="StyleBoldUnderline"/>
          <w:rFonts w:asciiTheme="minorHAnsi" w:hAnsiTheme="minorHAnsi"/>
          <w:highlight w:val="green"/>
        </w:rPr>
        <w:t>The same strategic calculus applies to Chinese</w:t>
      </w:r>
      <w:r w:rsidRPr="00751D5F">
        <w:rPr>
          <w:rStyle w:val="StyleBoldUnderline"/>
          <w:rFonts w:asciiTheme="minorHAnsi" w:hAnsiTheme="minorHAnsi"/>
        </w:rPr>
        <w:t xml:space="preserve"> use of cyber threats and</w:t>
      </w:r>
      <w:r w:rsidRPr="00751D5F">
        <w:rPr>
          <w:rStyle w:val="StyleBoldUnderline"/>
          <w:rFonts w:asciiTheme="minorHAnsi" w:hAnsiTheme="minorHAnsi"/>
          <w:b w:val="0"/>
          <w:sz w:val="12"/>
          <w:u w:val="none"/>
        </w:rPr>
        <w:t xml:space="preserve"> </w:t>
      </w:r>
      <w:r w:rsidRPr="00751D5F">
        <w:rPr>
          <w:rStyle w:val="StyleBoldUnderline"/>
          <w:rFonts w:asciiTheme="minorHAnsi" w:hAnsiTheme="minorHAnsi"/>
        </w:rPr>
        <w:t>attacks</w:t>
      </w:r>
      <w:r w:rsidRPr="00751D5F">
        <w:rPr>
          <w:rFonts w:asciiTheme="minorHAnsi" w:hAnsiTheme="minorHAnsi"/>
          <w:sz w:val="16"/>
        </w:rPr>
        <w:t xml:space="preserve">, </w:t>
      </w:r>
      <w:r w:rsidRPr="00751D5F">
        <w:rPr>
          <w:rStyle w:val="StyleBoldUnderline"/>
          <w:rFonts w:asciiTheme="minorHAnsi" w:hAnsiTheme="minorHAnsi"/>
        </w:rPr>
        <w:t>as well as actions by other plausible adversaries in the cyber domain.</w:t>
      </w:r>
      <w:r w:rsidRPr="00751D5F">
        <w:rPr>
          <w:rStyle w:val="StyleBoldUnderline"/>
          <w:rFonts w:asciiTheme="minorHAnsi" w:hAnsiTheme="minorHAnsi"/>
          <w:b w:val="0"/>
          <w:sz w:val="12"/>
          <w:u w:val="none"/>
        </w:rPr>
        <w:t xml:space="preserve"> </w:t>
      </w:r>
      <w:r w:rsidRPr="00751D5F">
        <w:rPr>
          <w:rFonts w:asciiTheme="minorHAnsi" w:hAnsiTheme="minorHAnsi"/>
          <w:sz w:val="16"/>
        </w:rPr>
        <w:t>Potential U.S. counteractions in such situations are encapsulated in the three</w:t>
      </w:r>
      <w:r w:rsidRPr="00751D5F">
        <w:rPr>
          <w:rFonts w:asciiTheme="minorHAnsi" w:hAnsiTheme="minorHAnsi"/>
          <w:sz w:val="12"/>
        </w:rPr>
        <w:t xml:space="preserve"> </w:t>
      </w:r>
      <w:r w:rsidRPr="00751D5F">
        <w:rPr>
          <w:rFonts w:asciiTheme="minorHAnsi" w:hAnsiTheme="minorHAnsi"/>
          <w:sz w:val="16"/>
        </w:rPr>
        <w:t>principal ways of pursuing deterrence articulated in the JOC model: deterrence</w:t>
      </w:r>
      <w:r w:rsidRPr="00751D5F">
        <w:rPr>
          <w:rFonts w:asciiTheme="minorHAnsi" w:hAnsiTheme="minorHAnsi"/>
          <w:sz w:val="12"/>
        </w:rPr>
        <w:t xml:space="preserve"> </w:t>
      </w:r>
      <w:r w:rsidRPr="00F914A2">
        <w:rPr>
          <w:rStyle w:val="StyleBoldUnderline"/>
          <w:rFonts w:asciiTheme="minorHAnsi" w:hAnsiTheme="minorHAnsi"/>
          <w:highlight w:val="green"/>
        </w:rPr>
        <w:t>by denying benefits</w:t>
      </w:r>
      <w:r w:rsidRPr="00751D5F">
        <w:rPr>
          <w:rStyle w:val="StyleBoldUnderline"/>
          <w:rFonts w:asciiTheme="minorHAnsi" w:hAnsiTheme="minorHAnsi"/>
        </w:rPr>
        <w:t xml:space="preserve">, deterrence by </w:t>
      </w:r>
      <w:r w:rsidRPr="00F914A2">
        <w:rPr>
          <w:rStyle w:val="StyleBoldUnderline"/>
          <w:rFonts w:asciiTheme="minorHAnsi" w:hAnsiTheme="minorHAnsi"/>
          <w:highlight w:val="green"/>
        </w:rPr>
        <w:t>imposing costs,</w:t>
      </w:r>
      <w:r w:rsidRPr="00751D5F">
        <w:rPr>
          <w:rStyle w:val="StyleBoldUnderline"/>
          <w:rFonts w:asciiTheme="minorHAnsi" w:hAnsiTheme="minorHAnsi"/>
        </w:rPr>
        <w:t xml:space="preserve"> and </w:t>
      </w:r>
      <w:r w:rsidRPr="00F914A2">
        <w:rPr>
          <w:rStyle w:val="StyleBoldUnderline"/>
          <w:rFonts w:asciiTheme="minorHAnsi" w:hAnsiTheme="minorHAnsi"/>
          <w:highlight w:val="green"/>
        </w:rPr>
        <w:t>deterrence</w:t>
      </w:r>
      <w:r w:rsidRPr="00751D5F">
        <w:rPr>
          <w:rStyle w:val="StyleBoldUnderline"/>
          <w:rFonts w:asciiTheme="minorHAnsi" w:hAnsiTheme="minorHAnsi"/>
        </w:rPr>
        <w:t xml:space="preserve"> by </w:t>
      </w:r>
      <w:r w:rsidRPr="00F914A2">
        <w:rPr>
          <w:rStyle w:val="StyleBoldUnderline"/>
          <w:rFonts w:asciiTheme="minorHAnsi" w:hAnsiTheme="minorHAnsi"/>
          <w:highlight w:val="green"/>
        </w:rPr>
        <w:t>offering</w:t>
      </w:r>
      <w:r w:rsidRPr="00F914A2">
        <w:rPr>
          <w:rStyle w:val="StyleBoldUnderline"/>
          <w:rFonts w:asciiTheme="minorHAnsi" w:hAnsiTheme="minorHAnsi"/>
          <w:b w:val="0"/>
          <w:sz w:val="12"/>
          <w:highlight w:val="green"/>
          <w:u w:val="none"/>
        </w:rPr>
        <w:t xml:space="preserve"> </w:t>
      </w:r>
      <w:r w:rsidRPr="00F914A2">
        <w:rPr>
          <w:rStyle w:val="StyleBoldUnderline"/>
          <w:rFonts w:asciiTheme="minorHAnsi" w:hAnsiTheme="minorHAnsi"/>
          <w:highlight w:val="green"/>
        </w:rPr>
        <w:t>incentives for adversary restraint.</w:t>
      </w:r>
    </w:p>
    <w:p w:rsidR="00FC3BE1" w:rsidRPr="00751D5F" w:rsidRDefault="00FC3BE1" w:rsidP="00FC3BE1">
      <w:pPr>
        <w:rPr>
          <w:rFonts w:asciiTheme="minorHAnsi" w:hAnsiTheme="minorHAnsi"/>
          <w:sz w:val="16"/>
        </w:rPr>
      </w:pPr>
      <w:r w:rsidRPr="00751D5F">
        <w:rPr>
          <w:rFonts w:asciiTheme="minorHAnsi" w:hAnsiTheme="minorHAnsi"/>
          <w:sz w:val="16"/>
        </w:rPr>
        <w:t>Deterrence by denying benefits entails credibly threatening to deprive the</w:t>
      </w:r>
      <w:r w:rsidRPr="00751D5F">
        <w:rPr>
          <w:rFonts w:asciiTheme="minorHAnsi" w:hAnsiTheme="minorHAnsi"/>
          <w:sz w:val="12"/>
        </w:rPr>
        <w:t xml:space="preserve"> </w:t>
      </w:r>
      <w:r w:rsidRPr="00751D5F">
        <w:rPr>
          <w:rFonts w:asciiTheme="minorHAnsi" w:hAnsiTheme="minorHAnsi"/>
          <w:sz w:val="16"/>
        </w:rPr>
        <w:t>attacker of the benefits or gains being sought: convincing it that a cyber attack will</w:t>
      </w:r>
      <w:r w:rsidRPr="00751D5F">
        <w:rPr>
          <w:rFonts w:asciiTheme="minorHAnsi" w:hAnsiTheme="minorHAnsi"/>
          <w:sz w:val="12"/>
        </w:rPr>
        <w:t xml:space="preserve"> </w:t>
      </w:r>
      <w:r w:rsidRPr="00751D5F">
        <w:rPr>
          <w:rFonts w:asciiTheme="minorHAnsi" w:hAnsiTheme="minorHAnsi"/>
          <w:sz w:val="16"/>
        </w:rPr>
        <w:t xml:space="preserve">not achieve its goals. </w:t>
      </w:r>
      <w:r w:rsidRPr="00751D5F">
        <w:rPr>
          <w:rStyle w:val="StyleBoldUnderline"/>
          <w:rFonts w:asciiTheme="minorHAnsi" w:hAnsiTheme="minorHAnsi"/>
        </w:rPr>
        <w:t xml:space="preserve">Deterrence by imposing costs </w:t>
      </w:r>
      <w:r w:rsidRPr="00751D5F">
        <w:rPr>
          <w:rFonts w:asciiTheme="minorHAnsi" w:hAnsiTheme="minorHAnsi"/>
          <w:sz w:val="16"/>
        </w:rPr>
        <w:t>entails credibly threatening to</w:t>
      </w:r>
      <w:r w:rsidRPr="00751D5F">
        <w:rPr>
          <w:rFonts w:asciiTheme="minorHAnsi" w:hAnsiTheme="minorHAnsi"/>
          <w:sz w:val="12"/>
        </w:rPr>
        <w:t xml:space="preserve"> </w:t>
      </w:r>
      <w:r w:rsidRPr="00751D5F">
        <w:rPr>
          <w:rFonts w:asciiTheme="minorHAnsi" w:hAnsiTheme="minorHAnsi"/>
          <w:sz w:val="16"/>
        </w:rPr>
        <w:t xml:space="preserve">impose costs, losses, and risks </w:t>
      </w:r>
      <w:r w:rsidRPr="00751D5F">
        <w:rPr>
          <w:rStyle w:val="StyleBoldUnderline"/>
          <w:rFonts w:asciiTheme="minorHAnsi" w:hAnsiTheme="minorHAnsi"/>
        </w:rPr>
        <w:t>that are too painful to accept</w:t>
      </w:r>
      <w:r w:rsidRPr="00751D5F">
        <w:rPr>
          <w:rFonts w:asciiTheme="minorHAnsi" w:hAnsiTheme="minorHAnsi"/>
          <w:sz w:val="16"/>
        </w:rPr>
        <w:t xml:space="preserve">, </w:t>
      </w:r>
      <w:r w:rsidRPr="00751D5F">
        <w:rPr>
          <w:rStyle w:val="StyleBoldUnderline"/>
          <w:rFonts w:asciiTheme="minorHAnsi" w:hAnsiTheme="minorHAnsi"/>
        </w:rPr>
        <w:t>thus convincing the</w:t>
      </w:r>
      <w:r w:rsidRPr="00751D5F">
        <w:rPr>
          <w:rStyle w:val="StyleBoldUnderline"/>
          <w:rFonts w:asciiTheme="minorHAnsi" w:hAnsiTheme="minorHAnsi"/>
          <w:b w:val="0"/>
          <w:sz w:val="12"/>
          <w:u w:val="none"/>
        </w:rPr>
        <w:t xml:space="preserve"> </w:t>
      </w:r>
      <w:r w:rsidRPr="00751D5F">
        <w:rPr>
          <w:rStyle w:val="StyleBoldUnderline"/>
          <w:rFonts w:asciiTheme="minorHAnsi" w:hAnsiTheme="minorHAnsi"/>
        </w:rPr>
        <w:t>adversary that punishment would outweigh any expected successes</w:t>
      </w:r>
      <w:r w:rsidRPr="00751D5F">
        <w:rPr>
          <w:rFonts w:asciiTheme="minorHAnsi" w:hAnsiTheme="minorHAnsi"/>
          <w:sz w:val="16"/>
        </w:rPr>
        <w:t>. Deterrence</w:t>
      </w:r>
      <w:r w:rsidRPr="00751D5F">
        <w:rPr>
          <w:rFonts w:asciiTheme="minorHAnsi" w:hAnsiTheme="minorHAnsi"/>
          <w:sz w:val="12"/>
        </w:rPr>
        <w:t xml:space="preserve"> </w:t>
      </w:r>
      <w:r w:rsidRPr="00751D5F">
        <w:rPr>
          <w:rStyle w:val="StyleBoldUnderline"/>
          <w:rFonts w:asciiTheme="minorHAnsi" w:hAnsiTheme="minorHAnsi"/>
        </w:rPr>
        <w:t>by encouraging restraint means convincing the adversary that not attacking</w:t>
      </w:r>
      <w:r w:rsidRPr="00751D5F">
        <w:rPr>
          <w:rStyle w:val="Emphasis"/>
          <w:rFonts w:asciiTheme="minorHAnsi" w:hAnsiTheme="minorHAnsi"/>
        </w:rPr>
        <w:t xml:space="preserve"> </w:t>
      </w:r>
      <w:r w:rsidRPr="00F914A2">
        <w:rPr>
          <w:rStyle w:val="Emphasis"/>
          <w:rFonts w:asciiTheme="minorHAnsi" w:hAnsiTheme="minorHAnsi"/>
          <w:highlight w:val="green"/>
        </w:rPr>
        <w:t>will</w:t>
      </w:r>
      <w:r w:rsidRPr="00F914A2">
        <w:rPr>
          <w:rStyle w:val="Emphasis"/>
          <w:rFonts w:asciiTheme="minorHAnsi" w:hAnsiTheme="minorHAnsi"/>
          <w:b w:val="0"/>
          <w:sz w:val="12"/>
          <w:highlight w:val="green"/>
          <w:u w:val="none"/>
        </w:rPr>
        <w:t xml:space="preserve"> </w:t>
      </w:r>
      <w:r w:rsidRPr="00F914A2">
        <w:rPr>
          <w:rStyle w:val="Emphasis"/>
          <w:rFonts w:asciiTheme="minorHAnsi" w:hAnsiTheme="minorHAnsi"/>
          <w:highlight w:val="green"/>
        </w:rPr>
        <w:t>result in an acceptable, attractive outcome.</w:t>
      </w:r>
    </w:p>
    <w:p w:rsidR="00FC3BE1" w:rsidRPr="00751D5F" w:rsidRDefault="00FC3BE1" w:rsidP="00FC3BE1">
      <w:pPr>
        <w:rPr>
          <w:rFonts w:asciiTheme="minorHAnsi" w:hAnsiTheme="minorHAnsi"/>
        </w:rPr>
      </w:pPr>
    </w:p>
    <w:p w:rsidR="00FC3BE1" w:rsidRPr="00751D5F" w:rsidRDefault="00FC3BE1" w:rsidP="00FC3BE1">
      <w:pPr>
        <w:rPr>
          <w:rFonts w:asciiTheme="minorHAnsi" w:hAnsiTheme="minorHAnsi"/>
          <w:sz w:val="16"/>
        </w:rPr>
      </w:pPr>
    </w:p>
    <w:p w:rsidR="00FC3BE1" w:rsidRDefault="00FC3BE1" w:rsidP="00FC3BE1"/>
    <w:p w:rsidR="00FC3BE1" w:rsidRDefault="00FC3BE1" w:rsidP="00FC3BE1"/>
    <w:p w:rsidR="00FC3BE1" w:rsidRDefault="00FC3BE1" w:rsidP="00FC3BE1">
      <w:pPr>
        <w:pStyle w:val="Heading3"/>
      </w:pPr>
      <w:r>
        <w:t>2NC Other Speed Bad</w:t>
      </w:r>
    </w:p>
    <w:p w:rsidR="00FC3BE1" w:rsidRPr="00202867" w:rsidRDefault="00FC3BE1" w:rsidP="00FC3BE1">
      <w:pPr>
        <w:pStyle w:val="Heading4"/>
      </w:pPr>
      <w:r>
        <w:t>Nature of war requires flex and speed</w:t>
      </w:r>
    </w:p>
    <w:p w:rsidR="00FC3BE1" w:rsidRPr="00687F83" w:rsidRDefault="00FC3BE1" w:rsidP="00FC3BE1">
      <w:pPr>
        <w:pStyle w:val="Tag2"/>
        <w:rPr>
          <w:rStyle w:val="StyleStyleBold12pt"/>
          <w:b/>
        </w:rPr>
      </w:pPr>
      <w:r w:rsidRPr="00687F83">
        <w:rPr>
          <w:rStyle w:val="StyleStyleBold12pt"/>
          <w:b/>
        </w:rPr>
        <w:t>Yoo ‘11</w:t>
      </w:r>
    </w:p>
    <w:p w:rsidR="00FC3BE1" w:rsidRPr="00687F83" w:rsidRDefault="00FC3BE1" w:rsidP="00FC3BE1">
      <w:r w:rsidRPr="00687F83">
        <w:t>John, Professor of Law, University of California at Berkeley, School of Law; Visiting Scholar, American Enterprise Institute, “Assassination or Targeted Killings After 9/11,” 56 N.Y. L. Sch. L. Rev. 57 (2011)</w:t>
      </w:r>
    </w:p>
    <w:p w:rsidR="00FC3BE1" w:rsidRPr="00687F83" w:rsidRDefault="00FC3BE1" w:rsidP="00FC3BE1"/>
    <w:p w:rsidR="00FC3BE1" w:rsidRPr="00687F83" w:rsidRDefault="00FC3BE1" w:rsidP="00FC3BE1">
      <w:pPr>
        <w:rPr>
          <w:sz w:val="16"/>
        </w:rPr>
      </w:pPr>
      <w:r w:rsidRPr="00687F83">
        <w:rPr>
          <w:sz w:val="16"/>
        </w:rPr>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w:t>
      </w:r>
      <w:r w:rsidRPr="00687F83">
        <w:rPr>
          <w:u w:val="single"/>
        </w:rPr>
        <w:t xml:space="preserve">. At the time of the Caroline decision in the early nineteenth century, the main weapons of war were single-shot weapons and artillery, cavalry, and infantry. </w:t>
      </w:r>
      <w:r w:rsidRPr="00687F83">
        <w:rPr>
          <w:sz w:val="16"/>
        </w:rPr>
        <w:t xml:space="preserve">There was an inherent technological limit on the destructiveness of armed conflict. </w:t>
      </w:r>
      <w:r w:rsidRPr="009332EB">
        <w:rPr>
          <w:highlight w:val="green"/>
          <w:u w:val="single"/>
        </w:rPr>
        <w:t>The speed and severity</w:t>
      </w:r>
      <w:r w:rsidRPr="00687F83">
        <w:rPr>
          <w:u w:val="single"/>
        </w:rPr>
        <w:t xml:space="preserve"> </w:t>
      </w:r>
      <w:r w:rsidRPr="009332EB">
        <w:rPr>
          <w:highlight w:val="green"/>
          <w:u w:val="single"/>
        </w:rPr>
        <w:t>possible</w:t>
      </w:r>
      <w:r w:rsidRPr="00687F83">
        <w:rPr>
          <w:u w:val="single"/>
        </w:rPr>
        <w:t xml:space="preserve"> today </w:t>
      </w:r>
      <w:r w:rsidRPr="009332EB">
        <w:rPr>
          <w:highlight w:val="green"/>
          <w:u w:val="single"/>
        </w:rPr>
        <w:t>mean</w:t>
      </w:r>
      <w:r w:rsidRPr="00687F83">
        <w:rPr>
          <w:u w:val="single"/>
        </w:rPr>
        <w:t xml:space="preserve"> that </w:t>
      </w:r>
      <w:r w:rsidRPr="009332EB">
        <w:rPr>
          <w:highlight w:val="green"/>
          <w:u w:val="single"/>
        </w:rPr>
        <w:t>the right to preempt</w:t>
      </w:r>
      <w:r w:rsidRPr="00687F83">
        <w:rPr>
          <w:u w:val="single"/>
        </w:rPr>
        <w:t xml:space="preserve"> today </w:t>
      </w:r>
      <w:r w:rsidRPr="009332EB">
        <w:rPr>
          <w:highlight w:val="green"/>
          <w:u w:val="single"/>
        </w:rPr>
        <w:t>should be</w:t>
      </w:r>
      <w:r w:rsidRPr="00687F83">
        <w:rPr>
          <w:u w:val="single"/>
        </w:rPr>
        <w:t xml:space="preserve"> </w:t>
      </w:r>
      <w:r w:rsidRPr="009332EB">
        <w:rPr>
          <w:rStyle w:val="Emphasis"/>
          <w:highlight w:val="green"/>
        </w:rPr>
        <w:t>great</w:t>
      </w:r>
      <w:r w:rsidRPr="00687F83">
        <w:rPr>
          <w:u w:val="single"/>
        </w:rPr>
        <w:t>er than in the past</w:t>
      </w:r>
      <w:r w:rsidRPr="00687F83">
        <w:rPr>
          <w:sz w:val="16"/>
        </w:rPr>
        <w:t xml:space="preserve">. </w:t>
      </w:r>
      <w:r w:rsidRPr="009332EB">
        <w:rPr>
          <w:rStyle w:val="Emphasis"/>
          <w:highlight w:val="green"/>
        </w:rPr>
        <w:t>W</w:t>
      </w:r>
      <w:r w:rsidRPr="00687F83">
        <w:rPr>
          <w:sz w:val="16"/>
        </w:rPr>
        <w:t xml:space="preserve">eapons of </w:t>
      </w:r>
      <w:r w:rsidRPr="009332EB">
        <w:rPr>
          <w:rStyle w:val="Emphasis"/>
          <w:highlight w:val="green"/>
        </w:rPr>
        <w:t>m</w:t>
      </w:r>
      <w:r w:rsidRPr="00687F83">
        <w:rPr>
          <w:sz w:val="16"/>
        </w:rPr>
        <w:t xml:space="preserve">ass </w:t>
      </w:r>
      <w:r w:rsidRPr="009332EB">
        <w:rPr>
          <w:rStyle w:val="Emphasis"/>
          <w:highlight w:val="green"/>
        </w:rPr>
        <w:t>d</w:t>
      </w:r>
      <w:r w:rsidRPr="00687F83">
        <w:rPr>
          <w:sz w:val="16"/>
        </w:rPr>
        <w:t xml:space="preserve">estruction </w:t>
      </w:r>
      <w:r w:rsidRPr="009332EB">
        <w:rPr>
          <w:highlight w:val="green"/>
          <w:u w:val="single"/>
        </w:rPr>
        <w:t>have increased the potential harm caused by a single</w:t>
      </w:r>
      <w:r w:rsidRPr="00687F83">
        <w:rPr>
          <w:u w:val="single"/>
        </w:rPr>
        <w:t xml:space="preserve"> terrorist </w:t>
      </w:r>
      <w:r w:rsidRPr="009332EB">
        <w:rPr>
          <w:highlight w:val="green"/>
          <w:u w:val="single"/>
        </w:rPr>
        <w:t>attack</w:t>
      </w:r>
      <w:r w:rsidRPr="00687F83">
        <w:rPr>
          <w:sz w:val="16"/>
        </w:rPr>
        <w:t xml:space="preserve"> from hundreds or thousands of innocent lives to hundreds of thousands, or even millions. </w:t>
      </w:r>
      <w:r w:rsidRPr="00687F83">
        <w:rPr>
          <w:u w:val="single"/>
        </w:rPr>
        <w:t>This is not even counting the profound, long-term destruction of cities or contamination of the environment and the resulting long-term death or disease for large segments of the civilian population.</w:t>
      </w:r>
      <w:r w:rsidRPr="00687F83">
        <w:rPr>
          <w:sz w:val="16"/>
        </w:rPr>
        <w:t xml:space="preserve"> </w:t>
      </w:r>
      <w:r w:rsidRPr="009332EB">
        <w:rPr>
          <w:b/>
          <w:highlight w:val="green"/>
          <w:u w:val="single"/>
        </w:rPr>
        <w:t>WMDs can</w:t>
      </w:r>
      <w:r w:rsidRPr="00687F83">
        <w:rPr>
          <w:b/>
          <w:u w:val="single"/>
        </w:rPr>
        <w:t xml:space="preserve"> today </w:t>
      </w:r>
      <w:r w:rsidRPr="009332EB">
        <w:rPr>
          <w:b/>
          <w:highlight w:val="green"/>
          <w:u w:val="single"/>
        </w:rPr>
        <w:t>be delivered with ease</w:t>
      </w:r>
      <w:r w:rsidRPr="00687F83">
        <w:rPr>
          <w:sz w:val="16"/>
        </w:rPr>
        <w:t xml:space="preserve">-a suicide bomber could detonate a "dirty bomb" using a truck or spread a biological agent with a small airplane. </w:t>
      </w:r>
      <w:r w:rsidRPr="00687F83">
        <w:rPr>
          <w:u w:val="single"/>
        </w:rPr>
        <w:t xml:space="preserve">These </w:t>
      </w:r>
      <w:r w:rsidRPr="009332EB">
        <w:rPr>
          <w:highlight w:val="green"/>
          <w:u w:val="single"/>
        </w:rPr>
        <w:t>threats are difficult to detect, as no broad mobilization</w:t>
      </w:r>
      <w:r w:rsidRPr="00687F83">
        <w:rPr>
          <w:u w:val="single"/>
        </w:rPr>
        <w:t xml:space="preserve"> and deployment of regular armed forces </w:t>
      </w:r>
      <w:r w:rsidRPr="009332EB">
        <w:rPr>
          <w:highlight w:val="green"/>
          <w:u w:val="single"/>
        </w:rPr>
        <w:t>will be visible</w:t>
      </w:r>
      <w:r w:rsidRPr="00687F83">
        <w:rPr>
          <w:sz w:val="16"/>
        </w:rPr>
        <w:t xml:space="preserve">. </w:t>
      </w:r>
      <w:r w:rsidRPr="009332EB">
        <w:rPr>
          <w:highlight w:val="green"/>
          <w:u w:val="single"/>
        </w:rPr>
        <w:t>Probability, magnitude, and timing</w:t>
      </w:r>
      <w:r w:rsidRPr="00687F83">
        <w:rPr>
          <w:u w:val="single"/>
        </w:rPr>
        <w:t xml:space="preserve"> are relevant factors that </w:t>
      </w:r>
      <w:r w:rsidRPr="009332EB">
        <w:rPr>
          <w:rStyle w:val="Emphasis"/>
          <w:highlight w:val="green"/>
        </w:rPr>
        <w:t>must be considered</w:t>
      </w:r>
      <w:r w:rsidRPr="00687F83">
        <w:rPr>
          <w:sz w:val="16"/>
        </w:rPr>
        <w:t xml:space="preserve"> in determining when to use force against the enemy.</w:t>
      </w:r>
    </w:p>
    <w:p w:rsidR="00FC3BE1" w:rsidRDefault="00FC3BE1" w:rsidP="00FC3BE1">
      <w:pPr>
        <w:pStyle w:val="Heading4"/>
      </w:pPr>
      <w:r>
        <w:t>Unconstrained speed is key</w:t>
      </w:r>
    </w:p>
    <w:p w:rsidR="00FC3BE1" w:rsidRDefault="00FC3BE1" w:rsidP="00FC3BE1">
      <w:r w:rsidRPr="00D9563A">
        <w:rPr>
          <w:rStyle w:val="StyleStyleBold12pt"/>
        </w:rPr>
        <w:t>LI 09 J.D. candidate, Georgetown University Law Center</w:t>
      </w:r>
      <w:r>
        <w:t xml:space="preserve"> [Zheyao Li, </w:t>
      </w:r>
      <w:r w:rsidRPr="00F45EA2">
        <w:t>“War Powers for the Fourth Generation: Constitutional Interpretation in the Age of Asymmetric Warfare,” 7 Geo. J.L. &amp; Pub. Pol'y 373 2009 WAR POWERS IN THE FOURTH GENERATION OF WARFARE</w:t>
      </w:r>
      <w:r>
        <w:t>]</w:t>
      </w:r>
    </w:p>
    <w:p w:rsidR="00FC3BE1" w:rsidRPr="00F45EA2" w:rsidRDefault="00FC3BE1" w:rsidP="00FC3BE1"/>
    <w:p w:rsidR="00FC3BE1" w:rsidRPr="00687F83" w:rsidRDefault="00FC3BE1" w:rsidP="00FC3BE1">
      <w:pPr>
        <w:rPr>
          <w:sz w:val="16"/>
        </w:rPr>
      </w:pPr>
      <w:r w:rsidRPr="00687F83">
        <w:rPr>
          <w:sz w:val="16"/>
        </w:rPr>
        <w:t>A. The Emergence of Non-State Actors</w:t>
      </w:r>
    </w:p>
    <w:p w:rsidR="00FC3BE1" w:rsidRDefault="00FC3BE1" w:rsidP="00FC3BE1">
      <w:pPr>
        <w:rPr>
          <w:rStyle w:val="Emphasis"/>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The </w:t>
      </w:r>
      <w:r w:rsidRPr="009332EB">
        <w:rPr>
          <w:highlight w:val="green"/>
          <w:u w:val="single"/>
        </w:rPr>
        <w:t>prolif</w:t>
      </w:r>
      <w:r w:rsidRPr="00687F83">
        <w:rPr>
          <w:u w:val="single"/>
        </w:rPr>
        <w:t xml:space="preserve">eration </w:t>
      </w:r>
      <w:r w:rsidRPr="009332EB">
        <w:rPr>
          <w:highlight w:val="green"/>
          <w:u w:val="single"/>
        </w:rPr>
        <w:t>of nuclear weapons, and their</w:t>
      </w:r>
      <w:r w:rsidRPr="00687F83">
        <w:rPr>
          <w:sz w:val="16"/>
        </w:rPr>
        <w:t xml:space="preserve"> immense </w:t>
      </w:r>
      <w:r w:rsidRPr="009332EB">
        <w:rPr>
          <w:highlight w:val="green"/>
          <w:u w:val="single"/>
        </w:rPr>
        <w:t>capacity</w:t>
      </w:r>
      <w:r w:rsidRPr="00687F83">
        <w:rPr>
          <w:u w:val="single"/>
        </w:rPr>
        <w:t xml:space="preserve"> for absolute destruction,</w:t>
      </w:r>
      <w:r w:rsidRPr="00687F83">
        <w:rPr>
          <w:sz w:val="16"/>
        </w:rPr>
        <w:t xml:space="preserve"> </w:t>
      </w:r>
      <w:r w:rsidRPr="009332EB">
        <w:rPr>
          <w:highlight w:val="green"/>
          <w:u w:val="single"/>
        </w:rPr>
        <w:t>has ensured</w:t>
      </w:r>
      <w:r w:rsidRPr="00687F83">
        <w:rPr>
          <w:sz w:val="16"/>
        </w:rPr>
        <w:t xml:space="preserve"> that </w:t>
      </w:r>
      <w:r w:rsidRPr="009332EB">
        <w:rPr>
          <w:rStyle w:val="Emphasis"/>
          <w:highlight w:val="green"/>
        </w:rPr>
        <w:t>conventional wars</w:t>
      </w:r>
      <w:r w:rsidRPr="00687F83">
        <w:rPr>
          <w:u w:val="single"/>
        </w:rPr>
        <w:t xml:space="preserve"> </w:t>
      </w:r>
      <w:r w:rsidRPr="009332EB">
        <w:rPr>
          <w:highlight w:val="green"/>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9332EB">
        <w:rPr>
          <w:highlight w:val="green"/>
          <w:u w:val="single"/>
        </w:rPr>
        <w:t>non-state actors</w:t>
      </w:r>
      <w:r w:rsidRPr="00687F83">
        <w:rPr>
          <w:sz w:val="16"/>
        </w:rPr>
        <w:t xml:space="preserve"> do not necessarily fight as a mere means of advancing any coherent policy. Rather, they </w:t>
      </w:r>
      <w:r w:rsidRPr="009332EB">
        <w:rPr>
          <w:highlight w:val="green"/>
          <w:u w:val="single"/>
        </w:rPr>
        <w:t xml:space="preserve">see their fight </w:t>
      </w:r>
      <w:r w:rsidRPr="009332EB">
        <w:rPr>
          <w:rStyle w:val="Emphasis"/>
          <w:highlight w:val="green"/>
        </w:rPr>
        <w:t>as a life-and-death struggle</w:t>
      </w:r>
      <w:r w:rsidRPr="00687F83">
        <w:rPr>
          <w:u w:val="single"/>
        </w:rPr>
        <w:t>, wherein the ordinary terminology of war as an instrument of policy breaks down because of this blending of means and ends</w:t>
      </w:r>
      <w:r w:rsidRPr="00687F83">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It is precisely this blurring of peace and war and the demise of traditionally definable battlefields that provides the impetus for the formulation of a new. theory of war powers</w:t>
      </w:r>
      <w:r w:rsidRPr="00687F83">
        <w:rPr>
          <w:sz w:val="16"/>
        </w:rPr>
        <w:t xml:space="preserve">. As evidenced by Part M, supra, </w:t>
      </w:r>
      <w:r w:rsidRPr="009332EB">
        <w:rPr>
          <w:highlight w:val="green"/>
          <w:u w:val="single"/>
        </w:rPr>
        <w:t>the constitution</w:t>
      </w:r>
      <w:r w:rsidRPr="00687F83">
        <w:rPr>
          <w:u w:val="single"/>
        </w:rPr>
        <w:t>al allocation of war powers</w:t>
      </w:r>
      <w:r w:rsidRPr="00687F83">
        <w:rPr>
          <w:sz w:val="16"/>
        </w:rPr>
        <w:t xml:space="preserve">, and the Framers' commitment of the war power to two co-equal branches, </w:t>
      </w:r>
      <w:r w:rsidRPr="009332EB">
        <w:rPr>
          <w:rStyle w:val="Emphasis"/>
          <w:highlight w:val="green"/>
        </w:rPr>
        <w:t>was not designed</w:t>
      </w:r>
      <w:r w:rsidRPr="009332EB">
        <w:rPr>
          <w:sz w:val="16"/>
          <w:highlight w:val="green"/>
        </w:rPr>
        <w:t xml:space="preserve"> </w:t>
      </w:r>
      <w:r w:rsidRPr="009332EB">
        <w:rPr>
          <w:highlight w:val="green"/>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9332EB">
        <w:rPr>
          <w:highlight w:val="green"/>
          <w:u w:val="single"/>
        </w:rPr>
        <w:t>terrorist organizations</w:t>
      </w:r>
      <w:r w:rsidRPr="00687F83">
        <w:rPr>
          <w:sz w:val="16"/>
        </w:rPr>
        <w:t xml:space="preserve">, the rise of </w:t>
      </w:r>
      <w:r w:rsidRPr="009332EB">
        <w:rPr>
          <w:highlight w:val="green"/>
          <w:u w:val="single"/>
        </w:rPr>
        <w:t>multilateral alliances</w:t>
      </w:r>
      <w:r w:rsidRPr="00687F83">
        <w:rPr>
          <w:u w:val="single"/>
        </w:rPr>
        <w:t>,</w:t>
      </w:r>
      <w:r w:rsidRPr="00687F83">
        <w:rPr>
          <w:sz w:val="16"/>
        </w:rPr>
        <w:t xml:space="preserve"> the </w:t>
      </w:r>
      <w:r w:rsidRPr="00687F83">
        <w:rPr>
          <w:u w:val="single"/>
        </w:rPr>
        <w:t xml:space="preserve">emergence of </w:t>
      </w:r>
      <w:r w:rsidRPr="009332EB">
        <w:rPr>
          <w:rStyle w:val="Emphasis"/>
          <w:highlight w:val="green"/>
        </w:rPr>
        <w:t>rogue</w:t>
      </w:r>
      <w:r w:rsidRPr="00687F83">
        <w:rPr>
          <w:rStyle w:val="Emphasis"/>
        </w:rPr>
        <w:t xml:space="preserve"> </w:t>
      </w:r>
      <w:r w:rsidRPr="009332EB">
        <w:rPr>
          <w:rStyle w:val="Emphasis"/>
          <w:highlight w:val="green"/>
        </w:rPr>
        <w:t>states</w:t>
      </w:r>
      <w:r w:rsidRPr="009332EB">
        <w:rPr>
          <w:highlight w:val="green"/>
          <w:u w:val="single"/>
        </w:rPr>
        <w:t>, and</w:t>
      </w:r>
      <w:r w:rsidRPr="00687F83">
        <w:rPr>
          <w:u w:val="single"/>
        </w:rPr>
        <w:t xml:space="preserve"> the potentially wide </w:t>
      </w:r>
      <w:r w:rsidRPr="009332EB">
        <w:rPr>
          <w:highlight w:val="green"/>
          <w:u w:val="single"/>
        </w:rPr>
        <w:t>proliferation of</w:t>
      </w:r>
      <w:r w:rsidRPr="00687F83">
        <w:rPr>
          <w:u w:val="single"/>
        </w:rPr>
        <w:t xml:space="preserve"> easily deployable </w:t>
      </w:r>
      <w:r w:rsidRPr="009332EB">
        <w:rPr>
          <w:rStyle w:val="Emphasis"/>
          <w:highlight w:val="green"/>
        </w:rPr>
        <w:t>w</w:t>
      </w:r>
      <w:r w:rsidRPr="00687F83">
        <w:rPr>
          <w:u w:val="single"/>
        </w:rPr>
        <w:t xml:space="preserve">eapons of </w:t>
      </w:r>
      <w:r w:rsidRPr="009332EB">
        <w:rPr>
          <w:rStyle w:val="Emphasis"/>
          <w:highlight w:val="green"/>
        </w:rPr>
        <w:t>m</w:t>
      </w:r>
      <w:r w:rsidRPr="00687F83">
        <w:rPr>
          <w:u w:val="single"/>
        </w:rPr>
        <w:t xml:space="preserve">ass </w:t>
      </w:r>
      <w:r w:rsidRPr="009332EB">
        <w:rPr>
          <w:rStyle w:val="Emphasis"/>
          <w:highlight w:val="green"/>
        </w:rPr>
        <w:t>d</w:t>
      </w:r>
      <w:r w:rsidRPr="00687F83">
        <w:rPr>
          <w:u w:val="single"/>
        </w:rPr>
        <w:t>estruction</w:t>
      </w:r>
      <w:r w:rsidRPr="00687F83">
        <w:rPr>
          <w:sz w:val="16"/>
        </w:rPr>
        <w:t xml:space="preserve">, </w:t>
      </w:r>
      <w:r w:rsidRPr="009332EB">
        <w:rPr>
          <w:rStyle w:val="Emphasis"/>
          <w:highlight w:val="green"/>
        </w:rPr>
        <w:t>nuclear and otherwise</w:t>
      </w:r>
      <w:r w:rsidRPr="00687F83">
        <w:rPr>
          <w:rStyle w:val="Emphasis"/>
        </w:rPr>
        <w:t xml:space="preserve">. </w:t>
      </w:r>
      <w:r>
        <w:rPr>
          <w:rStyle w:val="Emphasis"/>
        </w:rPr>
        <w:t>///////MARKED AT/////////</w:t>
      </w:r>
    </w:p>
    <w:p w:rsidR="00FC3BE1" w:rsidRPr="002A0247" w:rsidRDefault="00FC3BE1" w:rsidP="00FC3BE1">
      <w:pPr>
        <w:rPr>
          <w:b/>
          <w:iCs/>
          <w:highlight w:val="green"/>
          <w:u w:val="single"/>
          <w:bdr w:val="single" w:sz="18" w:space="0" w:color="auto"/>
        </w:rPr>
      </w:pPr>
      <w:r w:rsidRPr="00687F83">
        <w:rPr>
          <w:sz w:val="16"/>
        </w:rPr>
        <w:t xml:space="preserve">B. The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9332EB">
        <w:rPr>
          <w:highlight w:val="green"/>
          <w:u w:val="single"/>
        </w:rPr>
        <w:t>adherents o</w:t>
      </w:r>
      <w:r w:rsidRPr="00687F83">
        <w:rPr>
          <w:u w:val="single"/>
        </w:rPr>
        <w:t xml:space="preserve">f this </w:t>
      </w:r>
      <w:r w:rsidRPr="009332EB">
        <w:rPr>
          <w:highlight w:val="green"/>
          <w:u w:val="single"/>
        </w:rPr>
        <w:t>jihadist ideology</w:t>
      </w:r>
      <w:r w:rsidRPr="00687F83">
        <w:rPr>
          <w:u w:val="single"/>
        </w:rPr>
        <w:t>, be it al-Qaeda or other groups,</w:t>
      </w:r>
      <w:r w:rsidRPr="00687F83">
        <w:t xml:space="preserve"> </w:t>
      </w:r>
      <w:r w:rsidRPr="009332EB">
        <w:rPr>
          <w:highlight w:val="green"/>
          <w:u w:val="single"/>
        </w:rPr>
        <w:t>will continue to target the U</w:t>
      </w:r>
      <w:r w:rsidRPr="00687F83">
        <w:rPr>
          <w:u w:val="single"/>
        </w:rPr>
        <w:t xml:space="preserve">nited </w:t>
      </w:r>
      <w:r w:rsidRPr="009332EB">
        <w:rPr>
          <w:highlight w:val="green"/>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9332EB">
        <w:rPr>
          <w:highlight w:val="green"/>
          <w:u w:val="single"/>
        </w:rPr>
        <w:t xml:space="preserve">this "war" </w:t>
      </w:r>
      <w:r w:rsidRPr="009332EB">
        <w:rPr>
          <w:rStyle w:val="Emphasis"/>
          <w:highlight w:val="green"/>
        </w:rPr>
        <w:t>is a struggle for surviva</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9332EB">
        <w:rPr>
          <w:highlight w:val="green"/>
          <w:u w:val="single"/>
        </w:rPr>
        <w:t>In</w:t>
      </w:r>
      <w:r w:rsidRPr="00687F83">
        <w:rPr>
          <w:u w:val="single"/>
        </w:rPr>
        <w:t xml:space="preserve"> the era of </w:t>
      </w:r>
      <w:r w:rsidRPr="009332EB">
        <w:rPr>
          <w:highlight w:val="green"/>
          <w:u w:val="single"/>
        </w:rPr>
        <w:t>fourth-gen</w:t>
      </w:r>
      <w:r w:rsidRPr="00687F83">
        <w:rPr>
          <w:u w:val="single"/>
        </w:rPr>
        <w:t xml:space="preserve">erational </w:t>
      </w:r>
      <w:r w:rsidRPr="009332EB">
        <w:rPr>
          <w:highlight w:val="green"/>
          <w:u w:val="single"/>
        </w:rPr>
        <w:t>warfare</w:t>
      </w:r>
      <w:r w:rsidRPr="009332EB">
        <w:rPr>
          <w:sz w:val="16"/>
          <w:highlight w:val="green"/>
        </w:rPr>
        <w:t xml:space="preserve">, </w:t>
      </w:r>
      <w:r w:rsidRPr="009332EB">
        <w:rPr>
          <w:rStyle w:val="Emphasis"/>
          <w:highlight w:val="green"/>
        </w:rPr>
        <w:t>quick reactions</w:t>
      </w:r>
      <w:r w:rsidRPr="00687F83">
        <w:rPr>
          <w:sz w:val="16"/>
        </w:rPr>
        <w:t xml:space="preserve">, proceeding through the OODA Loop rapidly, </w:t>
      </w:r>
      <w:r w:rsidRPr="009332EB">
        <w:rPr>
          <w:highlight w:val="green"/>
          <w:u w:val="single"/>
        </w:rPr>
        <w:t>and disrupting the enemy</w:t>
      </w:r>
      <w:r w:rsidRPr="009332EB">
        <w:rPr>
          <w:sz w:val="16"/>
          <w:highlight w:val="green"/>
        </w:rPr>
        <w:t>'</w:t>
      </w:r>
      <w:r w:rsidRPr="00687F83">
        <w:rPr>
          <w:sz w:val="16"/>
        </w:rPr>
        <w:t xml:space="preserve">s OODA loop </w:t>
      </w:r>
      <w:r w:rsidRPr="009332EB">
        <w:rPr>
          <w:highlight w:val="green"/>
          <w:u w:val="single"/>
        </w:rPr>
        <w:t>are</w:t>
      </w:r>
      <w:r w:rsidRPr="00687F83">
        <w:rPr>
          <w:u w:val="single"/>
        </w:rPr>
        <w:t xml:space="preserve"> the </w:t>
      </w:r>
      <w:r w:rsidRPr="009332EB">
        <w:rPr>
          <w:highlight w:val="green"/>
          <w:u w:val="single"/>
        </w:rPr>
        <w:t>key</w:t>
      </w:r>
      <w:r w:rsidRPr="00687F83">
        <w:rPr>
          <w:u w:val="single"/>
        </w:rPr>
        <w:t xml:space="preserve">s </w:t>
      </w:r>
      <w:r w:rsidRPr="009332EB">
        <w:rPr>
          <w:highlight w:val="green"/>
          <w:u w:val="single"/>
        </w:rPr>
        <w:t>to victory</w:t>
      </w:r>
      <w:r w:rsidRPr="00687F83">
        <w:rPr>
          <w:u w:val="single"/>
        </w:rPr>
        <w:t xml:space="preserve">. "In order </w:t>
      </w:r>
      <w:r w:rsidRPr="009332EB">
        <w:rPr>
          <w:highlight w:val="green"/>
          <w:u w:val="single"/>
        </w:rPr>
        <w:t>to win</w:t>
      </w:r>
      <w:r w:rsidRPr="00687F83">
        <w:rPr>
          <w:sz w:val="16"/>
        </w:rPr>
        <w:t xml:space="preserve">," Colonel Boyd suggested, </w:t>
      </w:r>
      <w:r w:rsidRPr="00687F83">
        <w:rPr>
          <w:u w:val="single"/>
        </w:rPr>
        <w:t>"</w:t>
      </w:r>
      <w:r w:rsidRPr="009332EB">
        <w:rPr>
          <w:highlight w:val="green"/>
          <w:u w:val="single"/>
        </w:rPr>
        <w:t xml:space="preserve">we should operate at a </w:t>
      </w:r>
      <w:r w:rsidRPr="009332EB">
        <w:rPr>
          <w:rStyle w:val="Emphasis"/>
          <w:highlight w:val="green"/>
        </w:rPr>
        <w:t>faster tempo</w:t>
      </w:r>
      <w:r w:rsidRPr="00687F83">
        <w:rPr>
          <w:u w:val="single"/>
        </w:rPr>
        <w:t xml:space="preserve"> or rhythm </w:t>
      </w:r>
      <w:r w:rsidRPr="009332EB">
        <w:rPr>
          <w:highlight w:val="green"/>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9332EB">
        <w:rPr>
          <w:highlight w:val="green"/>
          <w:u w:val="single"/>
        </w:rPr>
        <w:t>the</w:t>
      </w:r>
      <w:r w:rsidRPr="00687F83">
        <w:rPr>
          <w:u w:val="single"/>
        </w:rPr>
        <w:t xml:space="preserve"> </w:t>
      </w:r>
      <w:r w:rsidRPr="00687F83">
        <w:rPr>
          <w:sz w:val="16"/>
        </w:rPr>
        <w:t xml:space="preserve">existing </w:t>
      </w:r>
      <w:r w:rsidRPr="009332EB">
        <w:rPr>
          <w:highlight w:val="green"/>
          <w:u w:val="single"/>
        </w:rPr>
        <w:t>process</w:t>
      </w:r>
      <w:r w:rsidRPr="00687F83">
        <w:rPr>
          <w:sz w:val="16"/>
        </w:rPr>
        <w:t xml:space="preserve"> </w:t>
      </w:r>
      <w:r w:rsidRPr="009332EB">
        <w:rPr>
          <w:highlight w:val="green"/>
          <w:u w:val="single"/>
        </w:rPr>
        <w:t>of constitutional decision-making in warfare</w:t>
      </w:r>
      <w:r w:rsidRPr="00687F83">
        <w:rPr>
          <w:u w:val="single"/>
        </w:rPr>
        <w:t xml:space="preserve"> </w:t>
      </w:r>
      <w:r w:rsidRPr="009332EB">
        <w:rPr>
          <w:highlight w:val="green"/>
          <w:u w:val="single"/>
        </w:rPr>
        <w:t>may</w:t>
      </w:r>
      <w:r w:rsidRPr="00687F83">
        <w:rPr>
          <w:u w:val="single"/>
        </w:rPr>
        <w:t xml:space="preserve"> </w:t>
      </w:r>
      <w:r w:rsidRPr="009332EB">
        <w:rPr>
          <w:highlight w:val="green"/>
          <w:u w:val="single"/>
        </w:rPr>
        <w:t xml:space="preserve">prove a </w:t>
      </w:r>
      <w:r w:rsidRPr="009332EB">
        <w:rPr>
          <w:rStyle w:val="Emphasis"/>
          <w:highlight w:val="green"/>
        </w:rPr>
        <w:t>fatal hindrance</w:t>
      </w:r>
      <w:r w:rsidRPr="009332EB">
        <w:rPr>
          <w:sz w:val="16"/>
          <w:highlight w:val="green"/>
        </w:rPr>
        <w:t xml:space="preserve"> </w:t>
      </w:r>
      <w:r w:rsidRPr="009332EB">
        <w:rPr>
          <w:highlight w:val="green"/>
          <w:u w:val="single"/>
        </w:rPr>
        <w:t>to achieving</w:t>
      </w:r>
      <w:r w:rsidRPr="00687F83">
        <w:rPr>
          <w:u w:val="single"/>
        </w:rPr>
        <w:t xml:space="preserve"> </w:t>
      </w:r>
      <w:r w:rsidRPr="009332EB">
        <w:rPr>
          <w:highlight w:val="green"/>
          <w:u w:val="single"/>
        </w:rPr>
        <w:t>the initiative</w:t>
      </w:r>
      <w:r w:rsidRPr="00687F83">
        <w:rPr>
          <w:u w:val="single"/>
        </w:rPr>
        <w:t xml:space="preserve"> </w:t>
      </w:r>
      <w:r w:rsidRPr="009332EB">
        <w:rPr>
          <w:rStyle w:val="Emphasis"/>
          <w:highlight w:val="green"/>
        </w:rPr>
        <w:t>necessary</w:t>
      </w:r>
      <w:r w:rsidRPr="009332EB">
        <w:rPr>
          <w:highlight w:val="green"/>
          <w:u w:val="single"/>
        </w:rPr>
        <w:t xml:space="preserve"> for victory</w:t>
      </w:r>
      <w:r w:rsidRPr="00687F83">
        <w:rPr>
          <w:sz w:val="16"/>
        </w:rPr>
        <w:t xml:space="preserve">. </w:t>
      </w:r>
      <w:r w:rsidRPr="009332EB">
        <w:rPr>
          <w:highlight w:val="green"/>
          <w:u w:val="single"/>
        </w:rPr>
        <w:t xml:space="preserve">As a </w:t>
      </w:r>
      <w:r w:rsidRPr="009332EB">
        <w:rPr>
          <w:rStyle w:val="Emphasis"/>
          <w:highlight w:val="green"/>
        </w:rPr>
        <w:t>slow-acting</w:t>
      </w:r>
      <w:r w:rsidRPr="00687F83">
        <w:rPr>
          <w:sz w:val="16"/>
        </w:rPr>
        <w:t xml:space="preserve">, deliberative </w:t>
      </w:r>
      <w:r w:rsidRPr="009332EB">
        <w:rPr>
          <w:rStyle w:val="Emphasis"/>
          <w:highlight w:val="green"/>
        </w:rPr>
        <w:t>body</w:t>
      </w:r>
      <w:r w:rsidRPr="00687F83">
        <w:rPr>
          <w:sz w:val="16"/>
        </w:rPr>
        <w:t xml:space="preserve">, </w:t>
      </w:r>
      <w:r w:rsidRPr="009332EB">
        <w:rPr>
          <w:highlight w:val="green"/>
          <w:u w:val="single"/>
        </w:rPr>
        <w:t>Congress does not have the ability to</w:t>
      </w:r>
      <w:r w:rsidRPr="00687F83">
        <w:rPr>
          <w:u w:val="single"/>
        </w:rPr>
        <w:t xml:space="preserve"> a</w:t>
      </w:r>
      <w:r w:rsidRPr="00687F83">
        <w:rPr>
          <w:sz w:val="16"/>
        </w:rPr>
        <w:t xml:space="preserve">dequately </w:t>
      </w:r>
      <w:r w:rsidRPr="009332EB">
        <w:rPr>
          <w:highlight w:val="green"/>
          <w:u w:val="single"/>
        </w:rPr>
        <w:t>deal with</w:t>
      </w:r>
      <w:r w:rsidRPr="009332EB">
        <w:rPr>
          <w:sz w:val="16"/>
          <w:highlight w:val="green"/>
        </w:rPr>
        <w:t xml:space="preserve"> </w:t>
      </w:r>
      <w:r w:rsidRPr="009332EB">
        <w:rPr>
          <w:rStyle w:val="Emphasis"/>
          <w:highlight w:val="green"/>
        </w:rPr>
        <w:t>fast-emerging situations</w:t>
      </w:r>
      <w:r w:rsidRPr="00687F83">
        <w:rPr>
          <w:sz w:val="16"/>
        </w:rPr>
        <w:t xml:space="preserve"> in fourth-generational warfare. Thus, </w:t>
      </w:r>
      <w:r w:rsidRPr="00687F83">
        <w:rPr>
          <w:u w:val="single"/>
        </w:rPr>
        <w:t xml:space="preserve">in order </w:t>
      </w:r>
      <w:r w:rsidRPr="009332EB">
        <w:rPr>
          <w:highlight w:val="green"/>
          <w:u w:val="single"/>
        </w:rPr>
        <w:t>to combat transnational threats</w:t>
      </w:r>
      <w:r w:rsidRPr="00687F83">
        <w:rPr>
          <w:sz w:val="16"/>
        </w:rPr>
        <w:t xml:space="preserve"> such as al-Qaeda, </w:t>
      </w:r>
      <w:r w:rsidRPr="009332EB">
        <w:rPr>
          <w:highlight w:val="green"/>
          <w:u w:val="single"/>
        </w:rPr>
        <w:t>the executive branch</w:t>
      </w:r>
      <w:r w:rsidRPr="00687F83">
        <w:rPr>
          <w:sz w:val="16"/>
        </w:rPr>
        <w:t xml:space="preserve"> </w:t>
      </w:r>
      <w:r w:rsidRPr="009332EB">
        <w:rPr>
          <w:rStyle w:val="Emphasis"/>
          <w:highlight w:val="green"/>
        </w:rPr>
        <w:t>must</w:t>
      </w:r>
      <w:r w:rsidRPr="009332EB">
        <w:rPr>
          <w:sz w:val="16"/>
          <w:highlight w:val="green"/>
        </w:rPr>
        <w:t xml:space="preserve"> </w:t>
      </w:r>
      <w:r w:rsidRPr="009332EB">
        <w:rPr>
          <w:highlight w:val="green"/>
          <w:u w:val="single"/>
        </w:rPr>
        <w:t>have the ability to</w:t>
      </w:r>
      <w:r w:rsidRPr="00687F83">
        <w:rPr>
          <w:u w:val="single"/>
        </w:rPr>
        <w:t xml:space="preserve"> </w:t>
      </w:r>
      <w:r w:rsidRPr="009332EB">
        <w:rPr>
          <w:highlight w:val="green"/>
          <w:u w:val="single"/>
        </w:rPr>
        <w:t>operate</w:t>
      </w:r>
      <w:r w:rsidRPr="00687F83">
        <w:rPr>
          <w:u w:val="single"/>
        </w:rPr>
        <w:t xml:space="preserve"> </w:t>
      </w:r>
      <w:r w:rsidRPr="009332EB">
        <w:rPr>
          <w:highlight w:val="green"/>
          <w:u w:val="single"/>
        </w:rPr>
        <w:t>by taking offensive military action</w:t>
      </w:r>
      <w:r w:rsidRPr="00687F83">
        <w:rPr>
          <w:sz w:val="16"/>
        </w:rPr>
        <w:t xml:space="preserve"> even </w:t>
      </w:r>
      <w:r w:rsidRPr="009332EB">
        <w:rPr>
          <w:highlight w:val="green"/>
          <w:u w:val="single"/>
        </w:rPr>
        <w:t>without congressional authorization</w:t>
      </w:r>
      <w:r w:rsidRPr="00687F83">
        <w:rPr>
          <w:u w:val="single"/>
        </w:rPr>
        <w:t xml:space="preserve">, </w:t>
      </w:r>
      <w:r w:rsidRPr="009332EB">
        <w:rPr>
          <w:highlight w:val="green"/>
          <w:u w:val="single"/>
        </w:rPr>
        <w:t xml:space="preserve">because </w:t>
      </w:r>
      <w:r w:rsidRPr="009332EB">
        <w:rPr>
          <w:rStyle w:val="Emphasis"/>
          <w:highlight w:val="green"/>
        </w:rPr>
        <w:t>only the executive</w:t>
      </w:r>
      <w:r w:rsidRPr="00687F83">
        <w:rPr>
          <w:rStyle w:val="Emphasis"/>
        </w:rPr>
        <w:t xml:space="preserve"> branch</w:t>
      </w:r>
      <w:r w:rsidRPr="00687F83">
        <w:rPr>
          <w:sz w:val="16"/>
        </w:rPr>
        <w:t xml:space="preserve"> </w:t>
      </w:r>
      <w:r w:rsidRPr="009332EB">
        <w:rPr>
          <w:highlight w:val="green"/>
          <w:u w:val="single"/>
        </w:rPr>
        <w:t>is capable of</w:t>
      </w:r>
      <w:r w:rsidRPr="00687F83">
        <w:rPr>
          <w:u w:val="single"/>
        </w:rPr>
        <w:t xml:space="preserve"> </w:t>
      </w:r>
      <w:r w:rsidRPr="009332EB">
        <w:rPr>
          <w:highlight w:val="green"/>
          <w:u w:val="single"/>
        </w:rPr>
        <w:t>the swift decision-making and action necessary to</w:t>
      </w:r>
      <w:r w:rsidRPr="00687F83">
        <w:rPr>
          <w:u w:val="single"/>
        </w:rPr>
        <w:t xml:space="preserve"> </w:t>
      </w:r>
      <w:r w:rsidRPr="009332EB">
        <w:rPr>
          <w:highlight w:val="green"/>
          <w:u w:val="single"/>
        </w:rPr>
        <w:t>prevail in fourth-gen</w:t>
      </w:r>
      <w:r w:rsidRPr="00687F83">
        <w:rPr>
          <w:u w:val="single"/>
        </w:rPr>
        <w:t xml:space="preserve">erational </w:t>
      </w:r>
      <w:r w:rsidRPr="009332EB">
        <w:rPr>
          <w:highlight w:val="green"/>
          <w:u w:val="single"/>
        </w:rPr>
        <w:t>conflicts</w:t>
      </w:r>
      <w:r w:rsidRPr="00687F83">
        <w:rPr>
          <w:u w:val="single"/>
        </w:rPr>
        <w:t xml:space="preserve"> against fourthgenerational opponents.</w:t>
      </w:r>
    </w:p>
    <w:p w:rsidR="00FC3BE1" w:rsidRPr="003C2BCD" w:rsidRDefault="00FC3BE1" w:rsidP="00FC3BE1"/>
    <w:p w:rsidR="00FC3BE1" w:rsidRPr="001F4CF0" w:rsidRDefault="00FC3BE1" w:rsidP="00FC3BE1"/>
    <w:p w:rsidR="00FC3BE1" w:rsidRDefault="00FC3BE1" w:rsidP="00FC3BE1"/>
    <w:p w:rsidR="00FC3BE1" w:rsidRDefault="00FC3BE1" w:rsidP="00FC3BE1">
      <w:pPr>
        <w:pStyle w:val="Heading3"/>
        <w:rPr>
          <w:rFonts w:asciiTheme="minorHAnsi" w:hAnsiTheme="minorHAnsi"/>
        </w:rPr>
      </w:pPr>
      <w:r>
        <w:rPr>
          <w:rFonts w:asciiTheme="minorHAnsi" w:hAnsiTheme="minorHAnsi"/>
        </w:rPr>
        <w:t>Mutual DrawDown</w:t>
      </w:r>
    </w:p>
    <w:p w:rsidR="00FC3BE1" w:rsidRPr="00117BCB" w:rsidRDefault="00FC3BE1" w:rsidP="00FC3BE1">
      <w:pPr>
        <w:pStyle w:val="Heading4"/>
        <w:rPr>
          <w:rFonts w:asciiTheme="minorHAnsi" w:hAnsiTheme="minorHAnsi"/>
        </w:rPr>
      </w:pPr>
      <w:r w:rsidRPr="00117BCB">
        <w:rPr>
          <w:rFonts w:asciiTheme="minorHAnsi" w:hAnsiTheme="minorHAnsi"/>
        </w:rPr>
        <w:t>No cyber attack – mutual restraint</w:t>
      </w:r>
    </w:p>
    <w:p w:rsidR="00FC3BE1" w:rsidRPr="00117BCB" w:rsidRDefault="00FC3BE1" w:rsidP="00FC3BE1">
      <w:pPr>
        <w:rPr>
          <w:rFonts w:asciiTheme="minorHAnsi" w:hAnsiTheme="minorHAnsi"/>
          <w:sz w:val="16"/>
        </w:rPr>
      </w:pPr>
      <w:r w:rsidRPr="00117BCB">
        <w:rPr>
          <w:rStyle w:val="StyleStyleBold12pt"/>
          <w:rFonts w:asciiTheme="minorHAnsi" w:hAnsiTheme="minorHAnsi"/>
        </w:rPr>
        <w:t xml:space="preserve">Gompert &amp; Saunders 11 </w:t>
      </w:r>
      <w:r w:rsidRPr="00117BCB">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117BCB">
        <w:rPr>
          <w:rFonts w:asciiTheme="minorHAnsi" w:hAnsiTheme="minorHAnsi"/>
          <w:sz w:val="16"/>
          <w:szCs w:val="16"/>
        </w:rPr>
        <w:t xml:space="preserve"> </w:t>
      </w:r>
      <w:r w:rsidRPr="00117BCB">
        <w:rPr>
          <w:rFonts w:asciiTheme="minorHAnsi" w:hAnsiTheme="minorHAnsi"/>
          <w:sz w:val="16"/>
        </w:rPr>
        <w:t>Director of Studies, Center for Strategic Research</w:t>
      </w:r>
      <w:r w:rsidRPr="00117BCB">
        <w:rPr>
          <w:rFonts w:asciiTheme="minorHAnsi" w:hAnsiTheme="minorHAnsi"/>
          <w:sz w:val="16"/>
          <w:szCs w:val="16"/>
        </w:rPr>
        <w:t xml:space="preserve"> </w:t>
      </w:r>
      <w:r w:rsidRPr="00117BCB">
        <w:rPr>
          <w:rFonts w:asciiTheme="minorHAnsi" w:hAnsiTheme="minorHAnsi"/>
          <w:sz w:val="16"/>
        </w:rPr>
        <w:t>Director, Center for Study of Chinese Military Affairs, “The Paradox of Power</w:t>
      </w:r>
      <w:r w:rsidRPr="00117BCB">
        <w:rPr>
          <w:rFonts w:asciiTheme="minorHAnsi" w:hAnsiTheme="minorHAnsi"/>
          <w:sz w:val="16"/>
          <w:szCs w:val="16"/>
        </w:rPr>
        <w:t xml:space="preserve"> </w:t>
      </w:r>
      <w:r w:rsidRPr="00117BCB">
        <w:rPr>
          <w:rFonts w:asciiTheme="minorHAnsi" w:hAnsiTheme="minorHAnsi"/>
          <w:sz w:val="16"/>
        </w:rPr>
        <w:t xml:space="preserve">Sino-American Strategic Restraint in an Age of Vulnerability”, </w:t>
      </w:r>
      <w:hyperlink r:id="rId21" w:history="1">
        <w:r w:rsidRPr="00117BCB">
          <w:rPr>
            <w:rStyle w:val="Hyperlink"/>
            <w:rFonts w:asciiTheme="minorHAnsi" w:hAnsiTheme="minorHAnsi"/>
            <w:sz w:val="16"/>
          </w:rPr>
          <w:t>http://www.ndu.edu/inss/docuploaded/Paradox%20of%20Power.pdf</w:t>
        </w:r>
      </w:hyperlink>
      <w:r w:rsidRPr="00117BCB">
        <w:rPr>
          <w:rFonts w:asciiTheme="minorHAnsi" w:hAnsiTheme="minorHAnsi"/>
          <w:sz w:val="16"/>
        </w:rPr>
        <w:t>)</w:t>
      </w:r>
    </w:p>
    <w:p w:rsidR="00FC3BE1" w:rsidRPr="00117BCB" w:rsidRDefault="00FC3BE1" w:rsidP="00FC3BE1">
      <w:pPr>
        <w:rPr>
          <w:rFonts w:asciiTheme="minorHAnsi" w:hAnsiTheme="minorHAnsi"/>
        </w:rPr>
      </w:pPr>
    </w:p>
    <w:p w:rsidR="00FC3BE1" w:rsidRPr="00117BCB" w:rsidRDefault="00FC3BE1" w:rsidP="00FC3BE1">
      <w:pPr>
        <w:rPr>
          <w:rFonts w:asciiTheme="minorHAnsi" w:hAnsiTheme="minorHAnsi"/>
          <w:sz w:val="16"/>
        </w:rPr>
      </w:pPr>
      <w:r w:rsidRPr="000A6F9A">
        <w:rPr>
          <w:rStyle w:val="StyleBoldUnderline"/>
          <w:rFonts w:asciiTheme="minorHAnsi" w:hAnsiTheme="minorHAnsi"/>
          <w:highlight w:val="green"/>
        </w:rPr>
        <w:t>The absence of major cyber attacks</w:t>
      </w:r>
      <w:r w:rsidRPr="00117BCB">
        <w:rPr>
          <w:rFonts w:asciiTheme="minorHAnsi" w:hAnsiTheme="minorHAnsi"/>
          <w:sz w:val="16"/>
        </w:rPr>
        <w:t xml:space="preserve"> on critical U.S. networks </w:t>
      </w:r>
      <w:r w:rsidRPr="000A6F9A">
        <w:rPr>
          <w:rStyle w:val="StyleBoldUnderline"/>
          <w:rFonts w:asciiTheme="minorHAnsi" w:hAnsiTheme="minorHAnsi"/>
          <w:highlight w:val="green"/>
        </w:rPr>
        <w:t>may mean that subtle deterrence is</w:t>
      </w:r>
      <w:r w:rsidRPr="00117BCB">
        <w:rPr>
          <w:rStyle w:val="StyleBoldUnderline"/>
          <w:rFonts w:asciiTheme="minorHAnsi" w:hAnsiTheme="minorHAnsi"/>
        </w:rPr>
        <w:t xml:space="preserve"> </w:t>
      </w:r>
      <w:r w:rsidRPr="000A6F9A">
        <w:rPr>
          <w:rStyle w:val="Emphasis"/>
          <w:highlight w:val="green"/>
        </w:rPr>
        <w:t>already working</w:t>
      </w:r>
      <w:r w:rsidRPr="00117BCB">
        <w:rPr>
          <w:rStyle w:val="StyleBoldUnderline"/>
          <w:rFonts w:asciiTheme="minorHAnsi" w:hAnsiTheme="minorHAnsi"/>
        </w:rPr>
        <w:t xml:space="preserve">. Perhaps </w:t>
      </w:r>
      <w:r w:rsidRPr="000A6F9A">
        <w:rPr>
          <w:rStyle w:val="StyleBoldUnderline"/>
          <w:rFonts w:asciiTheme="minorHAnsi" w:hAnsiTheme="minorHAnsi"/>
          <w:highlight w:val="green"/>
        </w:rPr>
        <w:t xml:space="preserve">China has chosen not to move from computer network exploitation to computer network attack </w:t>
      </w:r>
      <w:r w:rsidRPr="000A6F9A">
        <w:rPr>
          <w:rStyle w:val="Emphasis"/>
          <w:rFonts w:asciiTheme="minorHAnsi" w:hAnsiTheme="minorHAnsi"/>
          <w:highlight w:val="green"/>
        </w:rPr>
        <w:t>out of fear of U.S. retaliation</w:t>
      </w:r>
      <w:r w:rsidRPr="00117BCB">
        <w:rPr>
          <w:rStyle w:val="StyleBoldUnderline"/>
          <w:rFonts w:asciiTheme="minorHAnsi" w:hAnsiTheme="minorHAnsi"/>
        </w:rPr>
        <w:t>.</w:t>
      </w:r>
      <w:r w:rsidRPr="00117BCB">
        <w:rPr>
          <w:rFonts w:asciiTheme="minorHAnsi" w:hAnsiTheme="minorHAnsi"/>
          <w:sz w:val="16"/>
        </w:rPr>
        <w:t xml:space="preserve"> In any case, </w:t>
      </w:r>
      <w:r w:rsidRPr="000A6F9A">
        <w:rPr>
          <w:rStyle w:val="StyleBoldUnderline"/>
          <w:rFonts w:asciiTheme="minorHAnsi" w:hAnsiTheme="minorHAnsi"/>
          <w:highlight w:val="green"/>
        </w:rPr>
        <w:t xml:space="preserve">the Chinese evidently have </w:t>
      </w:r>
      <w:r w:rsidRPr="000A6F9A">
        <w:rPr>
          <w:rStyle w:val="Emphasis"/>
          <w:rFonts w:asciiTheme="minorHAnsi" w:hAnsiTheme="minorHAnsi"/>
          <w:highlight w:val="green"/>
        </w:rPr>
        <w:t>not found themselves in circumstances</w:t>
      </w:r>
      <w:r w:rsidRPr="00117BCB">
        <w:rPr>
          <w:rStyle w:val="StyleBoldUnderline"/>
          <w:rFonts w:asciiTheme="minorHAnsi" w:hAnsiTheme="minorHAnsi"/>
        </w:rPr>
        <w:t xml:space="preserve"> </w:t>
      </w:r>
      <w:r w:rsidRPr="000A6F9A">
        <w:rPr>
          <w:rStyle w:val="StyleBoldUnderline"/>
          <w:rFonts w:asciiTheme="minorHAnsi" w:hAnsiTheme="minorHAnsi"/>
          <w:highlight w:val="green"/>
        </w:rPr>
        <w:t>in which the advantages of disrupting</w:t>
      </w:r>
      <w:r w:rsidRPr="00117BCB">
        <w:rPr>
          <w:rStyle w:val="StyleBoldUnderline"/>
          <w:rFonts w:asciiTheme="minorHAnsi" w:hAnsiTheme="minorHAnsi"/>
        </w:rPr>
        <w:t xml:space="preserve"> or degrading U.S. </w:t>
      </w:r>
      <w:r w:rsidRPr="000A6F9A">
        <w:rPr>
          <w:rStyle w:val="StyleBoldUnderline"/>
          <w:rFonts w:asciiTheme="minorHAnsi" w:hAnsiTheme="minorHAnsi"/>
          <w:highlight w:val="green"/>
        </w:rPr>
        <w:t xml:space="preserve">strategic networks would </w:t>
      </w:r>
      <w:r w:rsidRPr="000A6F9A">
        <w:rPr>
          <w:rStyle w:val="Emphasis"/>
          <w:rFonts w:asciiTheme="minorHAnsi" w:hAnsiTheme="minorHAnsi"/>
          <w:highlight w:val="green"/>
        </w:rPr>
        <w:t>outweigh the risks of retaliation, political condemnation, or economic sanction</w:t>
      </w:r>
      <w:r w:rsidRPr="000A6F9A">
        <w:rPr>
          <w:rFonts w:asciiTheme="minorHAnsi" w:hAnsiTheme="minorHAnsi"/>
          <w:sz w:val="16"/>
          <w:highlight w:val="green"/>
        </w:rPr>
        <w:t>.</w:t>
      </w:r>
      <w:r w:rsidRPr="00117BCB">
        <w:rPr>
          <w:rFonts w:asciiTheme="minorHAnsi" w:hAnsiTheme="minorHAnsi"/>
          <w:sz w:val="16"/>
        </w:rPr>
        <w:t xml:space="preserve"> </w:t>
      </w:r>
      <w:r w:rsidRPr="00117BCB">
        <w:rPr>
          <w:rStyle w:val="StyleBoldUnderline"/>
          <w:rFonts w:asciiTheme="minorHAnsi" w:hAnsiTheme="minorHAnsi"/>
        </w:rPr>
        <w:t>China and the United States have not had a serious confrontation since</w:t>
      </w:r>
      <w:r w:rsidRPr="00117BCB">
        <w:rPr>
          <w:rFonts w:asciiTheme="minorHAnsi" w:hAnsiTheme="minorHAnsi"/>
          <w:sz w:val="16"/>
        </w:rPr>
        <w:t xml:space="preserve"> President </w:t>
      </w:r>
      <w:r w:rsidRPr="00117BCB">
        <w:rPr>
          <w:rStyle w:val="StyleBoldUnderline"/>
          <w:rFonts w:asciiTheme="minorHAnsi" w:hAnsiTheme="minorHAnsi"/>
        </w:rPr>
        <w:t>Clinton</w:t>
      </w:r>
      <w:r w:rsidRPr="00117BCB">
        <w:rPr>
          <w:rFonts w:asciiTheme="minorHAnsi" w:hAnsiTheme="minorHAnsi"/>
          <w:sz w:val="16"/>
        </w:rPr>
        <w:t xml:space="preserve"> sent two aircraft carriers into the Taiwan Strait to signal U.S. willingness to defend Taiwan. One can speculate about whether a crisis of that order today would produce a Chinese cyber attack.</w:t>
      </w:r>
    </w:p>
    <w:p w:rsidR="00FC3BE1" w:rsidRPr="000A6F9A" w:rsidRDefault="00FC3BE1" w:rsidP="00FC3BE1"/>
    <w:p w:rsidR="00FC3BE1" w:rsidRDefault="00FC3BE1" w:rsidP="00FC3BE1"/>
    <w:p w:rsidR="00FC3BE1" w:rsidRDefault="00FC3BE1" w:rsidP="00FC3BE1">
      <w:pPr>
        <w:pStyle w:val="Heading3"/>
      </w:pPr>
      <w:r>
        <w:t>AT: Impact Calc</w:t>
      </w:r>
    </w:p>
    <w:p w:rsidR="00FC3BE1" w:rsidRPr="00244993" w:rsidRDefault="00FC3BE1" w:rsidP="00FC3BE1">
      <w:pPr>
        <w:pStyle w:val="Heading4"/>
      </w:pPr>
      <w:r w:rsidRPr="00244993">
        <w:t xml:space="preserve">Preventing death is the first ethical priority – it’s the only impact you can’t recover from. </w:t>
      </w:r>
    </w:p>
    <w:p w:rsidR="00FC3BE1" w:rsidRPr="005C3E39" w:rsidRDefault="00FC3BE1" w:rsidP="00FC3BE1">
      <w:r w:rsidRPr="00A02660">
        <w:rPr>
          <w:rStyle w:val="StyleStyleBold12pt"/>
        </w:rPr>
        <w:t>Bauman 95</w:t>
      </w:r>
      <w:r w:rsidRPr="005C3E39">
        <w:t xml:space="preserve"> Zygmunt Bauman, University of Leeds Professor Emeritus of Sociology, 1995, Life In Fragments: Essays In Postmodern Morality, p. 66-71</w:t>
      </w:r>
    </w:p>
    <w:p w:rsidR="00FC3BE1" w:rsidRDefault="00FC3BE1" w:rsidP="00FC3BE1">
      <w:pPr>
        <w:ind w:right="288"/>
        <w:rPr>
          <w:rFonts w:eastAsiaTheme="majorEastAsia"/>
          <w:sz w:val="10"/>
        </w:rPr>
      </w:pPr>
      <w:r w:rsidRPr="005C3E39">
        <w:rPr>
          <w:rFonts w:eastAsiaTheme="majorEastAsia"/>
          <w:sz w:val="10"/>
        </w:rPr>
        <w:t xml:space="preserve">The </w:t>
      </w:r>
      <w:r w:rsidRPr="00C51701">
        <w:rPr>
          <w:rStyle w:val="StyleBoldUnderline"/>
          <w:highlight w:val="yellow"/>
        </w:rPr>
        <w:t>being</w:t>
      </w:r>
      <w:r w:rsidRPr="00C51701">
        <w:rPr>
          <w:rStyle w:val="StyleBoldUnderline"/>
          <w:highlight w:val="yellow"/>
        </w:rPr>
        <w:noBreakHyphen/>
        <w:t>for is</w:t>
      </w:r>
      <w:r w:rsidRPr="00C51701">
        <w:rPr>
          <w:rStyle w:val="StyleBoldUnderline"/>
        </w:rPr>
        <w:t xml:space="preserve"> like </w:t>
      </w:r>
      <w:r w:rsidRPr="00C51701">
        <w:rPr>
          <w:rStyle w:val="StyleBoldUnderline"/>
          <w:highlight w:val="yellow"/>
        </w:rPr>
        <w:t>living towards</w:t>
      </w:r>
      <w:r w:rsidRPr="00C51701">
        <w:rPr>
          <w:rStyle w:val="StyleBoldUnderline"/>
          <w:highlight w:val="yellow"/>
        </w:rPr>
        <w:noBreakHyphen/>
        <w:t>the</w:t>
      </w:r>
      <w:r w:rsidRPr="00C51701">
        <w:rPr>
          <w:rStyle w:val="StyleBoldUnderline"/>
          <w:highlight w:val="yellow"/>
        </w:rPr>
        <w:noBreakHyphen/>
        <w:t>future</w:t>
      </w:r>
      <w:r w:rsidRPr="005C3E39">
        <w:rPr>
          <w:rFonts w:eastAsiaTheme="majorEastAsia"/>
          <w:sz w:val="10"/>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C51701">
        <w:rPr>
          <w:rStyle w:val="StyleBoldUnderline"/>
        </w:rPr>
        <w:t xml:space="preserve">The self stretches towards the Other, as life stretches towards the future; neither can grasp what it stretches toward, but </w:t>
      </w:r>
      <w:r w:rsidRPr="00C51701">
        <w:rPr>
          <w:rStyle w:val="StyleBoldUnderline"/>
          <w:highlight w:val="yellow"/>
        </w:rPr>
        <w:t>it is in this hopeful and desperate, never conclusive and never abandoned stretching</w:t>
      </w:r>
      <w:r w:rsidRPr="00C51701">
        <w:rPr>
          <w:rStyle w:val="StyleBoldUnderline"/>
          <w:highlight w:val="yellow"/>
        </w:rPr>
        <w:noBreakHyphen/>
        <w:t>toward that the self is ever anew created and life ever anew lived</w:t>
      </w:r>
      <w:r w:rsidRPr="005C3E39">
        <w:rPr>
          <w:rFonts w:eastAsiaTheme="majorEastAsia"/>
          <w:sz w:val="14"/>
          <w:u w:val="single"/>
        </w:rPr>
        <w:t>.</w:t>
      </w:r>
      <w:r w:rsidRPr="005C3E39">
        <w:rPr>
          <w:rFonts w:eastAsiaTheme="majorEastAsia"/>
          <w:sz w:val="10"/>
        </w:rPr>
        <w:t xml:space="preserve"> In the words of M. M. Bakhtin, it is only in this not</w:t>
      </w:r>
      <w:r w:rsidRPr="005C3E39">
        <w:rPr>
          <w:rFonts w:eastAsiaTheme="majorEastAsia"/>
          <w:sz w:val="10"/>
        </w:rPr>
        <w:noBreakHyphen/>
        <w:t>yet accomplished world of anticipation and trial, leaning toward stubbornly an</w:t>
      </w:r>
      <w:r w:rsidRPr="005C3E39">
        <w:rPr>
          <w:rFonts w:eastAsiaTheme="majorEastAsia"/>
          <w:sz w:val="10"/>
        </w:rPr>
        <w:noBreakHyphen/>
        <w:t xml:space="preserve">other Other, that life can be lived </w:t>
      </w:r>
      <w:r w:rsidRPr="005C3E39">
        <w:rPr>
          <w:rFonts w:eastAsiaTheme="majorEastAsia"/>
          <w:sz w:val="10"/>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5C3E39">
        <w:rPr>
          <w:rFonts w:eastAsiaTheme="majorEastAsia"/>
          <w:sz w:val="10"/>
        </w:rPr>
        <w:noBreakHyphen/>
        <w:t>too</w:t>
      </w:r>
      <w:r w:rsidRPr="005C3E39">
        <w:rPr>
          <w:rFonts w:eastAsiaTheme="majorEastAsia"/>
          <w:sz w:val="10"/>
        </w:rPr>
        <w:noBreakHyphen/>
        <w:t>familiar unsure</w:t>
      </w:r>
      <w:r w:rsidRPr="005C3E39">
        <w:rPr>
          <w:rFonts w:eastAsiaTheme="majorEastAsia"/>
          <w:sz w:val="10"/>
        </w:rPr>
        <w:noBreakHyphen/>
        <w:t>of</w:t>
      </w:r>
      <w:r w:rsidRPr="005C3E39">
        <w:rPr>
          <w:rFonts w:eastAsiaTheme="majorEastAsia"/>
          <w:sz w:val="10"/>
        </w:rPr>
        <w:noBreakHyphen/>
        <w:t xml:space="preserve">itself, and through that uncertainty flawed, inferior and incomplete being, disdainfully dismissed by triumphant existence as `mere possibility', `just a possibility'; possibility is instead `plus que la reahte' </w:t>
      </w:r>
      <w:r w:rsidRPr="005C3E39">
        <w:rPr>
          <w:rFonts w:eastAsiaTheme="majorEastAsia"/>
          <w:sz w:val="10"/>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5C3E39">
        <w:rPr>
          <w:rFonts w:eastAsiaTheme="majorEastAsia"/>
          <w:i/>
          <w:sz w:val="10"/>
        </w:rPr>
        <w:t xml:space="preserve">being fu filled, </w:t>
      </w:r>
      <w:r w:rsidRPr="005C3E39">
        <w:rPr>
          <w:rFonts w:eastAsiaTheme="majorEastAsia"/>
          <w:sz w:val="10"/>
        </w:rPr>
        <w:t xml:space="preserve">but what keeps the hope alive and so keeps the being open and on the move is precisely its </w:t>
      </w:r>
      <w:r w:rsidRPr="005C3E39">
        <w:rPr>
          <w:rFonts w:eastAsiaTheme="majorEastAsia"/>
          <w:i/>
          <w:sz w:val="10"/>
        </w:rPr>
        <w:t xml:space="preserve">unfu filment. </w:t>
      </w:r>
      <w:r w:rsidRPr="005C3E39">
        <w:rPr>
          <w:rFonts w:eastAsiaTheme="majorEastAsia"/>
          <w:sz w:val="10"/>
        </w:rPr>
        <w:t xml:space="preserve">One may say that the paradox </w:t>
      </w:r>
      <w:r w:rsidRPr="005C3E39">
        <w:rPr>
          <w:rFonts w:eastAsiaTheme="majorEastAsia"/>
          <w:i/>
          <w:sz w:val="10"/>
        </w:rPr>
        <w:t xml:space="preserve">of hope </w:t>
      </w:r>
      <w:r w:rsidRPr="005C3E39">
        <w:rPr>
          <w:rFonts w:eastAsiaTheme="majorEastAsia"/>
          <w:sz w:val="10"/>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5C3E39">
        <w:rPr>
          <w:rFonts w:eastAsiaTheme="majorEastAsia"/>
          <w:sz w:val="10"/>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5C3E39">
        <w:rPr>
          <w:rFonts w:eastAsiaTheme="majorEastAsia"/>
          <w:sz w:val="10"/>
        </w:rPr>
        <w:noBreakHyphen/>
        <w:t xml:space="preserve">defeating: its triumph is its death. The Other, like restless and unpredictable art, like the future itself, is a </w:t>
      </w:r>
      <w:r w:rsidRPr="005C3E39">
        <w:rPr>
          <w:rFonts w:eastAsiaTheme="majorEastAsia"/>
          <w:i/>
          <w:sz w:val="10"/>
        </w:rPr>
        <w:t xml:space="preserve">mystery. </w:t>
      </w:r>
      <w:r w:rsidRPr="005C3E39">
        <w:rPr>
          <w:rFonts w:eastAsiaTheme="majorEastAsia"/>
          <w:sz w:val="10"/>
        </w:rPr>
        <w:t>And being</w:t>
      </w:r>
      <w:r w:rsidRPr="005C3E39">
        <w:rPr>
          <w:rFonts w:eastAsiaTheme="majorEastAsia"/>
          <w:sz w:val="10"/>
        </w:rPr>
        <w:noBreakHyphen/>
        <w:t>for</w:t>
      </w:r>
      <w:r w:rsidRPr="005C3E39">
        <w:rPr>
          <w:rFonts w:eastAsiaTheme="majorEastAsia"/>
          <w:sz w:val="10"/>
        </w:rPr>
        <w:noBreakHyphen/>
        <w:t>the</w:t>
      </w:r>
      <w:r w:rsidRPr="005C3E39">
        <w:rPr>
          <w:rFonts w:eastAsiaTheme="majorEastAsia"/>
          <w:sz w:val="10"/>
        </w:rPr>
        <w:noBreakHyphen/>
        <w:t xml:space="preserve">Other, going towards the Other through the twisted and rocky gorge of affection, brings that mystery into view </w:t>
      </w:r>
      <w:r w:rsidRPr="005C3E39">
        <w:rPr>
          <w:rFonts w:eastAsiaTheme="majorEastAsia"/>
          <w:sz w:val="10"/>
        </w:rPr>
        <w:noBreakHyphen/>
        <w:t xml:space="preserve"> makes it into a challenge. That mystery is what has triggered the sentiment in the first place </w:t>
      </w:r>
      <w:r w:rsidRPr="005C3E39">
        <w:rPr>
          <w:rFonts w:eastAsiaTheme="majorEastAsia"/>
          <w:sz w:val="10"/>
        </w:rPr>
        <w:noBreakHyphen/>
        <w:t xml:space="preserve"> but cracking that mystery is what the resulting movement is about. The mystery must be unpacked so that the being</w:t>
      </w:r>
      <w:r w:rsidRPr="005C3E39">
        <w:rPr>
          <w:rFonts w:eastAsiaTheme="majorEastAsia"/>
          <w:sz w:val="10"/>
        </w:rPr>
        <w:noBreakHyphen/>
        <w:t xml:space="preserve">for may focus on the Other: one needs to know what to focus on. (The `demand' is </w:t>
      </w:r>
      <w:r w:rsidRPr="005C3E39">
        <w:rPr>
          <w:rFonts w:eastAsiaTheme="majorEastAsia"/>
          <w:i/>
          <w:sz w:val="10"/>
        </w:rPr>
        <w:t xml:space="preserve">unspoken, </w:t>
      </w:r>
      <w:r w:rsidRPr="005C3E39">
        <w:rPr>
          <w:rFonts w:eastAsiaTheme="majorEastAsia"/>
          <w:sz w:val="10"/>
        </w:rPr>
        <w:t xml:space="preserve">the responsibility undertaken is </w:t>
      </w:r>
      <w:r w:rsidRPr="005C3E39">
        <w:rPr>
          <w:rFonts w:eastAsiaTheme="majorEastAsia"/>
          <w:i/>
          <w:sz w:val="10"/>
        </w:rPr>
        <w:t xml:space="preserve">unconditional; </w:t>
      </w:r>
      <w:r w:rsidRPr="005C3E39">
        <w:rPr>
          <w:rFonts w:eastAsiaTheme="majorEastAsia"/>
          <w:sz w:val="10"/>
        </w:rPr>
        <w:t xml:space="preserve">it is up to him or her who follows the demand and takes up the responsibility to decide what the following of that demand and carrying out of that responsibility means in practical terms.) Mystery </w:t>
      </w:r>
      <w:r w:rsidRPr="005C3E39">
        <w:rPr>
          <w:rFonts w:eastAsiaTheme="majorEastAsia"/>
          <w:sz w:val="10"/>
        </w:rPr>
        <w:noBreakHyphen/>
        <w:t xml:space="preserve"> noted Max Frisch </w:t>
      </w:r>
      <w:r w:rsidRPr="005C3E39">
        <w:rPr>
          <w:rFonts w:eastAsiaTheme="majorEastAsia"/>
          <w:sz w:val="10"/>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5C3E39">
        <w:rPr>
          <w:rFonts w:eastAsiaTheme="majorEastAsia"/>
          <w:sz w:val="10"/>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C51701">
        <w:rPr>
          <w:rStyle w:val="StyleBoldUnderline"/>
          <w:highlight w:val="yellow"/>
        </w:rPr>
        <w:t>Only death, with its finality and irreversibility, puts an end to</w:t>
      </w:r>
      <w:r w:rsidRPr="005C3E39">
        <w:rPr>
          <w:rFonts w:eastAsiaTheme="majorEastAsia"/>
          <w:sz w:val="10"/>
        </w:rPr>
        <w:t xml:space="preserve"> the musical</w:t>
      </w:r>
      <w:r w:rsidRPr="005C3E39">
        <w:rPr>
          <w:rFonts w:eastAsiaTheme="majorEastAsia"/>
          <w:sz w:val="10"/>
        </w:rPr>
        <w:noBreakHyphen/>
        <w:t xml:space="preserve">chairs game of </w:t>
      </w:r>
      <w:r w:rsidRPr="00C51701">
        <w:rPr>
          <w:rStyle w:val="StyleBoldUnderline"/>
          <w:highlight w:val="yellow"/>
        </w:rPr>
        <w:t>the real and the potential</w:t>
      </w:r>
      <w:r w:rsidRPr="00C51701">
        <w:rPr>
          <w:rStyle w:val="StyleBoldUnderline"/>
        </w:rPr>
        <w:t xml:space="preserve"> </w:t>
      </w:r>
      <w:r w:rsidRPr="00C51701">
        <w:rPr>
          <w:rStyle w:val="StyleBoldUnderline"/>
        </w:rPr>
        <w:noBreakHyphen/>
        <w:t xml:space="preserve"> it once and for all closes the embrace of togetherness which was before</w:t>
      </w:r>
      <w:r w:rsidRPr="005C3E39">
        <w:rPr>
          <w:rFonts w:eastAsiaTheme="majorEastAsia"/>
          <w:sz w:val="10"/>
        </w:rPr>
        <w:t xml:space="preserve"> invitingly </w:t>
      </w:r>
      <w:r w:rsidRPr="00C51701">
        <w:rPr>
          <w:rStyle w:val="StyleBoldUnderline"/>
        </w:rPr>
        <w:t xml:space="preserve">open </w:t>
      </w:r>
      <w:r w:rsidRPr="005C3E39">
        <w:rPr>
          <w:rFonts w:eastAsiaTheme="majorEastAsia"/>
          <w:sz w:val="10"/>
        </w:rPr>
        <w:t xml:space="preserve">and tempted the lonely self." `Creating an image' is the dress rehearsal of that death. But creating an image is the inner urge, the constant temptation, the </w:t>
      </w:r>
      <w:r w:rsidRPr="005C3E39">
        <w:rPr>
          <w:rFonts w:eastAsiaTheme="majorEastAsia"/>
          <w:i/>
          <w:sz w:val="10"/>
        </w:rPr>
        <w:t xml:space="preserve">must </w:t>
      </w:r>
      <w:r w:rsidRPr="005C3E39">
        <w:rPr>
          <w:rFonts w:eastAsiaTheme="majorEastAsia"/>
          <w:sz w:val="10"/>
        </w:rPr>
        <w:t>of all affection . . . It is the loneliness of being abandoned to an unresolvable ambivalence and an unanchored and formless sentiment which sets in motion the togetherness of being</w:t>
      </w:r>
      <w:r w:rsidRPr="005C3E39">
        <w:rPr>
          <w:rFonts w:eastAsiaTheme="majorEastAsia"/>
          <w:sz w:val="10"/>
        </w:rPr>
        <w:noBreakHyphen/>
        <w:t xml:space="preserve">for. But what loneliness seeks in togetherness is an end to its present condition </w:t>
      </w:r>
      <w:r w:rsidRPr="005C3E39">
        <w:rPr>
          <w:rFonts w:eastAsiaTheme="majorEastAsia"/>
          <w:sz w:val="10"/>
        </w:rPr>
        <w:noBreakHyphen/>
        <w:t xml:space="preserve"> an end to itself. Without knowing </w:t>
      </w:r>
      <w:r w:rsidRPr="005C3E39">
        <w:rPr>
          <w:rFonts w:eastAsiaTheme="majorEastAsia"/>
          <w:sz w:val="10"/>
        </w:rPr>
        <w:noBreakHyphen/>
        <w:t xml:space="preserve"> without being capable of knowing </w:t>
      </w:r>
      <w:r w:rsidRPr="005C3E39">
        <w:rPr>
          <w:rFonts w:eastAsiaTheme="majorEastAsia"/>
          <w:sz w:val="10"/>
        </w:rPr>
        <w:noBreakHyphen/>
        <w:t xml:space="preserve"> that the hope to replace the vexing loneliness with togetherness is founded solely on its own unfulfilment, and that once loneliness is no more, the togetherness ( the being</w:t>
      </w:r>
      <w:r w:rsidRPr="005C3E39">
        <w:rPr>
          <w:rFonts w:eastAsiaTheme="majorEastAsia"/>
          <w:sz w:val="10"/>
        </w:rPr>
        <w:noBreakHyphen/>
        <w:t>for togetherness) must also collapse, as it cannot survive its own completion. What the loneliness seeks in togetherness (suicidally for its own cravings) is the foreclosing and pre</w:t>
      </w:r>
      <w:r w:rsidRPr="005C3E39">
        <w:rPr>
          <w:rFonts w:eastAsiaTheme="majorEastAsia"/>
          <w:sz w:val="10"/>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C51701">
        <w:rPr>
          <w:rStyle w:val="StyleBoldUnderline"/>
        </w:rPr>
        <w:t>The togetherness of being</w:t>
      </w:r>
      <w:r w:rsidRPr="00C51701">
        <w:rPr>
          <w:rStyle w:val="StyleBoldUnderline"/>
        </w:rPr>
        <w:noBreakHyphen/>
        <w:t>for is always in the future</w:t>
      </w:r>
      <w:r w:rsidRPr="005C3E39">
        <w:rPr>
          <w:rFonts w:eastAsiaTheme="majorEastAsia"/>
          <w:sz w:val="10"/>
        </w:rPr>
        <w:t>, and nowhere else. It is no more once the self proclaims: `I have arrived', `I have done it', `I fulfilled my duty.' The being</w:t>
      </w:r>
      <w:r w:rsidRPr="005C3E39">
        <w:rPr>
          <w:rFonts w:eastAsiaTheme="majorEastAsia"/>
          <w:sz w:val="10"/>
        </w:rPr>
        <w:noBreakHyphen/>
        <w:t xml:space="preserve">for starts from the realization of the bottomlessness of the task, and ends with the declaration that the infinity has been exhausted. </w:t>
      </w:r>
      <w:r w:rsidRPr="00C51701">
        <w:rPr>
          <w:rStyle w:val="StyleBoldUnderline"/>
        </w:rPr>
        <w:t>This is the tragedy of being</w:t>
      </w:r>
      <w:r w:rsidRPr="00C51701">
        <w:rPr>
          <w:rStyle w:val="StyleBoldUnderline"/>
        </w:rPr>
        <w:noBreakHyphen/>
        <w:t xml:space="preserve">for </w:t>
      </w:r>
      <w:r w:rsidRPr="00C51701">
        <w:rPr>
          <w:rStyle w:val="StyleBoldUnderline"/>
        </w:rPr>
        <w:noBreakHyphen/>
        <w:t xml:space="preserve"> the reason why it cannot but be death</w:t>
      </w:r>
      <w:r w:rsidRPr="00C51701">
        <w:rPr>
          <w:rStyle w:val="StyleBoldUnderline"/>
        </w:rPr>
        <w:noBreakHyphen/>
        <w:t>bound while simultaneously remaining an undying attraction</w:t>
      </w:r>
      <w:r w:rsidRPr="005C3E39">
        <w:rPr>
          <w:rFonts w:eastAsiaTheme="majorEastAsia"/>
          <w:sz w:val="10"/>
        </w:rPr>
        <w:t xml:space="preserve">. In this tragedy, there are many happy moments, but no happy end. </w:t>
      </w:r>
      <w:r w:rsidRPr="00C51701">
        <w:rPr>
          <w:rStyle w:val="StyleBoldUnderline"/>
          <w:highlight w:val="yellow"/>
        </w:rPr>
        <w:t>Death is always the foreclosure of possibilities</w:t>
      </w:r>
      <w:r w:rsidRPr="005C3E39">
        <w:rPr>
          <w:rFonts w:eastAsiaTheme="majorEastAsia"/>
          <w:sz w:val="10"/>
        </w:rPr>
        <w:t>, and it comes eventually in its own time</w:t>
      </w:r>
      <w:r w:rsidRPr="005C3E39">
        <w:rPr>
          <w:rFonts w:eastAsiaTheme="majorEastAsia"/>
          <w:sz w:val="16"/>
          <w:u w:val="single"/>
        </w:rPr>
        <w:t>,</w:t>
      </w:r>
      <w:r w:rsidRPr="005C3E39">
        <w:rPr>
          <w:rFonts w:eastAsiaTheme="majorEastAsia"/>
          <w:sz w:val="10"/>
        </w:rPr>
        <w:t xml:space="preserve"> even if not brought forward by the impatience of love. </w:t>
      </w:r>
      <w:r w:rsidRPr="005C3E39">
        <w:rPr>
          <w:rFonts w:eastAsiaTheme="majorEastAsia"/>
          <w:sz w:val="16"/>
          <w:u w:val="single"/>
        </w:rPr>
        <w:t>The catch is to direct the affection to staving off the end,</w:t>
      </w:r>
      <w:r w:rsidRPr="005C3E39">
        <w:rPr>
          <w:rFonts w:eastAsiaTheme="majorEastAsia"/>
          <w:sz w:val="10"/>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5C3E39">
        <w:rPr>
          <w:rFonts w:eastAsiaTheme="majorEastAsia"/>
          <w:sz w:val="16"/>
          <w:u w:val="single"/>
        </w:rPr>
        <w:t>Morality, like the future itself, is forever not</w:t>
      </w:r>
      <w:r w:rsidRPr="005C3E39">
        <w:rPr>
          <w:rFonts w:eastAsiaTheme="majorEastAsia"/>
          <w:sz w:val="16"/>
          <w:u w:val="single"/>
        </w:rPr>
        <w:noBreakHyphen/>
        <w:t>yet.</w:t>
      </w:r>
      <w:r w:rsidRPr="005C3E39">
        <w:rPr>
          <w:rFonts w:eastAsiaTheme="majorEastAsia"/>
          <w:sz w:val="10"/>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5C3E39">
        <w:rPr>
          <w:rFonts w:eastAsiaTheme="majorEastAsia"/>
          <w:sz w:val="10"/>
        </w:rPr>
        <w:noBreakHyphen/>
        <w:t xml:space="preserve">with) that we turn into moral selves. And </w:t>
      </w:r>
      <w:r w:rsidRPr="00C51701">
        <w:rPr>
          <w:rStyle w:val="StyleBoldUnderline"/>
          <w:highlight w:val="yellow"/>
        </w:rPr>
        <w:t>it is only through allowing the togetherness its possibilities which only the future can disclose that we stand a chance of acting morally</w:t>
      </w:r>
      <w:r w:rsidRPr="005C3E39">
        <w:rPr>
          <w:rFonts w:eastAsiaTheme="majorEastAsia"/>
          <w:sz w:val="10"/>
        </w:rPr>
        <w:t xml:space="preserve">, and sometimes even of being good, </w:t>
      </w:r>
      <w:r w:rsidRPr="00C51701">
        <w:rPr>
          <w:rStyle w:val="StyleBoldUnderline"/>
          <w:highlight w:val="yellow"/>
        </w:rPr>
        <w:t>in the present</w:t>
      </w:r>
      <w:r w:rsidRPr="005C3E39">
        <w:rPr>
          <w:rFonts w:eastAsiaTheme="majorEastAsia"/>
          <w:sz w:val="10"/>
        </w:rPr>
        <w:t>.</w:t>
      </w:r>
    </w:p>
    <w:p w:rsidR="00FC3BE1" w:rsidRPr="006C7719" w:rsidRDefault="00FC3BE1" w:rsidP="00FC3BE1"/>
    <w:p w:rsidR="00FC3BE1" w:rsidRPr="005A403B" w:rsidRDefault="00FC3BE1" w:rsidP="00FC3BE1">
      <w:pPr>
        <w:rPr>
          <w:sz w:val="16"/>
        </w:rPr>
      </w:pPr>
    </w:p>
    <w:p w:rsidR="00FC3BE1" w:rsidRDefault="00FC3BE1" w:rsidP="00FC3BE1"/>
    <w:p w:rsidR="00FC3BE1" w:rsidRDefault="00FC3BE1" w:rsidP="00FC3BE1">
      <w:pPr>
        <w:pStyle w:val="Heading2"/>
      </w:pPr>
      <w:r>
        <w:t>1NR</w:t>
      </w:r>
    </w:p>
    <w:p w:rsidR="00FC3BE1" w:rsidRPr="00FC3BE1" w:rsidRDefault="00FC3BE1" w:rsidP="00FC3BE1">
      <w:pPr>
        <w:pStyle w:val="Heading3"/>
      </w:pPr>
      <w:r>
        <w:t>T</w:t>
      </w:r>
    </w:p>
    <w:p w:rsidR="00FC3BE1" w:rsidRDefault="00FC3BE1" w:rsidP="00FC3BE1">
      <w:pPr>
        <w:pStyle w:val="Heading4"/>
      </w:pPr>
      <w:r>
        <w:t xml:space="preserve">There's a T version of the aff -- institutional reform within liberal institutions would be a better method for resolving </w:t>
      </w:r>
    </w:p>
    <w:p w:rsidR="00FC3BE1" w:rsidRDefault="00FC3BE1" w:rsidP="00FC3BE1">
      <w:r>
        <w:t xml:space="preserve">William E. </w:t>
      </w:r>
      <w:r w:rsidRPr="00F331DD">
        <w:rPr>
          <w:rStyle w:val="StyleStyleBold12pt"/>
        </w:rPr>
        <w:t>Scheuerman 4</w:t>
      </w:r>
      <w:r>
        <w:t>, Associate Professor of Political Science, University of Minnesota, 2004, Liberal Democracy and the Social Acceleration of Time, p. 225-227</w:t>
      </w:r>
    </w:p>
    <w:p w:rsidR="00FC3BE1" w:rsidRPr="00A34CDA" w:rsidRDefault="00FC3BE1" w:rsidP="00FC3BE1">
      <w:pPr>
        <w:rPr>
          <w:sz w:val="16"/>
        </w:rPr>
      </w:pPr>
      <w:r w:rsidRPr="00F331DD">
        <w:rPr>
          <w:rStyle w:val="StyleBoldUnderline"/>
        </w:rPr>
        <w:t>Social acceleration places</w:t>
      </w:r>
      <w:r w:rsidRPr="00A34CDA">
        <w:rPr>
          <w:sz w:val="16"/>
        </w:rPr>
        <w:t xml:space="preserve"> many </w:t>
      </w:r>
      <w:r w:rsidRPr="00F331DD">
        <w:rPr>
          <w:rStyle w:val="StyleBoldUnderline"/>
        </w:rPr>
        <w:t>familiar legal and political concerns in a fresh light</w:t>
      </w:r>
      <w:r w:rsidRPr="00A34CDA">
        <w:rPr>
          <w:sz w:val="16"/>
        </w:rPr>
        <w:t xml:space="preserve">. A proper </w:t>
      </w:r>
      <w:r w:rsidRPr="0028340E">
        <w:rPr>
          <w:rStyle w:val="StyleBoldUnderline"/>
          <w:highlight w:val="cyan"/>
        </w:rPr>
        <w:t>understanding</w:t>
      </w:r>
      <w:r w:rsidRPr="00A34CDA">
        <w:rPr>
          <w:sz w:val="16"/>
        </w:rPr>
        <w:t xml:space="preserve"> of traditional </w:t>
      </w:r>
      <w:r w:rsidRPr="0028340E">
        <w:rPr>
          <w:rStyle w:val="StyleBoldUnderline"/>
          <w:highlight w:val="cyan"/>
        </w:rPr>
        <w:t>liberal democratic institutional aspirations</w:t>
      </w:r>
      <w:r w:rsidRPr="00F331DD">
        <w:rPr>
          <w:rStyle w:val="StyleBoldUnderline"/>
        </w:rPr>
        <w:t xml:space="preserve">, </w:t>
      </w:r>
      <w:r w:rsidRPr="0028340E">
        <w:rPr>
          <w:rStyle w:val="StyleBoldUnderline"/>
          <w:highlight w:val="cyan"/>
        </w:rPr>
        <w:t>including</w:t>
      </w:r>
      <w:r w:rsidRPr="00A34CDA">
        <w:rPr>
          <w:sz w:val="16"/>
        </w:rPr>
        <w:t xml:space="preserve"> the </w:t>
      </w:r>
      <w:r w:rsidRPr="0028340E">
        <w:rPr>
          <w:rStyle w:val="StyleBoldUnderline"/>
          <w:highlight w:val="cyan"/>
        </w:rPr>
        <w:t>separation of powers</w:t>
      </w:r>
      <w:r w:rsidRPr="00F331DD">
        <w:rPr>
          <w:rStyle w:val="StyleBoldUnderline"/>
        </w:rPr>
        <w:t xml:space="preserve">, deliberative </w:t>
      </w:r>
      <w:r w:rsidRPr="0028340E">
        <w:rPr>
          <w:rStyle w:val="StyleBoldUnderline"/>
          <w:highlight w:val="cyan"/>
        </w:rPr>
        <w:t>representative legislatures</w:t>
      </w:r>
      <w:r w:rsidRPr="00A34CDA">
        <w:rPr>
          <w:sz w:val="16"/>
        </w:rPr>
        <w:t xml:space="preserve">, constitutionalism, </w:t>
      </w:r>
      <w:r w:rsidRPr="0028340E">
        <w:rPr>
          <w:rStyle w:val="StyleBoldUnderline"/>
          <w:highlight w:val="cyan"/>
        </w:rPr>
        <w:t>and the rule of law</w:t>
      </w:r>
      <w:r w:rsidRPr="00F331DD">
        <w:rPr>
          <w:rStyle w:val="StyleBoldUnderline"/>
        </w:rPr>
        <w:t xml:space="preserve">, </w:t>
      </w:r>
      <w:r w:rsidRPr="0028340E">
        <w:rPr>
          <w:rStyle w:val="StyleBoldUnderline"/>
          <w:highlight w:val="cyan"/>
        </w:rPr>
        <w:t xml:space="preserve">requires us to pay </w:t>
      </w:r>
      <w:r w:rsidRPr="00E33302">
        <w:rPr>
          <w:rStyle w:val="StyleBoldUnderline"/>
        </w:rPr>
        <w:t>careful</w:t>
      </w:r>
      <w:r w:rsidRPr="00F331DD">
        <w:rPr>
          <w:rStyle w:val="StyleBoldUnderline"/>
        </w:rPr>
        <w:t xml:space="preserve"> </w:t>
      </w:r>
      <w:r w:rsidRPr="0028340E">
        <w:rPr>
          <w:rStyle w:val="StyleBoldUnderline"/>
          <w:highlight w:val="cyan"/>
        </w:rPr>
        <w:t>attention to the</w:t>
      </w:r>
      <w:r w:rsidRPr="00F331DD">
        <w:rPr>
          <w:rStyle w:val="StyleBoldUnderline"/>
        </w:rPr>
        <w:t>ir temporal presuppositions</w:t>
      </w:r>
      <w:r w:rsidRPr="00A34CDA">
        <w:rPr>
          <w:sz w:val="16"/>
        </w:rPr>
        <w:t xml:space="preserve">. Many </w:t>
      </w:r>
      <w:r w:rsidRPr="00F331DD">
        <w:rPr>
          <w:rStyle w:val="StyleBoldUnderline"/>
        </w:rPr>
        <w:t>widely discussed institutional trends</w:t>
      </w:r>
      <w:r w:rsidRPr="00A34CDA">
        <w:rPr>
          <w:sz w:val="16"/>
        </w:rPr>
        <w:t>—</w:t>
      </w:r>
      <w:r w:rsidRPr="0028340E">
        <w:rPr>
          <w:rStyle w:val="StyleBoldUnderline"/>
          <w:highlight w:val="cyan"/>
          <w:bdr w:val="single" w:sz="4" w:space="0" w:color="auto"/>
        </w:rPr>
        <w:t>the rise of the executive</w:t>
      </w:r>
      <w:r w:rsidRPr="00A34CDA">
        <w:rPr>
          <w:sz w:val="16"/>
        </w:rPr>
        <w:t xml:space="preserve">, dramatic shifts in the separation of powers, threats to traditional visions of constitutionalism and rule of law, </w:t>
      </w:r>
      <w:r w:rsidRPr="00F331DD">
        <w:rPr>
          <w:rStyle w:val="StyleBoldUnderline"/>
        </w:rPr>
        <w:t xml:space="preserve">a general speed-up of </w:t>
      </w:r>
      <w:r w:rsidRPr="0028340E">
        <w:rPr>
          <w:rStyle w:val="StyleBoldUnderline"/>
          <w:highlight w:val="cyan"/>
        </w:rPr>
        <w:t>legislation</w:t>
      </w:r>
      <w:r w:rsidRPr="00A34CDA">
        <w:rPr>
          <w:sz w:val="16"/>
        </w:rPr>
        <w:t>, the ongoing globalization of law—</w:t>
      </w:r>
      <w:r w:rsidRPr="0028340E">
        <w:rPr>
          <w:rStyle w:val="StyleBoldUnderline"/>
          <w:highlight w:val="cyan"/>
        </w:rPr>
        <w:t>can be fruitfully reinterpreted</w:t>
      </w:r>
      <w:r w:rsidRPr="00F331DD">
        <w:rPr>
          <w:rStyle w:val="StyleBoldUnderline"/>
        </w:rPr>
        <w:t>,</w:t>
      </w:r>
      <w:r w:rsidRPr="00A34CDA">
        <w:rPr>
          <w:sz w:val="16"/>
        </w:rPr>
        <w:t xml:space="preserve"> at least in part, </w:t>
      </w:r>
      <w:r w:rsidRPr="0028340E">
        <w:rPr>
          <w:rStyle w:val="StyleBoldUnderline"/>
          <w:highlight w:val="cyan"/>
          <w:bdr w:val="single" w:sz="4" w:space="0" w:color="auto"/>
        </w:rPr>
        <w:t>as institutional adaptations to social acceleration</w:t>
      </w:r>
      <w:r w:rsidRPr="00A34CDA">
        <w:rPr>
          <w:sz w:val="16"/>
        </w:rPr>
        <w:t xml:space="preserve">. </w:t>
      </w:r>
      <w:r w:rsidRPr="00F331DD">
        <w:rPr>
          <w:rStyle w:val="StyleBoldUnderline"/>
        </w:rPr>
        <w:t>Social acceleration</w:t>
      </w:r>
      <w:r w:rsidRPr="00A34CDA">
        <w:rPr>
          <w:sz w:val="16"/>
        </w:rPr>
        <w:t xml:space="preserve"> also </w:t>
      </w:r>
      <w:r w:rsidRPr="00F331DD">
        <w:rPr>
          <w:rStyle w:val="StyleBoldUnderline"/>
        </w:rPr>
        <w:t>forces us to think creatively about liberal democracy's prospects in the new century. Might we</w:t>
      </w:r>
      <w:r w:rsidRPr="00A34CDA">
        <w:rPr>
          <w:sz w:val="16"/>
        </w:rPr>
        <w:t xml:space="preserve"> </w:t>
      </w:r>
      <w:r w:rsidRPr="00F331DD">
        <w:rPr>
          <w:rStyle w:val="StyleBoldUnderline"/>
        </w:rPr>
        <w:t>successfully reconfigure liberal democracy for a temporal context distinct from that in which its eighteenth-and early-nineteenth-century defenders first hinted at the possibility of its realization?</w:t>
      </w:r>
      <w:r w:rsidRPr="00A34CDA">
        <w:rPr>
          <w:sz w:val="16"/>
        </w:rPr>
        <w:t xml:space="preserve"> Can we revive traditional liberal democratic ideals of "government by discussion " the closely related notion of a freewheeling deliberative legislature, the separation of powers, constitutionalism, and the rule of law? </w:t>
      </w:r>
      <w:r w:rsidRPr="00F331DD">
        <w:rPr>
          <w:rStyle w:val="StyleBoldUnderline"/>
          <w:bdr w:val="single" w:sz="4" w:space="0" w:color="auto"/>
        </w:rPr>
        <w:t xml:space="preserve">A substantial dose of </w:t>
      </w:r>
      <w:r w:rsidRPr="0028340E">
        <w:rPr>
          <w:rStyle w:val="StyleBoldUnderline"/>
          <w:highlight w:val="cyan"/>
          <w:bdr w:val="single" w:sz="4" w:space="0" w:color="auto"/>
        </w:rPr>
        <w:t>institutional imagination is called for</w:t>
      </w:r>
      <w:r w:rsidRPr="0028340E">
        <w:rPr>
          <w:sz w:val="16"/>
          <w:highlight w:val="cyan"/>
        </w:rPr>
        <w:t xml:space="preserve"> </w:t>
      </w:r>
      <w:r w:rsidRPr="0028340E">
        <w:rPr>
          <w:rStyle w:val="StyleBoldUnderline"/>
          <w:highlight w:val="cyan"/>
        </w:rPr>
        <w:t>if we are to update liberal democracy to</w:t>
      </w:r>
      <w:r w:rsidRPr="00F331DD">
        <w:rPr>
          <w:rStyle w:val="StyleBoldUnderline"/>
        </w:rPr>
        <w:t xml:space="preserve"> make it </w:t>
      </w:r>
      <w:r w:rsidRPr="0028340E">
        <w:rPr>
          <w:rStyle w:val="StyleBoldUnderline"/>
          <w:highlight w:val="cyan"/>
        </w:rPr>
        <w:t>mesh with</w:t>
      </w:r>
      <w:r w:rsidRPr="00F331DD">
        <w:rPr>
          <w:rStyle w:val="StyleBoldUnderline"/>
        </w:rPr>
        <w:t xml:space="preserve"> the dictates of </w:t>
      </w:r>
      <w:r w:rsidRPr="0028340E">
        <w:rPr>
          <w:rStyle w:val="StyleBoldUnderline"/>
          <w:highlight w:val="cyan"/>
        </w:rPr>
        <w:t>speed</w:t>
      </w:r>
      <w:r w:rsidRPr="00A34CDA">
        <w:rPr>
          <w:sz w:val="16"/>
        </w:rPr>
        <w:t xml:space="preserve">. Although my own contribution here to a revitalization of liberal democracy has undoubtedly been a modest one, </w:t>
      </w:r>
      <w:r w:rsidRPr="00F331DD">
        <w:rPr>
          <w:rStyle w:val="StyleBoldUnderline"/>
        </w:rPr>
        <w:t>I hope</w:t>
      </w:r>
      <w:r w:rsidRPr="00A34CDA">
        <w:rPr>
          <w:sz w:val="16"/>
        </w:rPr>
        <w:t xml:space="preserve"> at the very least </w:t>
      </w:r>
      <w:r w:rsidRPr="00F331DD">
        <w:rPr>
          <w:rStyle w:val="StyleBoldUnderline"/>
        </w:rPr>
        <w:t>to encourage others to</w:t>
      </w:r>
      <w:r w:rsidRPr="00A34CDA">
        <w:rPr>
          <w:sz w:val="16"/>
        </w:rPr>
        <w:t xml:space="preserve"> </w:t>
      </w:r>
      <w:r w:rsidRPr="00F331DD">
        <w:rPr>
          <w:rStyle w:val="StyleBoldUnderline"/>
          <w:bdr w:val="single" w:sz="4" w:space="0" w:color="auto"/>
        </w:rPr>
        <w:t>confront the difficult unanswered questions</w:t>
      </w:r>
      <w:r w:rsidRPr="00A34CDA">
        <w:rPr>
          <w:sz w:val="16"/>
        </w:rPr>
        <w:t xml:space="preserve"> </w:t>
      </w:r>
      <w:r w:rsidRPr="00F331DD">
        <w:rPr>
          <w:rStyle w:val="StyleBoldUnderline"/>
        </w:rPr>
        <w:t>posed by changes in the temporality of contemporary society</w:t>
      </w:r>
      <w:r w:rsidRPr="00A34CDA">
        <w:rPr>
          <w:sz w:val="16"/>
        </w:rPr>
        <w:t xml:space="preserve"> for political life. </w:t>
      </w:r>
      <w:r w:rsidRPr="00F331DD">
        <w:rPr>
          <w:rStyle w:val="StyleBoldUnderline"/>
        </w:rPr>
        <w:t>Thus far</w:t>
      </w:r>
      <w:r w:rsidRPr="00A34CDA">
        <w:rPr>
          <w:sz w:val="16"/>
        </w:rPr>
        <w:t xml:space="preserve">, </w:t>
      </w:r>
      <w:r w:rsidRPr="00F331DD">
        <w:rPr>
          <w:rStyle w:val="StyleBoldUnderline"/>
        </w:rPr>
        <w:t>it has generally been</w:t>
      </w:r>
      <w:r w:rsidRPr="00A34CDA">
        <w:rPr>
          <w:sz w:val="16"/>
        </w:rPr>
        <w:t xml:space="preserve"> anthropologists, geographers, and </w:t>
      </w:r>
      <w:r w:rsidRPr="00F331DD">
        <w:rPr>
          <w:rStyle w:val="StyleBoldUnderline"/>
        </w:rPr>
        <w:t>sociologists who have dealt with questions of social temporality</w:t>
      </w:r>
      <w:r w:rsidRPr="00A34CDA">
        <w:rPr>
          <w:sz w:val="16"/>
        </w:rPr>
        <w:t xml:space="preserve">. </w:t>
      </w:r>
      <w:r w:rsidRPr="0028340E">
        <w:rPr>
          <w:rStyle w:val="StyleBoldUnderline"/>
          <w:highlight w:val="cyan"/>
          <w:bdr w:val="single" w:sz="4" w:space="0" w:color="auto"/>
        </w:rPr>
        <w:t xml:space="preserve">It is now time for political and legal scholars—as well as citizens </w:t>
      </w:r>
      <w:r w:rsidRPr="00E33302">
        <w:rPr>
          <w:rStyle w:val="StyleBoldUnderline"/>
          <w:bdr w:val="single" w:sz="4" w:space="0" w:color="auto"/>
        </w:rPr>
        <w:t>and</w:t>
      </w:r>
      <w:r w:rsidRPr="00F331DD">
        <w:rPr>
          <w:rStyle w:val="StyleBoldUnderline"/>
          <w:bdr w:val="single" w:sz="4" w:space="0" w:color="auto"/>
        </w:rPr>
        <w:t xml:space="preserve"> policy makers—</w:t>
      </w:r>
      <w:r w:rsidRPr="0028340E">
        <w:rPr>
          <w:rStyle w:val="StyleBoldUnderline"/>
          <w:highlight w:val="cyan"/>
          <w:bdr w:val="single" w:sz="4" w:space="0" w:color="auto"/>
        </w:rPr>
        <w:t>to situate</w:t>
      </w:r>
      <w:r w:rsidRPr="00F331DD">
        <w:rPr>
          <w:rStyle w:val="StyleBoldUnderline"/>
          <w:bdr w:val="single" w:sz="4" w:space="0" w:color="auto"/>
        </w:rPr>
        <w:t xml:space="preserve"> the problem of social </w:t>
      </w:r>
      <w:r w:rsidRPr="0028340E">
        <w:rPr>
          <w:rStyle w:val="StyleBoldUnderline"/>
          <w:highlight w:val="cyan"/>
          <w:bdr w:val="single" w:sz="4" w:space="0" w:color="auto"/>
        </w:rPr>
        <w:t>speed at the top of their agenda</w:t>
      </w:r>
      <w:r w:rsidRPr="0028340E">
        <w:rPr>
          <w:sz w:val="16"/>
          <w:highlight w:val="cyan"/>
        </w:rPr>
        <w:t>.</w:t>
      </w:r>
    </w:p>
    <w:p w:rsidR="00FC3BE1" w:rsidRPr="00A34CDA" w:rsidRDefault="00FC3BE1" w:rsidP="00FC3BE1">
      <w:pPr>
        <w:rPr>
          <w:sz w:val="16"/>
        </w:rPr>
      </w:pPr>
      <w:r w:rsidRPr="00A34CDA">
        <w:rPr>
          <w:sz w:val="16"/>
        </w:rPr>
        <w:t>Perhaps it is fitting that my discussion of reflexive law tentatively raised the issue of transnational democracy. For no more basic intellectual and political challenge of social speed faces us than the need to consider the possibility of extending liberal democracy beyond national borders. As I hinted at earlier, the prospect of achieving reflexive law within global economic regulation may ultimately depend on institutionalizing effective transnational forms of liberal democratic state authority. Reflexive law as a possible paradigm for tackling the legal challenges of social acceleration can only take an initial step toward grappling with the broader and more demanding enterprise of achieving transnational liberal democracy. One striking implication of the compression of space generated by high-speed social activity is a long-term trend by which key social and economic activities arc "stretched" and intensified across preexisting political boundaries. For those of us committed to liberal democracy, the "shrinking" of the world via speed probably calls for the advancement of liberal democracy on the transnational arena as well as within the boundaries of existing nation-states. At the same time, social acceleration threatens to undermine even modest attempts to establish transnational liberal democratic institutions (e.g., the rule of law). Speed cries out for transnational governance while simultaneously undermining normatively acceptable forms of it.</w:t>
      </w:r>
    </w:p>
    <w:p w:rsidR="00FC3BE1" w:rsidRPr="00A34CDA" w:rsidRDefault="00FC3BE1" w:rsidP="00FC3BE1">
      <w:pPr>
        <w:rPr>
          <w:sz w:val="16"/>
        </w:rPr>
      </w:pPr>
      <w:r w:rsidRPr="00A34CDA">
        <w:rPr>
          <w:sz w:val="16"/>
        </w:rPr>
        <w:t xml:space="preserve">Fortunately, a formidable body of scholarly literature shows that </w:t>
      </w:r>
      <w:r w:rsidRPr="00A34CDA">
        <w:rPr>
          <w:rStyle w:val="StyleBoldUnderline"/>
        </w:rPr>
        <w:t xml:space="preserve">many </w:t>
      </w:r>
      <w:r w:rsidRPr="0028340E">
        <w:rPr>
          <w:rStyle w:val="StyleBoldUnderline"/>
          <w:highlight w:val="cyan"/>
        </w:rPr>
        <w:t>scholars</w:t>
      </w:r>
      <w:r w:rsidRPr="00A34CDA">
        <w:rPr>
          <w:rStyle w:val="StyleBoldUnderline"/>
        </w:rPr>
        <w:t xml:space="preserve"> </w:t>
      </w:r>
      <w:r w:rsidRPr="0028340E">
        <w:rPr>
          <w:rStyle w:val="StyleBoldUnderline"/>
          <w:highlight w:val="cyan"/>
        </w:rPr>
        <w:t>are</w:t>
      </w:r>
      <w:r w:rsidRPr="00A34CDA">
        <w:rPr>
          <w:rStyle w:val="StyleBoldUnderline"/>
        </w:rPr>
        <w:t xml:space="preserve"> already busy </w:t>
      </w:r>
      <w:r w:rsidRPr="0028340E">
        <w:rPr>
          <w:rStyle w:val="StyleBoldUnderline"/>
          <w:highlight w:val="cyan"/>
        </w:rPr>
        <w:t>at work on the</w:t>
      </w:r>
      <w:r w:rsidRPr="00A34CDA">
        <w:rPr>
          <w:rStyle w:val="StyleBoldUnderline"/>
        </w:rPr>
        <w:t xml:space="preserve"> difficult normative and </w:t>
      </w:r>
      <w:r w:rsidRPr="0028340E">
        <w:rPr>
          <w:rStyle w:val="StyleBoldUnderline"/>
          <w:highlight w:val="cyan"/>
        </w:rPr>
        <w:t>institutional questions</w:t>
      </w:r>
      <w:r w:rsidRPr="00A34CDA">
        <w:rPr>
          <w:rStyle w:val="StyleBoldUnderline"/>
        </w:rPr>
        <w:t xml:space="preserve"> posed by the possibility of transnational forms of liberal democracy</w:t>
      </w:r>
      <w:r w:rsidRPr="00A34CDA">
        <w:rPr>
          <w:sz w:val="16"/>
        </w:rPr>
        <w:t>.</w:t>
      </w:r>
      <w:r w:rsidRPr="00A34CDA">
        <w:rPr>
          <w:rStyle w:val="StyleBoldUnderline"/>
          <w:bdr w:val="single" w:sz="4" w:space="0" w:color="auto"/>
        </w:rPr>
        <w:t xml:space="preserve">' </w:t>
      </w:r>
      <w:r w:rsidRPr="0028340E">
        <w:rPr>
          <w:rStyle w:val="StyleBoldUnderline"/>
          <w:highlight w:val="cyan"/>
          <w:bdr w:val="single" w:sz="4" w:space="0" w:color="auto"/>
        </w:rPr>
        <w:t>Unless</w:t>
      </w:r>
      <w:r w:rsidRPr="00A34CDA">
        <w:rPr>
          <w:rStyle w:val="StyleBoldUnderline"/>
          <w:bdr w:val="single" w:sz="4" w:space="0" w:color="auto"/>
        </w:rPr>
        <w:t xml:space="preserve"> the concept of </w:t>
      </w:r>
      <w:r w:rsidRPr="0028340E">
        <w:rPr>
          <w:rStyle w:val="StyleBoldUnderline"/>
          <w:highlight w:val="cyan"/>
          <w:bdr w:val="single" w:sz="4" w:space="0" w:color="auto"/>
        </w:rPr>
        <w:t>social acceleration plays a</w:t>
      </w:r>
      <w:r w:rsidRPr="00A34CDA">
        <w:rPr>
          <w:rStyle w:val="StyleBoldUnderline"/>
          <w:bdr w:val="single" w:sz="4" w:space="0" w:color="auto"/>
        </w:rPr>
        <w:t xml:space="preserve"> pivotal </w:t>
      </w:r>
      <w:r w:rsidRPr="0028340E">
        <w:rPr>
          <w:rStyle w:val="StyleBoldUnderline"/>
          <w:highlight w:val="cyan"/>
          <w:bdr w:val="single" w:sz="4" w:space="0" w:color="auto"/>
        </w:rPr>
        <w:t>role in that debate</w:t>
      </w:r>
      <w:r w:rsidRPr="00A34CDA">
        <w:rPr>
          <w:sz w:val="16"/>
        </w:rPr>
        <w:t xml:space="preserve">, </w:t>
      </w:r>
      <w:r w:rsidRPr="00A34CDA">
        <w:rPr>
          <w:rStyle w:val="StyleBoldUnderline"/>
        </w:rPr>
        <w:t>however</w:t>
      </w:r>
      <w:r w:rsidRPr="00A34CDA">
        <w:rPr>
          <w:sz w:val="16"/>
        </w:rPr>
        <w:t xml:space="preserve">, </w:t>
      </w:r>
      <w:r w:rsidRPr="0028340E">
        <w:rPr>
          <w:rStyle w:val="StyleBoldUnderline"/>
          <w:highlight w:val="cyan"/>
        </w:rPr>
        <w:t>its participants are</w:t>
      </w:r>
      <w:r w:rsidRPr="00A34CDA">
        <w:rPr>
          <w:rStyle w:val="StyleBoldUnderline"/>
        </w:rPr>
        <w:t xml:space="preserve"> </w:t>
      </w:r>
      <w:r w:rsidRPr="0028340E">
        <w:rPr>
          <w:rStyle w:val="StyleBoldUnderline"/>
          <w:highlight w:val="cyan"/>
        </w:rPr>
        <w:t>likely to</w:t>
      </w:r>
      <w:r w:rsidRPr="0028340E">
        <w:rPr>
          <w:sz w:val="16"/>
          <w:highlight w:val="cyan"/>
        </w:rPr>
        <w:t xml:space="preserve"> </w:t>
      </w:r>
      <w:r w:rsidRPr="0028340E">
        <w:rPr>
          <w:rStyle w:val="StyleBoldUnderline"/>
          <w:highlight w:val="cyan"/>
          <w:bdr w:val="single" w:sz="4" w:space="0" w:color="auto"/>
        </w:rPr>
        <w:t>misconstrue</w:t>
      </w:r>
      <w:r w:rsidRPr="00A34CDA">
        <w:rPr>
          <w:rStyle w:val="StyleBoldUnderline"/>
          <w:bdr w:val="single" w:sz="4" w:space="0" w:color="auto"/>
        </w:rPr>
        <w:t xml:space="preserve"> many core </w:t>
      </w:r>
      <w:r w:rsidRPr="0028340E">
        <w:rPr>
          <w:rStyle w:val="StyleBoldUnderline"/>
          <w:highlight w:val="cyan"/>
          <w:bdr w:val="single" w:sz="4" w:space="0" w:color="auto"/>
        </w:rPr>
        <w:t>issues</w:t>
      </w:r>
      <w:r w:rsidRPr="00A34CDA">
        <w:rPr>
          <w:rStyle w:val="StyleBoldUnderline"/>
          <w:bdr w:val="single" w:sz="4" w:space="0" w:color="auto"/>
        </w:rPr>
        <w:t xml:space="preserve"> at hand</w:t>
      </w:r>
      <w:r w:rsidRPr="00A34CDA">
        <w:rPr>
          <w:sz w:val="16"/>
        </w:rPr>
        <w:t xml:space="preserve">. </w:t>
      </w:r>
      <w:r w:rsidRPr="00A34CDA">
        <w:rPr>
          <w:rStyle w:val="StyleBoldUnderline"/>
        </w:rPr>
        <w:t>Only by placing the concept of social acceleration at the center of their analyses can they successfully shift thinking about globalization and liberal democracy onto fruitful terrain</w:t>
      </w:r>
      <w:r w:rsidRPr="00A34CDA">
        <w:rPr>
          <w:sz w:val="16"/>
        </w:rPr>
        <w:t>. For example, it is surely inadequate simply to extend existing liberal democratic institutions to the transnational level because, as I have argued, these institutions are already plagued by serious faults that derive from social acceleration. It is incumbent on those who defend the idea of a "cosmopolitan democracy," for example, to explain exactly how their oftentimes provocative proposals can help counteract the deeply rooted anti-liberal and antidemocratic developmental trends thematized here. How might the invigoration of international supranational political bodies manage the challenge of social acceleration more effectively than the existing nation-state? What evidence exists that they might provide a better basis for regulating an increasingly high-speed capitalism?</w:t>
      </w:r>
    </w:p>
    <w:p w:rsidR="00FC3BE1" w:rsidRPr="00A34CDA" w:rsidRDefault="00FC3BE1" w:rsidP="00FC3BE1">
      <w:pPr>
        <w:rPr>
          <w:sz w:val="16"/>
        </w:rPr>
      </w:pPr>
      <w:r w:rsidRPr="00A34CDA">
        <w:rPr>
          <w:sz w:val="16"/>
        </w:rPr>
        <w:t xml:space="preserve">If I am not mistaken, much more than the deepening of (existing) liberal democratic institutions on the global level will be necessary if we are to ward off the more worrisome features of social acceleration. It is probably no less mistaken to see the growing impotence of many elected legislatures as a relatively sudden and even unprecedented development resulting from the ongoing transnationalization of capitalist production and financial markets, unparalleled movements of immigrants and refugees, and cross-border environmental problems. The recent losses of democratic sovereignty lamented by many scholars of globalization are simply the latest chapter in a long-term erosion of democratic legitimacy directly linked to the revolutionary implications of social acceleration long evident within nation-state-based capitalist liberal democracy. </w:t>
      </w:r>
      <w:r w:rsidRPr="00A34CDA">
        <w:rPr>
          <w:rStyle w:val="StyleBoldUnderline"/>
        </w:rPr>
        <w:t>The</w:t>
      </w:r>
      <w:r w:rsidRPr="00A34CDA">
        <w:rPr>
          <w:sz w:val="16"/>
        </w:rPr>
        <w:t xml:space="preserve"> </w:t>
      </w:r>
      <w:r w:rsidRPr="00A34CDA">
        <w:rPr>
          <w:rStyle w:val="StyleBoldUnderline"/>
          <w:bdr w:val="single" w:sz="4" w:space="0" w:color="auto"/>
        </w:rPr>
        <w:t>defensive tone</w:t>
      </w:r>
      <w:r w:rsidRPr="00A34CDA">
        <w:rPr>
          <w:sz w:val="16"/>
        </w:rPr>
        <w:t xml:space="preserve"> </w:t>
      </w:r>
      <w:r w:rsidRPr="00A34CDA">
        <w:rPr>
          <w:rStyle w:val="StyleBoldUnderline"/>
        </w:rPr>
        <w:t>of even relatively critical recent contributions to the debate</w:t>
      </w:r>
      <w:r w:rsidRPr="00A34CDA">
        <w:rPr>
          <w:sz w:val="16"/>
        </w:rPr>
        <w:t xml:space="preserve"> on globalization and democracy </w:t>
      </w:r>
      <w:r w:rsidRPr="00A34CDA">
        <w:rPr>
          <w:rStyle w:val="StyleBoldUnderline"/>
        </w:rPr>
        <w:t>is probably misplaced</w:t>
      </w:r>
      <w:r w:rsidRPr="00A34CDA">
        <w:rPr>
          <w:sz w:val="16"/>
        </w:rPr>
        <w:t xml:space="preserve">. In his recent essays on globalization, for example, Habermas at times seems primarily concerned with the task of preserving the existing constellation of welfare state liberal democracy in the face of transnational pressures to weaken liberal democracy and dismantle social programs.2 Alas, this preoccupation obscures the seriousness of the ills plaguing existing liberal democratic institutions. We undoubtedly should strive to ward off irresponsible attacks on the welfare state, and the sad liberal democratic status quo is preferable to the technocratic political fantasies of some contemporary defenders of laissez-faire. But </w:t>
      </w:r>
      <w:r w:rsidRPr="0028340E">
        <w:rPr>
          <w:rStyle w:val="StyleBoldUnderline"/>
          <w:highlight w:val="cyan"/>
        </w:rPr>
        <w:t>we</w:t>
      </w:r>
      <w:r w:rsidRPr="00A34CDA">
        <w:rPr>
          <w:sz w:val="16"/>
        </w:rPr>
        <w:t xml:space="preserve"> also </w:t>
      </w:r>
      <w:r w:rsidRPr="0028340E">
        <w:rPr>
          <w:rStyle w:val="StyleBoldUnderline"/>
          <w:highlight w:val="cyan"/>
        </w:rPr>
        <w:t>need to</w:t>
      </w:r>
      <w:r w:rsidRPr="0028340E">
        <w:rPr>
          <w:sz w:val="16"/>
          <w:highlight w:val="cyan"/>
        </w:rPr>
        <w:t xml:space="preserve"> </w:t>
      </w:r>
      <w:r w:rsidRPr="0028340E">
        <w:rPr>
          <w:rStyle w:val="StyleBoldUnderline"/>
          <w:highlight w:val="cyan"/>
        </w:rPr>
        <w:t>devote</w:t>
      </w:r>
      <w:r w:rsidRPr="00A34CDA">
        <w:rPr>
          <w:rStyle w:val="StyleBoldUnderline"/>
        </w:rPr>
        <w:t xml:space="preserve"> more </w:t>
      </w:r>
      <w:r w:rsidRPr="0028340E">
        <w:rPr>
          <w:rStyle w:val="StyleBoldUnderline"/>
          <w:highlight w:val="cyan"/>
        </w:rPr>
        <w:t>attention to</w:t>
      </w:r>
      <w:r w:rsidRPr="00A34CDA">
        <w:rPr>
          <w:sz w:val="16"/>
        </w:rPr>
        <w:t xml:space="preserve"> a question whose significance Habermas and many other analysts of the impact of globalization on liberal democracy downplay: </w:t>
      </w:r>
      <w:r w:rsidRPr="0028340E">
        <w:rPr>
          <w:rStyle w:val="StyleBoldUnderline"/>
          <w:highlight w:val="cyan"/>
          <w:bdr w:val="single" w:sz="4" w:space="0" w:color="auto"/>
        </w:rPr>
        <w:t>how can we refigure liberal</w:t>
      </w:r>
      <w:r w:rsidRPr="00A34CDA">
        <w:rPr>
          <w:rStyle w:val="StyleBoldUnderline"/>
          <w:bdr w:val="single" w:sz="4" w:space="0" w:color="auto"/>
        </w:rPr>
        <w:t xml:space="preserve"> democratic </w:t>
      </w:r>
      <w:r w:rsidRPr="0028340E">
        <w:rPr>
          <w:rStyle w:val="StyleBoldUnderline"/>
          <w:highlight w:val="cyan"/>
          <w:bdr w:val="single" w:sz="4" w:space="0" w:color="auto"/>
        </w:rPr>
        <w:t>institutions</w:t>
      </w:r>
      <w:r w:rsidRPr="00A34CDA">
        <w:rPr>
          <w:sz w:val="16"/>
        </w:rPr>
        <w:t xml:space="preserve"> </w:t>
      </w:r>
      <w:r w:rsidRPr="00A34CDA">
        <w:rPr>
          <w:rStyle w:val="StyleBoldUnderline"/>
        </w:rPr>
        <w:t>so that they have a</w:t>
      </w:r>
      <w:r w:rsidRPr="00A34CDA">
        <w:rPr>
          <w:sz w:val="16"/>
        </w:rPr>
        <w:t xml:space="preserve"> real </w:t>
      </w:r>
      <w:r w:rsidRPr="00A34CDA">
        <w:rPr>
          <w:rStyle w:val="StyleBoldUnderline"/>
          <w:bdr w:val="single" w:sz="4" w:space="0" w:color="auto"/>
        </w:rPr>
        <w:t>chance of successfully confronting the awesome problems posed by social acceleration?</w:t>
      </w:r>
    </w:p>
    <w:p w:rsidR="00FC3BE1" w:rsidRPr="00B841C1" w:rsidRDefault="00FC3BE1" w:rsidP="00FC3BE1">
      <w:pPr>
        <w:rPr>
          <w:b/>
        </w:rPr>
      </w:pPr>
      <w:r w:rsidRPr="00B841C1">
        <w:rPr>
          <w:b/>
        </w:rPr>
        <w:t>Judicial means a decision by a court</w:t>
      </w:r>
    </w:p>
    <w:p w:rsidR="00FC3BE1" w:rsidRPr="00B841C1" w:rsidRDefault="00FC3BE1" w:rsidP="00FC3BE1">
      <w:pPr>
        <w:rPr>
          <w:sz w:val="16"/>
        </w:rPr>
      </w:pPr>
      <w:r w:rsidRPr="00B841C1">
        <w:rPr>
          <w:rStyle w:val="StyleStyleBold12pt"/>
        </w:rPr>
        <w:t>WEST’S LAW 08</w:t>
      </w:r>
      <w:r w:rsidRPr="00B841C1">
        <w:rPr>
          <w:sz w:val="16"/>
        </w:rPr>
        <w:t xml:space="preserve"> [West's Encyclopedia of American Law, edition 2. </w:t>
      </w:r>
      <w:hyperlink r:id="rId22" w:history="1">
        <w:r w:rsidRPr="00B841C1">
          <w:rPr>
            <w:rStyle w:val="Hyperlink"/>
            <w:sz w:val="16"/>
          </w:rPr>
          <w:t>http://legal-dictionary.thefreedictionary.com/judicial</w:t>
        </w:r>
      </w:hyperlink>
      <w:r w:rsidRPr="00B841C1">
        <w:rPr>
          <w:sz w:val="16"/>
        </w:rPr>
        <w:t>]</w:t>
      </w:r>
    </w:p>
    <w:p w:rsidR="00FC3BE1" w:rsidRPr="00B841C1" w:rsidRDefault="00FC3BE1" w:rsidP="00FC3BE1">
      <w:pPr>
        <w:rPr>
          <w:sz w:val="16"/>
        </w:rPr>
      </w:pPr>
    </w:p>
    <w:p w:rsidR="00FC3BE1" w:rsidRPr="00B841C1" w:rsidRDefault="00FC3BE1" w:rsidP="00FC3BE1">
      <w:pPr>
        <w:rPr>
          <w:sz w:val="16"/>
        </w:rPr>
      </w:pPr>
      <w:r w:rsidRPr="00B841C1">
        <w:rPr>
          <w:rStyle w:val="StyleBoldUnderline"/>
        </w:rPr>
        <w:t xml:space="preserve">Relating to the courts </w:t>
      </w:r>
      <w:r w:rsidRPr="00B841C1">
        <w:rPr>
          <w:sz w:val="16"/>
        </w:rPr>
        <w:t>or belonging to the office of a judge; a term pertaining to the administration of justice, the courts, or a judge, as in judicial power.</w:t>
      </w:r>
    </w:p>
    <w:p w:rsidR="00FC3BE1" w:rsidRPr="00B841C1" w:rsidRDefault="00FC3BE1" w:rsidP="00FC3BE1">
      <w:pPr>
        <w:rPr>
          <w:sz w:val="16"/>
        </w:rPr>
      </w:pPr>
      <w:r w:rsidRPr="00B841C1">
        <w:rPr>
          <w:rStyle w:val="StyleBoldUnderline"/>
          <w:highlight w:val="cyan"/>
        </w:rPr>
        <w:t>A judicial act involves</w:t>
      </w:r>
      <w:r w:rsidRPr="00B841C1">
        <w:rPr>
          <w:rStyle w:val="StyleBoldUnderline"/>
        </w:rPr>
        <w:t xml:space="preserve"> </w:t>
      </w:r>
      <w:r w:rsidRPr="00B841C1">
        <w:rPr>
          <w:sz w:val="16"/>
        </w:rPr>
        <w:t xml:space="preserve">an exercise of discretion or </w:t>
      </w:r>
      <w:r w:rsidRPr="00B841C1">
        <w:rPr>
          <w:rStyle w:val="StyleBoldUnderline"/>
        </w:rPr>
        <w:t xml:space="preserve">an unbiased </w:t>
      </w:r>
      <w:r w:rsidRPr="00B841C1">
        <w:rPr>
          <w:rStyle w:val="StyleBoldUnderline"/>
          <w:highlight w:val="cyan"/>
        </w:rPr>
        <w:t>decision by a court or judge</w:t>
      </w:r>
      <w:r w:rsidRPr="00B841C1">
        <w:rPr>
          <w:sz w:val="16"/>
        </w:rPr>
        <w:t xml:space="preserve">, as opposed to a ministerial, clerical, or routine procedure. </w:t>
      </w:r>
      <w:r w:rsidRPr="00B841C1">
        <w:rPr>
          <w:rStyle w:val="StyleBoldUnderline"/>
        </w:rPr>
        <w:t>A judicial act affects the rights of the parties</w:t>
      </w:r>
      <w:r w:rsidRPr="00B841C1">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FC3BE1" w:rsidRPr="00B841C1" w:rsidRDefault="00FC3BE1" w:rsidP="00FC3BE1">
      <w:pPr>
        <w:rPr>
          <w:sz w:val="16"/>
        </w:rPr>
      </w:pPr>
      <w:r w:rsidRPr="00B841C1">
        <w:rPr>
          <w:sz w:val="16"/>
        </w:rPr>
        <w:t>Judicial connotes the power to punish, sentence, and resolve conflicts.</w:t>
      </w:r>
    </w:p>
    <w:p w:rsidR="00FC3BE1" w:rsidRPr="004A127C" w:rsidRDefault="00FC3BE1" w:rsidP="00FC3BE1">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FC3BE1" w:rsidRPr="00B841C1" w:rsidRDefault="00FC3BE1" w:rsidP="00FC3BE1">
      <w:pPr>
        <w:rPr>
          <w:sz w:val="16"/>
        </w:rPr>
      </w:pPr>
      <w:r w:rsidRPr="00B841C1">
        <w:rPr>
          <w:sz w:val="16"/>
        </w:rPr>
        <w:t xml:space="preserve">Laura K. </w:t>
      </w:r>
      <w:r w:rsidRPr="00B841C1">
        <w:rPr>
          <w:rStyle w:val="StyleStyleBold12pt"/>
        </w:rPr>
        <w:t>Donohue 13</w:t>
      </w:r>
      <w:r w:rsidRPr="00B841C1">
        <w:rPr>
          <w:sz w:val="16"/>
        </w:rPr>
        <w:t>, Associate Professor of Law, Georgetown Law, 4/11, “National Security Law Pedagogy and the Role of Simulations”, http://jnslp.com/wp-content/uploads/2013/04/National-Security-Law-Pedagogy-and-the-Role-of-Simulations.pdf</w:t>
      </w:r>
    </w:p>
    <w:p w:rsidR="00FC3BE1" w:rsidRPr="00B841C1" w:rsidRDefault="00FC3BE1" w:rsidP="00FC3BE1">
      <w:pPr>
        <w:rPr>
          <w:sz w:val="16"/>
        </w:rPr>
      </w:pPr>
      <w:r w:rsidRPr="00B841C1">
        <w:rPr>
          <w:rStyle w:val="StyleBoldUnderline"/>
        </w:rPr>
        <w:t xml:space="preserve">The concept of </w:t>
      </w:r>
      <w:r w:rsidRPr="00B841C1">
        <w:rPr>
          <w:rStyle w:val="StyleBoldUnderline"/>
          <w:highlight w:val="cyan"/>
        </w:rPr>
        <w:t>simulations</w:t>
      </w:r>
      <w:r w:rsidRPr="00B841C1">
        <w:rPr>
          <w:sz w:val="16"/>
        </w:rPr>
        <w:t xml:space="preserve"> as an aspect of higher education, or in the law school environment, </w:t>
      </w:r>
      <w:r w:rsidRPr="00B841C1">
        <w:rPr>
          <w:rStyle w:val="StyleBoldUnderline"/>
        </w:rPr>
        <w:t>is not new</w:t>
      </w:r>
      <w:r w:rsidRPr="00B841C1">
        <w:rPr>
          <w:sz w:val="16"/>
        </w:rPr>
        <w:t xml:space="preserve">.164 Moot court, after all, is a form of simulation and one of the oldest teaching devices in the law. </w:t>
      </w:r>
      <w:r w:rsidRPr="00B841C1">
        <w:rPr>
          <w:rStyle w:val="StyleBoldUnderline"/>
        </w:rPr>
        <w:t>What is new, however, is the idea of designing</w:t>
      </w:r>
      <w:r w:rsidRPr="00B841C1">
        <w:rPr>
          <w:sz w:val="16"/>
        </w:rPr>
        <w:t xml:space="preserve"> a </w:t>
      </w:r>
      <w:r w:rsidRPr="00B841C1">
        <w:rPr>
          <w:rStyle w:val="StyleBoldUnderline"/>
        </w:rPr>
        <w:t>civilian national security</w:t>
      </w:r>
      <w:r w:rsidRPr="00B841C1">
        <w:rPr>
          <w:sz w:val="16"/>
        </w:rPr>
        <w:t xml:space="preserve"> course </w:t>
      </w:r>
      <w:r w:rsidRPr="00B841C1">
        <w:rPr>
          <w:rStyle w:val="StyleBoldUnderline"/>
        </w:rPr>
        <w:t>that takes advantage of</w:t>
      </w:r>
      <w:r w:rsidRPr="00B841C1">
        <w:rPr>
          <w:sz w:val="16"/>
        </w:rPr>
        <w:t xml:space="preserve"> the doctrinal and experiential components of law school education and integrates the experience through </w:t>
      </w:r>
      <w:r w:rsidRPr="00B841C1">
        <w:rPr>
          <w:rStyle w:val="StyleBoldUnderline"/>
        </w:rPr>
        <w:t>a multi-day simulation</w:t>
      </w:r>
      <w:r w:rsidRPr="00B841C1">
        <w:rPr>
          <w:sz w:val="16"/>
        </w:rPr>
        <w:t xml:space="preserve">. In 2009, I taught the first module based on this design at Stanford Law, which I developed the following year into a full course at Georgetown Law. It has since gone through multiple iterations. </w:t>
      </w:r>
      <w:r w:rsidRPr="00B841C1">
        <w:rPr>
          <w:sz w:val="16"/>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B841C1">
        <w:rPr>
          <w:rStyle w:val="StyleBoldUnderline"/>
        </w:rPr>
        <w:t>The central idea</w:t>
      </w:r>
      <w:r w:rsidRPr="00B841C1">
        <w:rPr>
          <w:sz w:val="16"/>
        </w:rPr>
        <w:t xml:space="preserve"> in structuring the NSL Sim 2.0 course </w:t>
      </w:r>
      <w:r w:rsidRPr="00B841C1">
        <w:rPr>
          <w:rStyle w:val="StyleBoldUnderline"/>
        </w:rPr>
        <w:t xml:space="preserve">was to </w:t>
      </w:r>
      <w:r w:rsidRPr="00B841C1">
        <w:rPr>
          <w:rStyle w:val="StyleBoldUnderline"/>
          <w:highlight w:val="cyan"/>
        </w:rPr>
        <w:t xml:space="preserve">bridge the gap between theory and practice by </w:t>
      </w:r>
      <w:r w:rsidRPr="00B841C1">
        <w:rPr>
          <w:rStyle w:val="StyleBoldUnderline"/>
        </w:rPr>
        <w:t>conveying</w:t>
      </w:r>
      <w:r w:rsidRPr="00B841C1">
        <w:rPr>
          <w:sz w:val="16"/>
        </w:rPr>
        <w:t xml:space="preserve"> doctrinal </w:t>
      </w:r>
      <w:r w:rsidRPr="00B841C1">
        <w:rPr>
          <w:rStyle w:val="StyleBoldUnderline"/>
        </w:rPr>
        <w:t xml:space="preserve">material and </w:t>
      </w:r>
      <w:r w:rsidRPr="00B841C1">
        <w:rPr>
          <w:rStyle w:val="Emphasis"/>
          <w:highlight w:val="cyan"/>
        </w:rPr>
        <w:t xml:space="preserve">creating an alternative </w:t>
      </w:r>
      <w:r w:rsidRPr="00B841C1">
        <w:rPr>
          <w:rStyle w:val="Emphasis"/>
        </w:rPr>
        <w:t xml:space="preserve">reality </w:t>
      </w:r>
      <w:r w:rsidRPr="00B841C1">
        <w:rPr>
          <w:rStyle w:val="Emphasis"/>
          <w:highlight w:val="cyan"/>
        </w:rPr>
        <w:t>in which students would</w:t>
      </w:r>
      <w:r w:rsidRPr="00B841C1">
        <w:rPr>
          <w:rStyle w:val="Emphasis"/>
        </w:rPr>
        <w:t xml:space="preserve"> be forced to </w:t>
      </w:r>
      <w:r w:rsidRPr="00B841C1">
        <w:rPr>
          <w:rStyle w:val="Emphasis"/>
          <w:highlight w:val="cyan"/>
        </w:rPr>
        <w:t>act</w:t>
      </w:r>
      <w:r w:rsidRPr="00B841C1">
        <w:rPr>
          <w:rStyle w:val="Emphasis"/>
        </w:rPr>
        <w:t xml:space="preserve"> up</w:t>
      </w:r>
      <w:r w:rsidRPr="00B841C1">
        <w:rPr>
          <w:rStyle w:val="Emphasis"/>
          <w:highlight w:val="cyan"/>
        </w:rPr>
        <w:t>on legal concerns</w:t>
      </w:r>
      <w:r w:rsidRPr="00B841C1">
        <w:rPr>
          <w:sz w:val="16"/>
        </w:rPr>
        <w:t xml:space="preserve">.167 </w:t>
      </w:r>
      <w:r w:rsidRPr="00B841C1">
        <w:rPr>
          <w:rStyle w:val="StyleBoldUnderline"/>
        </w:rPr>
        <w:t xml:space="preserve">The exercise itself is a form of problem-based learning, wherein </w:t>
      </w:r>
      <w:r w:rsidRPr="00B841C1">
        <w:rPr>
          <w:rStyle w:val="Emphasis"/>
          <w:highlight w:val="cyan"/>
        </w:rPr>
        <w:t>students are given</w:t>
      </w:r>
      <w:r w:rsidRPr="00B841C1">
        <w:rPr>
          <w:rStyle w:val="Emphasis"/>
        </w:rPr>
        <w:t xml:space="preserve"> both </w:t>
      </w:r>
      <w:r w:rsidRPr="00B841C1">
        <w:rPr>
          <w:rStyle w:val="Emphasis"/>
          <w:highlight w:val="cyan"/>
        </w:rPr>
        <w:t>agency and responsibility</w:t>
      </w:r>
      <w:r w:rsidRPr="00B841C1">
        <w:rPr>
          <w:rStyle w:val="StyleBoldUnderline"/>
          <w:highlight w:val="cyan"/>
        </w:rPr>
        <w:t xml:space="preserve"> for</w:t>
      </w:r>
      <w:r w:rsidRPr="00B841C1">
        <w:rPr>
          <w:rStyle w:val="StyleBoldUnderline"/>
        </w:rPr>
        <w:t xml:space="preserve"> the </w:t>
      </w:r>
      <w:r w:rsidRPr="00B841C1">
        <w:rPr>
          <w:rStyle w:val="StyleBoldUnderline"/>
          <w:highlight w:val="cyan"/>
        </w:rPr>
        <w:t>results</w:t>
      </w:r>
      <w:r w:rsidRPr="00B841C1">
        <w:rPr>
          <w:sz w:val="16"/>
        </w:rPr>
        <w:t xml:space="preserve">. Towards this end, </w:t>
      </w:r>
      <w:r w:rsidRPr="00B841C1">
        <w:rPr>
          <w:rStyle w:val="StyleBoldUnderline"/>
        </w:rPr>
        <w:t xml:space="preserve">the structure must be at once bounded </w:t>
      </w:r>
      <w:r w:rsidRPr="00B841C1">
        <w:rPr>
          <w:sz w:val="16"/>
        </w:rPr>
        <w:t xml:space="preserve">(directed and focused on certain areas of the law and legal education) </w:t>
      </w:r>
      <w:r w:rsidRPr="00B841C1">
        <w:rPr>
          <w:rStyle w:val="StyleBoldUnderline"/>
        </w:rPr>
        <w:t xml:space="preserve">and flexible </w:t>
      </w:r>
      <w:r w:rsidRPr="00B841C1">
        <w:rPr>
          <w:sz w:val="16"/>
        </w:rPr>
        <w:t>(</w:t>
      </w:r>
      <w:r w:rsidRPr="00B841C1">
        <w:rPr>
          <w:rStyle w:val="StyleBoldUnderline"/>
        </w:rPr>
        <w:t>responsive to student input and decisionmaking</w:t>
      </w:r>
      <w:r w:rsidRPr="00B841C1">
        <w:rPr>
          <w:sz w:val="16"/>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B841C1">
        <w:rPr>
          <w:rStyle w:val="StyleBoldUnderline"/>
        </w:rPr>
        <w:t xml:space="preserve">The scenarios with which students grapple and the structural design of the </w:t>
      </w:r>
      <w:r w:rsidRPr="00B841C1">
        <w:rPr>
          <w:rStyle w:val="StyleBoldUnderline"/>
          <w:highlight w:val="cyan"/>
        </w:rPr>
        <w:t>simulation must reflect the national security realm</w:t>
      </w:r>
      <w:r w:rsidRPr="00B841C1">
        <w:rPr>
          <w:rStyle w:val="StyleBoldUnderline"/>
        </w:rPr>
        <w:t>, even as students themselves must make choices that carry consequences</w:t>
      </w:r>
      <w:r w:rsidRPr="00B841C1">
        <w:rPr>
          <w:sz w:val="16"/>
        </w:rPr>
        <w:t xml:space="preserve">. Indeed, to some extent, </w:t>
      </w:r>
      <w:r w:rsidRPr="00B841C1">
        <w:rPr>
          <w:rStyle w:val="StyleBoldUnderline"/>
        </w:rPr>
        <w:t>student decisions</w:t>
      </w:r>
      <w:r w:rsidRPr="00B841C1">
        <w:rPr>
          <w:sz w:val="16"/>
        </w:rPr>
        <w:t xml:space="preserve"> themselves must </w:t>
      </w:r>
      <w:r w:rsidRPr="00B841C1">
        <w:rPr>
          <w:rStyle w:val="StyleBoldUnderline"/>
        </w:rPr>
        <w:t>drive the</w:t>
      </w:r>
      <w:r w:rsidRPr="00B841C1">
        <w:rPr>
          <w:sz w:val="16"/>
        </w:rPr>
        <w:t xml:space="preserve"> evolution of events within the </w:t>
      </w:r>
      <w:r w:rsidRPr="00B841C1">
        <w:rPr>
          <w:rStyle w:val="StyleBoldUnderline"/>
        </w:rPr>
        <w:t>simulation</w:t>
      </w:r>
      <w:r w:rsidRPr="00B841C1">
        <w:rPr>
          <w:sz w:val="16"/>
        </w:rPr>
        <w:t xml:space="preserve">.168 Additionally, </w:t>
      </w:r>
      <w:r w:rsidRPr="00B841C1">
        <w:rPr>
          <w:rStyle w:val="StyleBoldUnderline"/>
        </w:rPr>
        <w:t xml:space="preserve">while authenticity matters, it is worth noting that at some level </w:t>
      </w:r>
      <w:r w:rsidRPr="00B841C1">
        <w:rPr>
          <w:rStyle w:val="StyleBoldUnderline"/>
          <w:highlight w:val="cyan"/>
        </w:rPr>
        <w:t>the fact</w:t>
      </w:r>
      <w:r w:rsidRPr="00B841C1">
        <w:rPr>
          <w:rStyle w:val="StyleBoldUnderline"/>
        </w:rPr>
        <w:t xml:space="preserve"> that </w:t>
      </w:r>
      <w:r w:rsidRPr="00B841C1">
        <w:rPr>
          <w:rStyle w:val="StyleBoldUnderline"/>
          <w:highlight w:val="cyan"/>
        </w:rPr>
        <w:t>the incident does not take place</w:t>
      </w:r>
      <w:r w:rsidRPr="00B841C1">
        <w:rPr>
          <w:rStyle w:val="StyleBoldUnderline"/>
        </w:rPr>
        <w:t xml:space="preserve"> in a </w:t>
      </w:r>
      <w:r w:rsidRPr="00B841C1">
        <w:rPr>
          <w:rStyle w:val="StyleBoldUnderline"/>
          <w:highlight w:val="cyan"/>
        </w:rPr>
        <w:t>real-world</w:t>
      </w:r>
      <w:r w:rsidRPr="00B841C1">
        <w:rPr>
          <w:rStyle w:val="StyleBoldUnderline"/>
        </w:rPr>
        <w:t xml:space="preserve"> setting </w:t>
      </w:r>
      <w:r w:rsidRPr="00B841C1">
        <w:rPr>
          <w:rStyle w:val="StyleBoldUnderline"/>
          <w:highlight w:val="cyan"/>
        </w:rPr>
        <w:t>can be</w:t>
      </w:r>
      <w:r w:rsidRPr="00B841C1">
        <w:rPr>
          <w:rStyle w:val="StyleBoldUnderline"/>
        </w:rPr>
        <w:t xml:space="preserve"> a </w:t>
      </w:r>
      <w:r w:rsidRPr="00B841C1">
        <w:rPr>
          <w:rStyle w:val="StyleBoldUnderline"/>
          <w:highlight w:val="cyan"/>
        </w:rPr>
        <w:t>great</w:t>
      </w:r>
      <w:r w:rsidRPr="00B841C1">
        <w:rPr>
          <w:rStyle w:val="StyleBoldUnderline"/>
        </w:rPr>
        <w:t xml:space="preserve"> advantage</w:t>
      </w:r>
      <w:r w:rsidRPr="00B841C1">
        <w:rPr>
          <w:sz w:val="16"/>
        </w:rPr>
        <w:t xml:space="preserve">. That is, </w:t>
      </w:r>
      <w:r w:rsidRPr="00B841C1">
        <w:rPr>
          <w:rStyle w:val="StyleBoldUnderline"/>
        </w:rPr>
        <w:t xml:space="preserve">the simulation creates an environment where </w:t>
      </w:r>
      <w:r w:rsidRPr="00B841C1">
        <w:rPr>
          <w:rStyle w:val="StyleBoldUnderline"/>
          <w:highlight w:val="cyan"/>
        </w:rPr>
        <w:t>students can make mistakes and learn</w:t>
      </w:r>
      <w:r w:rsidRPr="00B841C1">
        <w:rPr>
          <w:rStyle w:val="StyleBoldUnderline"/>
        </w:rPr>
        <w:t xml:space="preserve"> from these mistakes</w:t>
      </w:r>
      <w:r w:rsidRPr="00B841C1">
        <w:rPr>
          <w:sz w:val="16"/>
        </w:rPr>
        <w:t xml:space="preserve"> – </w:t>
      </w:r>
      <w:r w:rsidRPr="00B841C1">
        <w:rPr>
          <w:rStyle w:val="StyleBoldUnderline"/>
          <w:highlight w:val="cyan"/>
        </w:rPr>
        <w:t>without</w:t>
      </w:r>
      <w:r w:rsidRPr="00B841C1">
        <w:rPr>
          <w:rStyle w:val="StyleBoldUnderline"/>
        </w:rPr>
        <w:t xml:space="preserve"> what might otherwise be </w:t>
      </w:r>
      <w:r w:rsidRPr="00B841C1">
        <w:rPr>
          <w:rStyle w:val="StyleBoldUnderline"/>
          <w:highlight w:val="cyan"/>
        </w:rPr>
        <w:t>devastating consequences</w:t>
      </w:r>
      <w:r w:rsidRPr="00B841C1">
        <w:rPr>
          <w:sz w:val="16"/>
        </w:rPr>
        <w:t xml:space="preserve">. </w:t>
      </w:r>
      <w:r w:rsidRPr="00B841C1">
        <w:rPr>
          <w:rStyle w:val="StyleBoldUnderline"/>
        </w:rPr>
        <w:t xml:space="preserve">It </w:t>
      </w:r>
      <w:r w:rsidRPr="00B841C1">
        <w:rPr>
          <w:sz w:val="16"/>
        </w:rPr>
        <w:t xml:space="preserve">also </w:t>
      </w:r>
      <w:r w:rsidRPr="00B841C1">
        <w:rPr>
          <w:rStyle w:val="StyleBoldUnderline"/>
        </w:rPr>
        <w:t>allows instructors to develop</w:t>
      </w:r>
      <w:r w:rsidRPr="00B841C1">
        <w:rPr>
          <w:sz w:val="16"/>
        </w:rPr>
        <w:t xml:space="preserve"> multiple points of </w:t>
      </w:r>
      <w:r w:rsidRPr="00B841C1">
        <w:rPr>
          <w:rStyle w:val="StyleBoldUnderline"/>
        </w:rPr>
        <w:t>feedback to enrich student learning</w:t>
      </w:r>
      <w:r w:rsidRPr="00B841C1">
        <w:rPr>
          <w:sz w:val="16"/>
        </w:rPr>
        <w:t xml:space="preserve"> in a way that would be much more difficult to do in a regular practice setting. </w:t>
      </w:r>
      <w:r w:rsidRPr="00B841C1">
        <w:rPr>
          <w:sz w:val="16"/>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B841C1">
        <w:rPr>
          <w:sz w:val="16"/>
        </w:rPr>
        <w:t xml:space="preserve">A total </w:t>
      </w:r>
      <w:r w:rsidRPr="00B841C1">
        <w:rPr>
          <w:rStyle w:val="StyleBoldUnderline"/>
        </w:rPr>
        <w:t xml:space="preserve">immersion </w:t>
      </w:r>
      <w:r w:rsidRPr="00B841C1">
        <w:rPr>
          <w:rStyle w:val="StyleBoldUnderline"/>
          <w:highlight w:val="cyan"/>
        </w:rPr>
        <w:t>simulation</w:t>
      </w:r>
      <w:r w:rsidRPr="00B841C1">
        <w:rPr>
          <w:rStyle w:val="StyleBoldUnderline"/>
        </w:rPr>
        <w:t xml:space="preserve"> involves</w:t>
      </w:r>
      <w:r w:rsidRPr="00B841C1">
        <w:rPr>
          <w:sz w:val="16"/>
        </w:rPr>
        <w:t xml:space="preserve"> a number of </w:t>
      </w:r>
      <w:r w:rsidRPr="00B841C1">
        <w:rPr>
          <w:rStyle w:val="StyleBoldUnderline"/>
        </w:rPr>
        <w:t>scenarios</w:t>
      </w:r>
      <w:r w:rsidRPr="00B841C1">
        <w:rPr>
          <w:sz w:val="16"/>
        </w:rPr>
        <w:t xml:space="preserve">, as well as systemic noise, </w:t>
      </w:r>
      <w:r w:rsidRPr="00B841C1">
        <w:rPr>
          <w:rStyle w:val="StyleBoldUnderline"/>
        </w:rPr>
        <w:t xml:space="preserve">to </w:t>
      </w:r>
      <w:r w:rsidRPr="00B841C1">
        <w:rPr>
          <w:rStyle w:val="StyleBoldUnderline"/>
          <w:highlight w:val="cyan"/>
        </w:rPr>
        <w:t>give</w:t>
      </w:r>
      <w:r w:rsidRPr="00B841C1">
        <w:rPr>
          <w:rStyle w:val="StyleBoldUnderline"/>
        </w:rPr>
        <w:t xml:space="preserve"> students </w:t>
      </w:r>
      <w:r w:rsidRPr="00B841C1">
        <w:rPr>
          <w:rStyle w:val="StyleBoldUnderline"/>
          <w:highlight w:val="cyan"/>
        </w:rPr>
        <w:t>experience</w:t>
      </w:r>
      <w:r w:rsidRPr="00B841C1">
        <w:rPr>
          <w:rStyle w:val="StyleBoldUnderline"/>
        </w:rPr>
        <w:t xml:space="preserve"> in dealing with</w:t>
      </w:r>
      <w:r w:rsidRPr="00B841C1">
        <w:rPr>
          <w:sz w:val="16"/>
        </w:rPr>
        <w:t xml:space="preserve"> the second pedagogical goal: </w:t>
      </w:r>
      <w:r w:rsidRPr="00B841C1">
        <w:rPr>
          <w:rStyle w:val="StyleBoldUnderline"/>
        </w:rPr>
        <w:t>factual chaos and information overload</w:t>
      </w:r>
      <w:r w:rsidRPr="00B841C1">
        <w:rPr>
          <w:sz w:val="16"/>
        </w:rPr>
        <w:t xml:space="preserve">. </w:t>
      </w:r>
      <w:r w:rsidRPr="00B841C1">
        <w:rPr>
          <w:rStyle w:val="StyleBoldUnderline"/>
        </w:rPr>
        <w:t xml:space="preserve">The driving aim here is to teach students </w:t>
      </w:r>
      <w:r w:rsidRPr="00B841C1">
        <w:rPr>
          <w:rStyle w:val="StyleBoldUnderline"/>
          <w:highlight w:val="cyan"/>
        </w:rPr>
        <w:t>how to manage information</w:t>
      </w:r>
      <w:r w:rsidRPr="00B841C1">
        <w:rPr>
          <w:rStyle w:val="StyleBoldUnderline"/>
        </w:rPr>
        <w:t xml:space="preserve"> more </w:t>
      </w:r>
      <w:r w:rsidRPr="00B841C1">
        <w:rPr>
          <w:rStyle w:val="StyleBoldUnderline"/>
          <w:highlight w:val="cyan"/>
        </w:rPr>
        <w:t>effectively</w:t>
      </w:r>
      <w:r w:rsidRPr="00B841C1">
        <w:rPr>
          <w:sz w:val="16"/>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B841C1">
        <w:rPr>
          <w:rStyle w:val="StyleBoldUnderline"/>
        </w:rPr>
        <w:t>The simulation itself is problem-based, giving players agency in driving the evolution of the experience</w:t>
      </w:r>
      <w:r w:rsidRPr="00B841C1">
        <w:rPr>
          <w:sz w:val="16"/>
        </w:rPr>
        <w:t xml:space="preserve"> – thus addressing goal [2(c)]. </w:t>
      </w:r>
      <w:r w:rsidRPr="00B841C1">
        <w:rPr>
          <w:sz w:val="10"/>
          <w:szCs w:val="10"/>
        </w:rPr>
        <w:t xml:space="preserve">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B841C1">
        <w:rPr>
          <w:rStyle w:val="StyleBoldUnderline"/>
          <w:sz w:val="10"/>
          <w:szCs w:val="10"/>
        </w:rPr>
        <w:t>Scenarios are selected with high consequence events in mind, to ensure that students recognize</w:t>
      </w:r>
      <w:r w:rsidRPr="00B841C1">
        <w:rPr>
          <w:sz w:val="10"/>
          <w:szCs w:val="10"/>
        </w:rPr>
        <w:t xml:space="preserve"> both </w:t>
      </w:r>
      <w:r w:rsidRPr="00B841C1">
        <w:rPr>
          <w:rStyle w:val="StyleBoldUnderline"/>
          <w:sz w:val="10"/>
          <w:szCs w:val="10"/>
        </w:rPr>
        <w:t>the domestic and international dimensions of national security law</w:t>
      </w:r>
      <w:r w:rsidRPr="00B841C1">
        <w:rPr>
          <w:sz w:val="10"/>
          <w:szCs w:val="10"/>
        </w:rPr>
        <w:t xml:space="preserve">. Further </w:t>
      </w:r>
      <w:r w:rsidRPr="00B841C1">
        <w:rPr>
          <w:rStyle w:val="StyleBoldUnderline"/>
          <w:sz w:val="10"/>
          <w:szCs w:val="10"/>
        </w:rPr>
        <w:t>alterations to the simulation provide for the broader political context</w:t>
      </w:r>
      <w:r w:rsidRPr="00B841C1">
        <w:rPr>
          <w:sz w:val="10"/>
          <w:szCs w:val="10"/>
        </w:rPr>
        <w:t xml:space="preserve"> – </w:t>
      </w:r>
      <w:r w:rsidRPr="00B841C1">
        <w:rPr>
          <w:rStyle w:val="StyleBoldUnderline"/>
          <w:sz w:val="10"/>
          <w:szCs w:val="10"/>
        </w:rPr>
        <w:t>for instance</w:t>
      </w:r>
      <w:r w:rsidRPr="00B841C1">
        <w:rPr>
          <w:sz w:val="10"/>
          <w:szCs w:val="10"/>
        </w:rPr>
        <w:t xml:space="preserve">, whether it is an election year, </w:t>
      </w:r>
      <w:r w:rsidRPr="00B841C1">
        <w:rPr>
          <w:rStyle w:val="StyleBoldUnderline"/>
          <w:sz w:val="10"/>
          <w:szCs w:val="10"/>
        </w:rPr>
        <w:t>which parties control different branches</w:t>
      </w:r>
      <w:r w:rsidRPr="00B841C1">
        <w:rPr>
          <w:sz w:val="10"/>
          <w:szCs w:val="10"/>
        </w:rPr>
        <w:t xml:space="preserve">, and state </w:t>
      </w:r>
      <w:r w:rsidRPr="00B841C1">
        <w:rPr>
          <w:rStyle w:val="StyleBoldUnderline"/>
          <w:sz w:val="10"/>
          <w:szCs w:val="10"/>
        </w:rPr>
        <w:t>and</w:t>
      </w:r>
      <w:r w:rsidRPr="00B841C1">
        <w:rPr>
          <w:sz w:val="10"/>
          <w:szCs w:val="10"/>
        </w:rPr>
        <w:t xml:space="preserve"> local </w:t>
      </w:r>
      <w:r w:rsidRPr="00B841C1">
        <w:rPr>
          <w:rStyle w:val="StyleBoldUnderline"/>
          <w:sz w:val="10"/>
          <w:szCs w:val="10"/>
        </w:rPr>
        <w:t>issues in related but distinct areas</w:t>
      </w:r>
      <w:r w:rsidRPr="00B841C1">
        <w:rPr>
          <w:sz w:val="10"/>
          <w:szCs w:val="10"/>
        </w:rPr>
        <w:t xml:space="preserve">. </w:t>
      </w:r>
      <w:r w:rsidRPr="00B841C1">
        <w:rPr>
          <w:rStyle w:val="StyleBoldUnderline"/>
          <w:sz w:val="10"/>
          <w:szCs w:val="10"/>
        </w:rPr>
        <w:t>The media is given a particularly prominent role</w:t>
      </w:r>
      <w:r w:rsidRPr="00B841C1">
        <w:rPr>
          <w:sz w:val="10"/>
          <w:szCs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B841C1">
        <w:rPr>
          <w:rStyle w:val="StyleBoldUnderline"/>
          <w:sz w:val="10"/>
          <w:szCs w:val="10"/>
        </w:rPr>
        <w:t>decisions give rise to ethical questions and matters related to</w:t>
      </w:r>
      <w:r w:rsidRPr="00B841C1">
        <w:rPr>
          <w:sz w:val="10"/>
          <w:szCs w:val="10"/>
        </w:rPr>
        <w:t xml:space="preserve"> the fifth goal: professional </w:t>
      </w:r>
      <w:r w:rsidRPr="00B841C1">
        <w:rPr>
          <w:rStyle w:val="StyleBoldUnderline"/>
          <w:sz w:val="10"/>
          <w:szCs w:val="10"/>
        </w:rPr>
        <w:t>responsibility</w:t>
      </w:r>
      <w:r w:rsidRPr="00B841C1">
        <w:rPr>
          <w:sz w:val="10"/>
          <w:szCs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B841C1">
        <w:rPr>
          <w:rStyle w:val="StyleBoldUnderline"/>
          <w:sz w:val="10"/>
          <w:szCs w:val="10"/>
        </w:rPr>
        <w:t>As a substantive matter</w:t>
      </w:r>
      <w:r w:rsidRPr="00B841C1">
        <w:rPr>
          <w:sz w:val="10"/>
          <w:szCs w:val="10"/>
        </w:rPr>
        <w:t xml:space="preserve">, NSL </w:t>
      </w:r>
      <w:r w:rsidRPr="00B841C1">
        <w:rPr>
          <w:rStyle w:val="StyleBoldUnderline"/>
          <w:sz w:val="10"/>
          <w:szCs w:val="10"/>
        </w:rPr>
        <w:t>Sim</w:t>
      </w:r>
      <w:r w:rsidRPr="00B841C1">
        <w:rPr>
          <w:sz w:val="10"/>
          <w:szCs w:val="10"/>
        </w:rPr>
        <w:t xml:space="preserve"> 2.0 is designed to take account of areas of the law central to national security. It </w:t>
      </w:r>
      <w:r w:rsidRPr="00B841C1">
        <w:rPr>
          <w:rStyle w:val="StyleBoldUnderline"/>
          <w:sz w:val="10"/>
          <w:szCs w:val="10"/>
        </w:rPr>
        <w:t xml:space="preserve">focuses on </w:t>
      </w:r>
      <w:r w:rsidRPr="00B841C1">
        <w:rPr>
          <w:rStyle w:val="Emphasis"/>
          <w:sz w:val="10"/>
          <w:szCs w:val="10"/>
        </w:rPr>
        <w:t>specific authorities</w:t>
      </w:r>
      <w:r w:rsidRPr="00B841C1">
        <w:rPr>
          <w:sz w:val="10"/>
          <w:szCs w:val="10"/>
        </w:rPr>
        <w:t xml:space="preserve"> that may be brought to bear in the course of a crisis. </w:t>
      </w:r>
      <w:r w:rsidRPr="00B841C1">
        <w:rPr>
          <w:rStyle w:val="Emphasis"/>
          <w:sz w:val="10"/>
          <w:szCs w:val="10"/>
        </w:rPr>
        <w:t>The decision of which areas to explore is made well in advance of the course</w:t>
      </w:r>
      <w:r w:rsidRPr="00B841C1">
        <w:rPr>
          <w:sz w:val="10"/>
          <w:szCs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B841C1">
        <w:rPr>
          <w:rStyle w:val="StyleBoldUnderline"/>
          <w:sz w:val="10"/>
          <w:szCs w:val="10"/>
        </w:rPr>
        <w:t xml:space="preserve">This is the most important determination, because the substance of the </w:t>
      </w:r>
      <w:r w:rsidRPr="00B841C1">
        <w:rPr>
          <w:sz w:val="10"/>
          <w:szCs w:val="10"/>
        </w:rPr>
        <w:t xml:space="preserve">doctrinal portion of the course and the </w:t>
      </w:r>
      <w:r w:rsidRPr="00B841C1">
        <w:rPr>
          <w:rStyle w:val="StyleBoldUnderline"/>
          <w:sz w:val="10"/>
          <w:szCs w:val="10"/>
        </w:rPr>
        <w:t>simulation follows from this decision</w:t>
      </w:r>
      <w:r w:rsidRPr="00B841C1">
        <w:rPr>
          <w:sz w:val="10"/>
          <w:szCs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B841C1">
        <w:rPr>
          <w:rStyle w:val="StyleBoldUnderline"/>
          <w:sz w:val="10"/>
          <w:szCs w:val="10"/>
        </w:rPr>
        <w:t>This</w:t>
      </w:r>
      <w:r w:rsidRPr="00B841C1">
        <w:rPr>
          <w:sz w:val="10"/>
          <w:szCs w:val="10"/>
        </w:rPr>
        <w:t xml:space="preserve">, then, </w:t>
      </w:r>
      <w:r w:rsidRPr="00B841C1">
        <w:rPr>
          <w:rStyle w:val="StyleBoldUnderline"/>
          <w:sz w:val="10"/>
          <w:szCs w:val="10"/>
        </w:rPr>
        <w:t>becomes a guide for the</w:t>
      </w:r>
      <w:r w:rsidRPr="00B841C1">
        <w:rPr>
          <w:sz w:val="10"/>
          <w:szCs w:val="10"/>
        </w:rPr>
        <w:t xml:space="preserve"> doctrinal part of the </w:t>
      </w:r>
      <w:r w:rsidRPr="00B841C1">
        <w:rPr>
          <w:rStyle w:val="StyleBoldUnderline"/>
          <w:sz w:val="10"/>
          <w:szCs w:val="10"/>
        </w:rPr>
        <w:t>course, as well as the grounds on which the specific scenarios developed for the simulation</w:t>
      </w:r>
      <w:r w:rsidRPr="00B841C1">
        <w:rPr>
          <w:sz w:val="10"/>
          <w:szCs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w:t>
      </w:r>
      <w:r w:rsidRPr="00B841C1">
        <w:rPr>
          <w:sz w:val="16"/>
          <w:szCs w:val="12"/>
        </w:rPr>
        <w:t xml:space="preserve"> </w:t>
      </w:r>
      <w:r w:rsidRPr="00B841C1">
        <w:rPr>
          <w:rStyle w:val="StyleBoldUnderline"/>
        </w:rPr>
        <w:t>The legal academy has</w:t>
      </w:r>
      <w:r w:rsidRPr="00B841C1">
        <w:rPr>
          <w:sz w:val="16"/>
        </w:rPr>
        <w:t xml:space="preserve">, of late, </w:t>
      </w:r>
      <w:r w:rsidRPr="00B841C1">
        <w:rPr>
          <w:rStyle w:val="StyleBoldUnderline"/>
        </w:rPr>
        <w:t>been swept up in concern about</w:t>
      </w:r>
      <w:r w:rsidRPr="00B841C1">
        <w:rPr>
          <w:sz w:val="16"/>
        </w:rPr>
        <w:t xml:space="preserve"> the economic </w:t>
      </w:r>
      <w:r w:rsidRPr="00B841C1">
        <w:rPr>
          <w:rStyle w:val="StyleBoldUnderline"/>
        </w:rPr>
        <w:t>conditions that affect the placement of</w:t>
      </w:r>
      <w:r w:rsidRPr="00B841C1">
        <w:rPr>
          <w:sz w:val="16"/>
        </w:rPr>
        <w:t xml:space="preserve"> law school </w:t>
      </w:r>
      <w:r w:rsidRPr="00B841C1">
        <w:rPr>
          <w:rStyle w:val="StyleBoldUnderline"/>
        </w:rPr>
        <w:t>graduates</w:t>
      </w:r>
      <w:r w:rsidRPr="00B841C1">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B841C1">
        <w:rPr>
          <w:rStyle w:val="StyleBoldUnderline"/>
        </w:rPr>
        <w:t>It makes sense: law overlaps substantially with political power, being at once both the expression of government authority and the effort to limit the same</w:t>
      </w:r>
      <w:r w:rsidRPr="00B841C1">
        <w:rPr>
          <w:sz w:val="16"/>
        </w:rPr>
        <w:t xml:space="preserve">. </w:t>
      </w:r>
      <w:r w:rsidRPr="00B841C1">
        <w:rPr>
          <w:rStyle w:val="StyleBoldUnderline"/>
          <w:highlight w:val="cyan"/>
        </w:rPr>
        <w:t>The one-size fits all approach</w:t>
      </w:r>
      <w:r w:rsidRPr="00B841C1">
        <w:rPr>
          <w:sz w:val="16"/>
        </w:rPr>
        <w:t xml:space="preserve"> currently </w:t>
      </w:r>
      <w:r w:rsidRPr="00B841C1">
        <w:rPr>
          <w:rStyle w:val="StyleBoldUnderline"/>
          <w:highlight w:val="cyan"/>
        </w:rPr>
        <w:t>dominating</w:t>
      </w:r>
      <w:r w:rsidRPr="00B841C1">
        <w:rPr>
          <w:rStyle w:val="StyleBoldUnderline"/>
        </w:rPr>
        <w:t xml:space="preserve"> the conversation in </w:t>
      </w:r>
      <w:r w:rsidRPr="00B841C1">
        <w:rPr>
          <w:rStyle w:val="StyleBoldUnderline"/>
          <w:highlight w:val="cyan"/>
        </w:rPr>
        <w:t>legal education</w:t>
      </w:r>
      <w:r w:rsidRPr="00B841C1">
        <w:rPr>
          <w:rStyle w:val="StyleBoldUnderline"/>
        </w:rPr>
        <w:t xml:space="preserve">, however, </w:t>
      </w:r>
      <w:r w:rsidRPr="00B841C1">
        <w:rPr>
          <w:rStyle w:val="StyleBoldUnderline"/>
          <w:highlight w:val="cyan"/>
        </w:rPr>
        <w:t>appears ill-suited to address</w:t>
      </w:r>
      <w:r w:rsidRPr="00B841C1">
        <w:rPr>
          <w:rStyle w:val="StyleBoldUnderline"/>
        </w:rPr>
        <w:t xml:space="preserve"> the </w:t>
      </w:r>
      <w:r w:rsidRPr="00B841C1">
        <w:rPr>
          <w:rStyle w:val="StyleBoldUnderline"/>
          <w:highlight w:val="cyan"/>
        </w:rPr>
        <w:t>concerns raised</w:t>
      </w:r>
      <w:r w:rsidRPr="00B841C1">
        <w:rPr>
          <w:sz w:val="16"/>
        </w:rPr>
        <w:t xml:space="preserve"> in the current conversation. </w:t>
      </w:r>
      <w:r w:rsidRPr="00B841C1">
        <w:rPr>
          <w:rStyle w:val="StyleBoldUnderline"/>
        </w:rPr>
        <w:t xml:space="preserve">Instead of looking at law across the board, </w:t>
      </w:r>
      <w:r w:rsidRPr="00B841C1">
        <w:rPr>
          <w:rStyle w:val="StyleBoldUnderline"/>
          <w:highlight w:val="cyan"/>
        </w:rPr>
        <w:t>great</w:t>
      </w:r>
      <w:r w:rsidRPr="00B841C1">
        <w:rPr>
          <w:rStyle w:val="StyleBoldUnderline"/>
        </w:rPr>
        <w:t xml:space="preserve">er </w:t>
      </w:r>
      <w:r w:rsidRPr="00B841C1">
        <w:rPr>
          <w:rStyle w:val="StyleBoldUnderline"/>
          <w:highlight w:val="cyan"/>
        </w:rPr>
        <w:t>insight can be gleaned by looking at</w:t>
      </w:r>
      <w:r w:rsidRPr="00B841C1">
        <w:rPr>
          <w:sz w:val="16"/>
        </w:rPr>
        <w:t xml:space="preserve"> the </w:t>
      </w:r>
      <w:r w:rsidRPr="00B841C1">
        <w:rPr>
          <w:rStyle w:val="Emphasis"/>
          <w:highlight w:val="cyan"/>
        </w:rPr>
        <w:t>specific demands</w:t>
      </w:r>
      <w:r w:rsidRPr="00B841C1">
        <w:rPr>
          <w:sz w:val="16"/>
        </w:rPr>
        <w:t xml:space="preserve"> of the different fields themselves. This does not mean that the goals identified will be exclusive to, for instance, national security law, but it does suggest </w:t>
      </w:r>
      <w:r w:rsidRPr="00B841C1">
        <w:rPr>
          <w:rStyle w:val="StyleBoldUnderline"/>
        </w:rPr>
        <w:t>there will be greater nuance in the discussion of the adequacy of the</w:t>
      </w:r>
      <w:r w:rsidRPr="00B841C1">
        <w:rPr>
          <w:sz w:val="16"/>
        </w:rPr>
        <w:t xml:space="preserve"> current </w:t>
      </w:r>
      <w:r w:rsidRPr="00B841C1">
        <w:rPr>
          <w:rStyle w:val="StyleBoldUnderline"/>
        </w:rPr>
        <w:t>pedagogical approach</w:t>
      </w:r>
      <w:r w:rsidRPr="00B841C1">
        <w:rPr>
          <w:sz w:val="16"/>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B841C1">
        <w:rPr>
          <w:rStyle w:val="StyleBoldUnderline"/>
        </w:rPr>
        <w:t xml:space="preserve">current structures in legal education </w:t>
      </w:r>
      <w:r w:rsidRPr="00B841C1">
        <w:rPr>
          <w:sz w:val="16"/>
        </w:rPr>
        <w:t xml:space="preserve">is that they </w:t>
      </w:r>
      <w:r w:rsidRPr="00B841C1">
        <w:rPr>
          <w:rStyle w:val="StyleBoldUnderline"/>
        </w:rPr>
        <w:t>fall short, in important ways, from helping students</w:t>
      </w:r>
      <w:r w:rsidRPr="00B841C1">
        <w:rPr>
          <w:sz w:val="16"/>
        </w:rPr>
        <w:t xml:space="preserve"> to meet these goals. </w:t>
      </w:r>
      <w:r w:rsidRPr="00B841C1">
        <w:rPr>
          <w:rStyle w:val="StyleBoldUnderline"/>
        </w:rPr>
        <w:t>Doctrinal courses</w:t>
      </w:r>
      <w:r w:rsidRPr="00B841C1">
        <w:rPr>
          <w:sz w:val="16"/>
        </w:rPr>
        <w:t xml:space="preserve"> may </w:t>
      </w:r>
      <w:r w:rsidRPr="00B841C1">
        <w:rPr>
          <w:rStyle w:val="StyleBoldUnderline"/>
        </w:rPr>
        <w:t>incorporate a range of experiential learning components</w:t>
      </w:r>
      <w:r w:rsidRPr="00B841C1">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B841C1">
        <w:rPr>
          <w:rStyle w:val="StyleBoldUnderline"/>
        </w:rPr>
        <w:t>But where they fall short is in providing a</w:t>
      </w:r>
      <w:r w:rsidRPr="00B841C1">
        <w:rPr>
          <w:sz w:val="16"/>
        </w:rPr>
        <w:t xml:space="preserve"> more </w:t>
      </w:r>
      <w:r w:rsidRPr="00B841C1">
        <w:rPr>
          <w:rStyle w:val="StyleBoldUnderline"/>
        </w:rPr>
        <w:t>holistic approach to national security law which will allow for the maximum conveyance of required skills</w:t>
      </w:r>
      <w:r w:rsidRPr="00B841C1">
        <w:rPr>
          <w:sz w:val="16"/>
        </w:rPr>
        <w:t xml:space="preserve">. Total immersion </w:t>
      </w:r>
      <w:r w:rsidRPr="00B841C1">
        <w:rPr>
          <w:rStyle w:val="StyleBoldUnderline"/>
        </w:rPr>
        <w:t>simulations</w:t>
      </w:r>
      <w:r w:rsidRPr="00B841C1">
        <w:rPr>
          <w:sz w:val="16"/>
        </w:rPr>
        <w:t xml:space="preserve">, which have not yet been addressed in the secondary literature for civilian education in national security law, may </w:t>
      </w:r>
      <w:r w:rsidRPr="00B841C1">
        <w:rPr>
          <w:rStyle w:val="StyleBoldUnderline"/>
        </w:rPr>
        <w:t>provide an important way forward</w:t>
      </w:r>
      <w:r w:rsidRPr="00B841C1">
        <w:rPr>
          <w:sz w:val="16"/>
        </w:rPr>
        <w:t xml:space="preserve">. Such </w:t>
      </w:r>
      <w:r w:rsidRPr="00B841C1">
        <w:rPr>
          <w:rStyle w:val="StyleBoldUnderline"/>
          <w:highlight w:val="cyan"/>
        </w:rPr>
        <w:t>simulations</w:t>
      </w:r>
      <w:r w:rsidRPr="00B841C1">
        <w:rPr>
          <w:sz w:val="16"/>
        </w:rPr>
        <w:t xml:space="preserve"> also </w:t>
      </w:r>
      <w:r w:rsidRPr="00B841C1">
        <w:rPr>
          <w:rStyle w:val="StyleBoldUnderline"/>
          <w:highlight w:val="cyan"/>
        </w:rPr>
        <w:t>cure shortcomings in other areas of experiential education</w:t>
      </w:r>
      <w:r w:rsidRPr="00B841C1">
        <w:rPr>
          <w:sz w:val="16"/>
        </w:rPr>
        <w:t xml:space="preserve">, such as clinics and moot court. It is in an effort to address these concerns that I developed </w:t>
      </w:r>
      <w:r w:rsidRPr="00B841C1">
        <w:rPr>
          <w:rStyle w:val="StyleBoldUnderline"/>
          <w:highlight w:val="cyan"/>
        </w:rPr>
        <w:t>the simulation</w:t>
      </w:r>
      <w:r w:rsidRPr="00B841C1">
        <w:rPr>
          <w:rStyle w:val="StyleBoldUnderline"/>
        </w:rPr>
        <w:t xml:space="preserve"> model</w:t>
      </w:r>
      <w:r w:rsidRPr="00B841C1">
        <w:rPr>
          <w:sz w:val="16"/>
        </w:rPr>
        <w:t xml:space="preserve"> above. NSL Sim 2.0 certainly is not the only solution, but it </w:t>
      </w:r>
      <w:r w:rsidRPr="00B841C1">
        <w:rPr>
          <w:rStyle w:val="StyleBoldUnderline"/>
        </w:rPr>
        <w:t xml:space="preserve">does </w:t>
      </w:r>
      <w:r w:rsidRPr="00B841C1">
        <w:rPr>
          <w:rStyle w:val="StyleBoldUnderline"/>
          <w:highlight w:val="cyan"/>
        </w:rPr>
        <w:t xml:space="preserve">provide a </w:t>
      </w:r>
      <w:r w:rsidRPr="00B841C1">
        <w:rPr>
          <w:rStyle w:val="Emphasis"/>
          <w:highlight w:val="cyan"/>
        </w:rPr>
        <w:t>starting point</w:t>
      </w:r>
      <w:r w:rsidRPr="00B841C1">
        <w:rPr>
          <w:rStyle w:val="Emphasis"/>
        </w:rPr>
        <w:t xml:space="preserve"> for moving forward</w:t>
      </w:r>
      <w:r w:rsidRPr="00B841C1">
        <w:rPr>
          <w:sz w:val="16"/>
        </w:rPr>
        <w:t xml:space="preserve">. The approach draws on the strengths of doctrinal courses and embeds a total immersion simulation within a course. </w:t>
      </w:r>
      <w:r w:rsidRPr="00B841C1">
        <w:rPr>
          <w:rStyle w:val="StyleBoldUnderline"/>
        </w:rPr>
        <w:t xml:space="preserve">It makes use of technology and physical space to engage </w:t>
      </w:r>
      <w:r w:rsidRPr="00B841C1">
        <w:rPr>
          <w:rStyle w:val="StyleBoldUnderline"/>
          <w:highlight w:val="cyan"/>
        </w:rPr>
        <w:t>students</w:t>
      </w:r>
      <w:r w:rsidRPr="00B841C1">
        <w:rPr>
          <w:rStyle w:val="StyleBoldUnderline"/>
        </w:rPr>
        <w:t xml:space="preserve"> in a multi-day exercise, in which </w:t>
      </w:r>
      <w:r w:rsidRPr="00B841C1">
        <w:rPr>
          <w:rStyle w:val="Emphasis"/>
        </w:rPr>
        <w:t xml:space="preserve">they </w:t>
      </w:r>
      <w:r w:rsidRPr="00B841C1">
        <w:rPr>
          <w:rStyle w:val="Emphasis"/>
          <w:highlight w:val="cyan"/>
        </w:rPr>
        <w:t>are given agency and responsibility for their decision</w:t>
      </w:r>
      <w:r w:rsidRPr="00B841C1">
        <w:rPr>
          <w:rStyle w:val="Emphasis"/>
        </w:rPr>
        <w:t xml:space="preserve"> making</w:t>
      </w:r>
      <w:r w:rsidRPr="00B841C1">
        <w:rPr>
          <w:sz w:val="16"/>
        </w:rPr>
        <w:t xml:space="preserve">, </w:t>
      </w:r>
      <w:r w:rsidRPr="00B841C1">
        <w:rPr>
          <w:rStyle w:val="StyleBoldUnderline"/>
        </w:rPr>
        <w:t>resulting in a steep learning curve</w:t>
      </w:r>
      <w:r w:rsidRPr="00B841C1">
        <w:rPr>
          <w:sz w:val="16"/>
        </w:rPr>
        <w:t>. While further adaptation of this model is undoubtedly necessary, it suggests one potential direction for the years to come.</w:t>
      </w:r>
    </w:p>
    <w:p w:rsidR="00FC3BE1" w:rsidRPr="00B841C1" w:rsidRDefault="00FC3BE1" w:rsidP="00FC3BE1">
      <w:pPr>
        <w:rPr>
          <w:b/>
        </w:rPr>
      </w:pPr>
      <w:r w:rsidRPr="00B841C1">
        <w:rPr>
          <w:b/>
        </w:rPr>
        <w:t xml:space="preserve">Their strategy of opening up to radical uncertainty goes too far in decentering provisional communal identities necessary for politics in a world of speed---minimal guidelines don’t stifle becoming or entrench predictability---they are necessary to help pluralism flourish </w:t>
      </w:r>
    </w:p>
    <w:p w:rsidR="00FC3BE1" w:rsidRPr="00B841C1" w:rsidRDefault="00FC3BE1" w:rsidP="00FC3BE1">
      <w:pPr>
        <w:rPr>
          <w:sz w:val="16"/>
        </w:rPr>
      </w:pPr>
      <w:r w:rsidRPr="00B841C1">
        <w:rPr>
          <w:sz w:val="16"/>
        </w:rPr>
        <w:t xml:space="preserve">David </w:t>
      </w:r>
      <w:r w:rsidRPr="00B841C1">
        <w:rPr>
          <w:rStyle w:val="StyleStyleBold12pt"/>
        </w:rPr>
        <w:t>McIvor 10</w:t>
      </w:r>
      <w:r w:rsidRPr="00B841C1">
        <w:rPr>
          <w:sz w:val="16"/>
        </w:rPr>
        <w:t>, research associate at the Kettering Foundation, The Politics of Speed: Connolly, Wolin, and the Prospects for Democratic Citizenship in an Accelerated Polity, Polity (2011) 43, 58–83</w:t>
      </w:r>
    </w:p>
    <w:p w:rsidR="00FC3BE1" w:rsidRPr="00B841C1" w:rsidRDefault="00FC3BE1" w:rsidP="00FC3BE1">
      <w:pPr>
        <w:rPr>
          <w:sz w:val="16"/>
        </w:rPr>
      </w:pPr>
      <w:r w:rsidRPr="00B841C1">
        <w:rPr>
          <w:sz w:val="16"/>
        </w:rPr>
        <w:t xml:space="preserve">So, what is the point? Connolly does not describe or define it in this essay. However, judging by the rest of Connolly's work, we might say that </w:t>
      </w:r>
      <w:r w:rsidRPr="00B841C1">
        <w:rPr>
          <w:rStyle w:val="StyleBoldUnderline"/>
        </w:rPr>
        <w:t xml:space="preserve">the point is akin to the “moment” in Nietzsche's description of the </w:t>
      </w:r>
      <w:r w:rsidRPr="00B841C1">
        <w:rPr>
          <w:rStyle w:val="Emphasis"/>
          <w:rFonts w:ascii="Georgia" w:hAnsi="Georgia"/>
        </w:rPr>
        <w:t>rift in time</w:t>
      </w:r>
      <w:r w:rsidRPr="00B841C1">
        <w:rPr>
          <w:sz w:val="16"/>
        </w:rPr>
        <w:t xml:space="preserve">,57 or Arendt's “present” in her re-telling of Kafka's parable in Between Past and Future.58 </w:t>
      </w:r>
      <w:r w:rsidRPr="00B841C1">
        <w:rPr>
          <w:rStyle w:val="StyleBoldUnderline"/>
        </w:rPr>
        <w:t>The “point” is the conjunctive of a fraught struggle between the forces of fundamentalization and pluralization; it is the joint or center of a “tense balance” between “the claims of regularity, predictability, and commonality” and “those of experimentalism,</w:t>
      </w:r>
      <w:r w:rsidRPr="00B841C1">
        <w:rPr>
          <w:sz w:val="16"/>
        </w:rPr>
        <w:t xml:space="preserve"> artistry, </w:t>
      </w:r>
      <w:r w:rsidRPr="00B841C1">
        <w:rPr>
          <w:rStyle w:val="StyleBoldUnderline"/>
        </w:rPr>
        <w:t>and becoming</w:t>
      </w:r>
      <w:r w:rsidRPr="00B841C1">
        <w:rPr>
          <w:sz w:val="16"/>
        </w:rPr>
        <w:t>.”59 Speed becomes dangerous, then, when it tilts us against ethico-political interventions on behalf of individual and collective plurality. When the world moves so fast that we cannot resist nostalgia or overcome ressentiment, we are past this “point,” and will henceforth require more intense micro-political efforts to recalibrate our attentiveness to becoming and flux.</w:t>
      </w:r>
    </w:p>
    <w:p w:rsidR="00FC3BE1" w:rsidRPr="00B841C1" w:rsidRDefault="00FC3BE1" w:rsidP="00FC3BE1">
      <w:pPr>
        <w:rPr>
          <w:sz w:val="16"/>
        </w:rPr>
      </w:pPr>
      <w:r w:rsidRPr="00B841C1">
        <w:rPr>
          <w:sz w:val="16"/>
        </w:rPr>
        <w:t xml:space="preserve">Yet there is another and perhaps a more damning way in which Connolly might be missing the point. As quoted above, </w:t>
      </w:r>
      <w:r w:rsidRPr="00B841C1">
        <w:rPr>
          <w:rStyle w:val="StyleBoldUnderline"/>
          <w:highlight w:val="cyan"/>
        </w:rPr>
        <w:t xml:space="preserve">Connolly finds that those who “recoil from speed” are </w:t>
      </w:r>
      <w:r w:rsidRPr="00B841C1">
        <w:rPr>
          <w:rStyle w:val="StyleBoldUnderline"/>
        </w:rPr>
        <w:t xml:space="preserve">nostalgic for a slower temporality and find themselves supporting frozen hierarchies </w:t>
      </w:r>
      <w:r w:rsidRPr="00B841C1">
        <w:rPr>
          <w:rStyle w:val="StyleBoldUnderline"/>
          <w:highlight w:val="cyan"/>
        </w:rPr>
        <w:t xml:space="preserve">in the </w:t>
      </w:r>
      <w:r w:rsidRPr="00B841C1">
        <w:rPr>
          <w:rStyle w:val="Emphasis"/>
          <w:rFonts w:ascii="Georgia" w:hAnsi="Georgia"/>
          <w:highlight w:val="cyan"/>
        </w:rPr>
        <w:t>pursuit of a predictable</w:t>
      </w:r>
      <w:r w:rsidRPr="00B841C1">
        <w:rPr>
          <w:sz w:val="16"/>
        </w:rPr>
        <w:t xml:space="preserve">, slow </w:t>
      </w:r>
      <w:r w:rsidRPr="00B841C1">
        <w:rPr>
          <w:rStyle w:val="Emphasis"/>
          <w:rFonts w:ascii="Georgia" w:hAnsi="Georgia"/>
          <w:highlight w:val="cyan"/>
        </w:rPr>
        <w:t>world</w:t>
      </w:r>
      <w:r w:rsidRPr="00B841C1">
        <w:rPr>
          <w:sz w:val="16"/>
          <w:highlight w:val="cyan"/>
        </w:rPr>
        <w:t xml:space="preserve">. </w:t>
      </w:r>
      <w:r w:rsidRPr="00B841C1">
        <w:rPr>
          <w:rStyle w:val="StyleBoldUnderline"/>
          <w:highlight w:val="cyan"/>
        </w:rPr>
        <w:t>Yet it is</w:t>
      </w:r>
      <w:r w:rsidRPr="00B841C1">
        <w:rPr>
          <w:sz w:val="16"/>
        </w:rPr>
        <w:t xml:space="preserve"> also </w:t>
      </w:r>
      <w:r w:rsidRPr="00B841C1">
        <w:rPr>
          <w:rStyle w:val="StyleBoldUnderline"/>
          <w:highlight w:val="cyan"/>
        </w:rPr>
        <w:t>possible</w:t>
      </w:r>
      <w:r w:rsidRPr="00B841C1">
        <w:rPr>
          <w:rStyle w:val="StyleBoldUnderline"/>
        </w:rPr>
        <w:t xml:space="preserve"> to level similar charges against Connolly</w:t>
      </w:r>
      <w:r w:rsidRPr="00B841C1">
        <w:rPr>
          <w:sz w:val="16"/>
        </w:rPr>
        <w:t xml:space="preserve"> himself: </w:t>
      </w:r>
      <w:r w:rsidRPr="00B841C1">
        <w:rPr>
          <w:rStyle w:val="StyleBoldUnderline"/>
          <w:highlight w:val="cyan"/>
        </w:rPr>
        <w:t>those</w:t>
      </w:r>
      <w:r w:rsidRPr="00B841C1">
        <w:rPr>
          <w:rStyle w:val="StyleBoldUnderline"/>
        </w:rPr>
        <w:t xml:space="preserve"> </w:t>
      </w:r>
      <w:r w:rsidRPr="00B841C1">
        <w:rPr>
          <w:rStyle w:val="StyleBoldUnderline"/>
          <w:highlight w:val="cyan"/>
        </w:rPr>
        <w:t xml:space="preserve">who recoil from slow time may align themselves with a tendency in </w:t>
      </w:r>
      <w:r w:rsidRPr="00B841C1">
        <w:rPr>
          <w:rStyle w:val="StyleBoldUnderline"/>
        </w:rPr>
        <w:t>late</w:t>
      </w:r>
      <w:r w:rsidRPr="00B841C1">
        <w:rPr>
          <w:sz w:val="16"/>
        </w:rPr>
        <w:t xml:space="preserve">-modern </w:t>
      </w:r>
      <w:r w:rsidRPr="00B841C1">
        <w:rPr>
          <w:rStyle w:val="StyleBoldUnderline"/>
          <w:highlight w:val="cyan"/>
        </w:rPr>
        <w:t>capitalism</w:t>
      </w:r>
      <w:r w:rsidRPr="00B841C1">
        <w:rPr>
          <w:rStyle w:val="StyleBoldUnderline"/>
        </w:rPr>
        <w:t xml:space="preserve"> </w:t>
      </w:r>
      <w:r w:rsidRPr="00B841C1">
        <w:rPr>
          <w:rStyle w:val="StyleBoldUnderline"/>
          <w:highlight w:val="cyan"/>
        </w:rPr>
        <w:t>that tears</w:t>
      </w:r>
      <w:r w:rsidRPr="00B841C1">
        <w:rPr>
          <w:rStyle w:val="StyleBoldUnderline"/>
        </w:rPr>
        <w:t xml:space="preserve"> asunder </w:t>
      </w:r>
      <w:r w:rsidRPr="00B841C1">
        <w:rPr>
          <w:rStyle w:val="StyleBoldUnderline"/>
          <w:highlight w:val="cyan"/>
        </w:rPr>
        <w:t>the possibilities of democratic negotiations born from</w:t>
      </w:r>
      <w:r w:rsidRPr="00B841C1">
        <w:rPr>
          <w:rStyle w:val="StyleBoldUnderline"/>
        </w:rPr>
        <w:t xml:space="preserve"> </w:t>
      </w:r>
      <w:r w:rsidRPr="00B841C1">
        <w:rPr>
          <w:rStyle w:val="StyleBoldUnderline"/>
          <w:highlight w:val="cyan"/>
        </w:rPr>
        <w:t>attachment to</w:t>
      </w:r>
      <w:r w:rsidRPr="00B841C1">
        <w:rPr>
          <w:sz w:val="16"/>
        </w:rPr>
        <w:t xml:space="preserve"> place, </w:t>
      </w:r>
      <w:r w:rsidRPr="00B841C1">
        <w:rPr>
          <w:rStyle w:val="StyleBoldUnderline"/>
          <w:highlight w:val="cyan"/>
        </w:rPr>
        <w:t>vocation</w:t>
      </w:r>
      <w:r w:rsidRPr="00B841C1">
        <w:rPr>
          <w:sz w:val="16"/>
        </w:rPr>
        <w:t xml:space="preserve">, </w:t>
      </w:r>
      <w:r w:rsidRPr="00B841C1">
        <w:rPr>
          <w:rStyle w:val="StyleBoldUnderline"/>
        </w:rPr>
        <w:t>and familiar others</w:t>
      </w:r>
      <w:r w:rsidRPr="00B841C1">
        <w:rPr>
          <w:sz w:val="16"/>
        </w:rPr>
        <w:t xml:space="preserve">.60 This goes well beyond the decline of social capital and the chilling specter of the lone bowler. It is by now well known that rapid vocational mobility leads to lower rates of political and civic participation.61 Yet these declines are themselves part of a growing skepticism towards public institutions as such, a trend that feeds demand for exclusive and positional goods and further entrenches class-based inequalities.62 Moreover, Sheldon </w:t>
      </w:r>
      <w:r w:rsidRPr="00B841C1">
        <w:rPr>
          <w:rStyle w:val="StyleBoldUnderline"/>
        </w:rPr>
        <w:t xml:space="preserve">Wolin's worry about the normalization of incessant change is that </w:t>
      </w:r>
      <w:r w:rsidRPr="00B841C1">
        <w:rPr>
          <w:rStyle w:val="StyleBoldUnderline"/>
          <w:highlight w:val="cyan"/>
        </w:rPr>
        <w:t>increasing restraints on</w:t>
      </w:r>
      <w:r w:rsidRPr="00B841C1">
        <w:rPr>
          <w:rStyle w:val="StyleBoldUnderline"/>
        </w:rPr>
        <w:t xml:space="preserve"> personal </w:t>
      </w:r>
      <w:r w:rsidRPr="00B841C1">
        <w:rPr>
          <w:rStyle w:val="StyleBoldUnderline"/>
          <w:highlight w:val="cyan"/>
        </w:rPr>
        <w:t>freedom</w:t>
      </w:r>
      <w:r w:rsidRPr="00B841C1">
        <w:rPr>
          <w:rStyle w:val="StyleBoldUnderline"/>
        </w:rPr>
        <w:t xml:space="preserve"> and public life </w:t>
      </w:r>
      <w:r w:rsidRPr="00B841C1">
        <w:rPr>
          <w:rStyle w:val="StyleBoldUnderline"/>
          <w:highlight w:val="cyan"/>
        </w:rPr>
        <w:t>will be accepted by a society habituated to</w:t>
      </w:r>
      <w:r w:rsidRPr="00B841C1">
        <w:rPr>
          <w:rStyle w:val="StyleBoldUnderline"/>
        </w:rPr>
        <w:t xml:space="preserve"> adaptation (“</w:t>
      </w:r>
      <w:r w:rsidRPr="00B841C1">
        <w:rPr>
          <w:rStyle w:val="Emphasis"/>
          <w:rFonts w:ascii="Georgia" w:hAnsi="Georgia"/>
          <w:highlight w:val="cyan"/>
        </w:rPr>
        <w:t>becoming</w:t>
      </w:r>
      <w:r w:rsidRPr="00B841C1">
        <w:rPr>
          <w:rStyle w:val="StyleBoldUnderline"/>
        </w:rPr>
        <w:t>”</w:t>
      </w:r>
      <w:r w:rsidRPr="00B841C1">
        <w:rPr>
          <w:sz w:val="16"/>
        </w:rPr>
        <w:t xml:space="preserve">?). </w:t>
      </w:r>
      <w:r w:rsidRPr="00B841C1">
        <w:rPr>
          <w:rStyle w:val="StyleBoldUnderline"/>
          <w:highlight w:val="cyan"/>
        </w:rPr>
        <w:t xml:space="preserve">Connolly's recoil from the </w:t>
      </w:r>
      <w:r w:rsidRPr="00B841C1">
        <w:rPr>
          <w:rStyle w:val="Emphasis"/>
          <w:rFonts w:ascii="Georgia" w:hAnsi="Georgia"/>
          <w:highlight w:val="cyan"/>
        </w:rPr>
        <w:t>normalizing pressures of democratic collective identity</w:t>
      </w:r>
      <w:r w:rsidRPr="00B841C1">
        <w:rPr>
          <w:sz w:val="16"/>
        </w:rPr>
        <w:t xml:space="preserve"> </w:t>
      </w:r>
      <w:r w:rsidRPr="00B841C1">
        <w:rPr>
          <w:rStyle w:val="StyleBoldUnderline"/>
        </w:rPr>
        <w:t xml:space="preserve">may perversely </w:t>
      </w:r>
      <w:r w:rsidRPr="00B841C1">
        <w:rPr>
          <w:rStyle w:val="StyleBoldUnderline"/>
          <w:highlight w:val="cyan"/>
        </w:rPr>
        <w:t>support</w:t>
      </w:r>
      <w:r w:rsidRPr="00B841C1">
        <w:rPr>
          <w:rStyle w:val="StyleBoldUnderline"/>
        </w:rPr>
        <w:t xml:space="preserve"> what Wolin calls the “triumph of </w:t>
      </w:r>
      <w:r w:rsidRPr="00B841C1">
        <w:rPr>
          <w:rStyle w:val="StyleBoldUnderline"/>
          <w:highlight w:val="cyan"/>
        </w:rPr>
        <w:t>contemporaneity and</w:t>
      </w:r>
      <w:r w:rsidRPr="00B841C1">
        <w:rPr>
          <w:rStyle w:val="StyleBoldUnderline"/>
        </w:rPr>
        <w:t xml:space="preserve"> of its accomplice, forgetting or collective </w:t>
      </w:r>
      <w:r w:rsidRPr="00B841C1">
        <w:rPr>
          <w:rStyle w:val="StyleBoldUnderline"/>
          <w:highlight w:val="cyan"/>
        </w:rPr>
        <w:t>amnesia</w:t>
      </w:r>
      <w:r w:rsidRPr="00B841C1">
        <w:rPr>
          <w:rStyle w:val="StyleBoldUnderline"/>
        </w:rPr>
        <w:t>.”</w:t>
      </w:r>
      <w:r w:rsidRPr="00B841C1">
        <w:rPr>
          <w:sz w:val="16"/>
        </w:rPr>
        <w:t xml:space="preserve">63 </w:t>
      </w:r>
      <w:r w:rsidRPr="00B841C1">
        <w:rPr>
          <w:rStyle w:val="StyleBoldUnderline"/>
          <w:highlight w:val="cyan"/>
        </w:rPr>
        <w:t>The</w:t>
      </w:r>
      <w:r w:rsidRPr="00B841C1">
        <w:rPr>
          <w:rStyle w:val="StyleBoldUnderline"/>
        </w:rPr>
        <w:t xml:space="preserve"> sobering </w:t>
      </w:r>
      <w:r w:rsidRPr="00B841C1">
        <w:rPr>
          <w:rStyle w:val="StyleBoldUnderline"/>
          <w:highlight w:val="cyan"/>
        </w:rPr>
        <w:t xml:space="preserve">implication is </w:t>
      </w:r>
      <w:r w:rsidRPr="00B841C1">
        <w:rPr>
          <w:rStyle w:val="StyleBoldUnderline"/>
        </w:rPr>
        <w:t xml:space="preserve">not only </w:t>
      </w:r>
      <w:r w:rsidRPr="00B841C1">
        <w:rPr>
          <w:rStyle w:val="StyleBoldUnderline"/>
          <w:highlight w:val="cyan"/>
        </w:rPr>
        <w:t xml:space="preserve">that </w:t>
      </w:r>
      <w:r w:rsidRPr="00B841C1">
        <w:rPr>
          <w:rStyle w:val="Emphasis"/>
          <w:rFonts w:ascii="Georgia" w:hAnsi="Georgia"/>
          <w:highlight w:val="cyan"/>
        </w:rPr>
        <w:t>democratic practices</w:t>
      </w:r>
      <w:r w:rsidRPr="00B841C1">
        <w:rPr>
          <w:rStyle w:val="Emphasis"/>
          <w:rFonts w:ascii="Georgia" w:hAnsi="Georgia"/>
        </w:rPr>
        <w:t xml:space="preserve"> and habits </w:t>
      </w:r>
      <w:r w:rsidRPr="00B841C1">
        <w:rPr>
          <w:rStyle w:val="Emphasis"/>
          <w:rFonts w:ascii="Georgia" w:hAnsi="Georgia"/>
          <w:highlight w:val="cyan"/>
        </w:rPr>
        <w:t>will desiccate</w:t>
      </w:r>
      <w:r w:rsidRPr="00B841C1">
        <w:rPr>
          <w:rStyle w:val="StyleBoldUnderline"/>
        </w:rPr>
        <w:t>, but that their loss will not be recognized</w:t>
      </w:r>
      <w:r w:rsidRPr="00B841C1">
        <w:rPr>
          <w:sz w:val="16"/>
        </w:rPr>
        <w:t xml:space="preserve"> or mourned.</w:t>
      </w:r>
    </w:p>
    <w:p w:rsidR="00FC3BE1" w:rsidRPr="00B841C1" w:rsidRDefault="00FC3BE1" w:rsidP="00FC3BE1">
      <w:pPr>
        <w:rPr>
          <w:sz w:val="16"/>
        </w:rPr>
      </w:pPr>
      <w:r w:rsidRPr="00B841C1">
        <w:rPr>
          <w:sz w:val="16"/>
        </w:rPr>
        <w:t xml:space="preserve">Connolly's recoil from collective identity also keeps him from fully appreciating the implications of his calls for “self-experimentation” on “virtual registers” via “fugitive experiences of unconscious performance.”64 Connolly provides two examples of this virtual register: a “violinist who escapes … the slowness of consciousness by getting lost in the imperatives of performance” and a “point guard clearing his mind of clutter as he dribbles down the middle of the court so the ball can be delivered to a shooter at the right instant with exactly the right bounce in a movement too fast and precise to be entrusted to the slow time of consciousness.”64 However, </w:t>
      </w:r>
      <w:r w:rsidRPr="00B841C1">
        <w:rPr>
          <w:rStyle w:val="StyleBoldUnderline"/>
        </w:rPr>
        <w:t>while</w:t>
      </w:r>
      <w:r w:rsidRPr="00B841C1">
        <w:rPr>
          <w:sz w:val="16"/>
        </w:rPr>
        <w:t xml:space="preserve"> these </w:t>
      </w:r>
      <w:r w:rsidRPr="00B841C1">
        <w:rPr>
          <w:rStyle w:val="StyleBoldUnderline"/>
        </w:rPr>
        <w:t>rapid maneuvers</w:t>
      </w:r>
      <w:r w:rsidRPr="00B841C1">
        <w:rPr>
          <w:sz w:val="16"/>
        </w:rPr>
        <w:t xml:space="preserve"> may </w:t>
      </w:r>
      <w:r w:rsidRPr="00B841C1">
        <w:rPr>
          <w:rStyle w:val="StyleBoldUnderline"/>
        </w:rPr>
        <w:t>take place in “fast time,” they are absolutely dependent on extensive training and practice</w:t>
      </w:r>
      <w:r w:rsidRPr="00B841C1">
        <w:rPr>
          <w:sz w:val="16"/>
        </w:rPr>
        <w:t xml:space="preserve"> </w:t>
      </w:r>
      <w:r w:rsidRPr="00B841C1">
        <w:rPr>
          <w:rStyle w:val="StyleBoldUnderline"/>
        </w:rPr>
        <w:t>(i.e. slow time</w:t>
      </w:r>
      <w:r w:rsidRPr="00B841C1">
        <w:rPr>
          <w:sz w:val="16"/>
        </w:rPr>
        <w:t>). Maybe Dylan had it right: “the slow one now will later be fast.” Connolly acknowledges this fact but does not seem to recognize how it compromises (or at the very least complicates) his larger argument about speed and democracy.65 Again, recent work on flexible capitalism has shown that “success” in late-modernity (i.e. economic advancement) is negatively correlated with attachment to one's company, locality, or craft.66 Yet this same work has shown that success within these parameters leaves individuals less capable of accepting ambiguity and generously relating to others—the very foundations of Connolly's normative model for agonistic citizenship.67 This in turn feeds the demand for positional and exclusive goods as consumers prefer flexible accommodations and products to the arduous labors of collective negotiation and public action.</w:t>
      </w:r>
    </w:p>
    <w:p w:rsidR="00FC3BE1" w:rsidRPr="00B841C1" w:rsidRDefault="00FC3BE1" w:rsidP="00FC3BE1">
      <w:pPr>
        <w:rPr>
          <w:rStyle w:val="StyleBoldUnderline"/>
        </w:rPr>
      </w:pPr>
      <w:r w:rsidRPr="00B841C1">
        <w:rPr>
          <w:sz w:val="16"/>
        </w:rPr>
        <w:t xml:space="preserve">Perhaps, then, we are already past the point when social acceleration yielded beneficent consequences for democratic politics. It seems that theorists who care about the prospects of democracy in late-modernity must insist that </w:t>
      </w:r>
      <w:r w:rsidRPr="00B841C1">
        <w:rPr>
          <w:rStyle w:val="Emphasis"/>
          <w:rFonts w:ascii="Georgia" w:hAnsi="Georgia"/>
        </w:rPr>
        <w:t xml:space="preserve">certain </w:t>
      </w:r>
      <w:r w:rsidRPr="00B841C1">
        <w:rPr>
          <w:rStyle w:val="Emphasis"/>
          <w:rFonts w:ascii="Georgia" w:hAnsi="Georgia"/>
          <w:highlight w:val="cyan"/>
        </w:rPr>
        <w:t>habits are</w:t>
      </w:r>
      <w:r w:rsidRPr="00B841C1">
        <w:rPr>
          <w:rStyle w:val="Emphasis"/>
          <w:rFonts w:ascii="Georgia" w:hAnsi="Georgia"/>
        </w:rPr>
        <w:t xml:space="preserve"> </w:t>
      </w:r>
      <w:r w:rsidRPr="00B841C1">
        <w:rPr>
          <w:rStyle w:val="Emphasis"/>
          <w:rFonts w:ascii="Georgia" w:hAnsi="Georgia"/>
          <w:highlight w:val="cyan"/>
        </w:rPr>
        <w:t>important enough to be</w:t>
      </w:r>
      <w:r w:rsidRPr="00B841C1">
        <w:rPr>
          <w:rStyle w:val="Emphasis"/>
          <w:rFonts w:ascii="Georgia" w:hAnsi="Georgia"/>
        </w:rPr>
        <w:t xml:space="preserve"> cultivated and </w:t>
      </w:r>
      <w:r w:rsidRPr="00B841C1">
        <w:rPr>
          <w:rStyle w:val="Emphasis"/>
          <w:rFonts w:ascii="Georgia" w:hAnsi="Georgia"/>
          <w:highlight w:val="cyan"/>
        </w:rPr>
        <w:t>practiced in slow time</w:t>
      </w:r>
      <w:r w:rsidRPr="00B841C1">
        <w:rPr>
          <w:sz w:val="16"/>
        </w:rPr>
        <w:t xml:space="preserve">. For just as </w:t>
      </w:r>
      <w:r w:rsidRPr="00B841C1">
        <w:rPr>
          <w:rStyle w:val="StyleBoldUnderline"/>
          <w:highlight w:val="cyan"/>
        </w:rPr>
        <w:t>it takes training</w:t>
      </w:r>
      <w:r w:rsidRPr="00B841C1">
        <w:rPr>
          <w:sz w:val="16"/>
        </w:rPr>
        <w:t xml:space="preserve"> to become a violinist or point guard, so, too, is training required </w:t>
      </w:r>
      <w:r w:rsidRPr="00B841C1">
        <w:rPr>
          <w:rStyle w:val="StyleBoldUnderline"/>
          <w:highlight w:val="cyan"/>
        </w:rPr>
        <w:t xml:space="preserve">to become a citizen of a complex, </w:t>
      </w:r>
      <w:r w:rsidRPr="00B841C1">
        <w:rPr>
          <w:rStyle w:val="StyleBoldUnderline"/>
        </w:rPr>
        <w:t xml:space="preserve">multilayered, and </w:t>
      </w:r>
      <w:r w:rsidRPr="00B841C1">
        <w:rPr>
          <w:rStyle w:val="StyleBoldUnderline"/>
          <w:highlight w:val="cyan"/>
        </w:rPr>
        <w:t>temporally desynchronized polity.</w:t>
      </w:r>
      <w:r w:rsidRPr="00B841C1">
        <w:rPr>
          <w:sz w:val="16"/>
          <w:highlight w:val="cyan"/>
        </w:rPr>
        <w:t xml:space="preserve"> </w:t>
      </w:r>
      <w:r w:rsidRPr="00B841C1">
        <w:rPr>
          <w:rStyle w:val="StyleBoldUnderline"/>
        </w:rPr>
        <w:t xml:space="preserve">Connolly downplays the possibility that </w:t>
      </w:r>
      <w:r w:rsidRPr="00B841C1">
        <w:rPr>
          <w:rStyle w:val="Emphasis"/>
          <w:rFonts w:ascii="Georgia" w:hAnsi="Georgia"/>
          <w:highlight w:val="cyan"/>
        </w:rPr>
        <w:t>slow time practices</w:t>
      </w:r>
      <w:r w:rsidRPr="00B841C1">
        <w:rPr>
          <w:rStyle w:val="Emphasis"/>
          <w:rFonts w:ascii="Georgia" w:hAnsi="Georgia"/>
        </w:rPr>
        <w:t xml:space="preserve"> and habits </w:t>
      </w:r>
      <w:r w:rsidRPr="00B841C1">
        <w:rPr>
          <w:rStyle w:val="Emphasis"/>
          <w:rFonts w:ascii="Georgia" w:hAnsi="Georgia"/>
          <w:highlight w:val="cyan"/>
        </w:rPr>
        <w:t xml:space="preserve">may </w:t>
      </w:r>
      <w:r w:rsidRPr="00B841C1">
        <w:rPr>
          <w:rStyle w:val="Emphasis"/>
          <w:rFonts w:ascii="Georgia" w:hAnsi="Georgia"/>
        </w:rPr>
        <w:t xml:space="preserve">in fact </w:t>
      </w:r>
      <w:r w:rsidRPr="00B841C1">
        <w:rPr>
          <w:rStyle w:val="Emphasis"/>
          <w:rFonts w:ascii="Georgia" w:hAnsi="Georgia"/>
          <w:highlight w:val="cyan"/>
          <w:bdr w:val="single" w:sz="4" w:space="0" w:color="auto"/>
        </w:rPr>
        <w:t>serve pluralization</w:t>
      </w:r>
      <w:r w:rsidRPr="00B841C1">
        <w:rPr>
          <w:sz w:val="16"/>
        </w:rPr>
        <w:t xml:space="preserve">; in the process </w:t>
      </w:r>
      <w:r w:rsidRPr="00B841C1">
        <w:rPr>
          <w:rStyle w:val="StyleBoldUnderline"/>
          <w:highlight w:val="cyan"/>
        </w:rPr>
        <w:t>he has</w:t>
      </w:r>
      <w:r w:rsidRPr="00B841C1">
        <w:rPr>
          <w:rStyle w:val="StyleBoldUnderline"/>
        </w:rPr>
        <w:t xml:space="preserve"> overestimated the salutary impact of speed and </w:t>
      </w:r>
      <w:r w:rsidRPr="00B841C1">
        <w:rPr>
          <w:rStyle w:val="StyleBoldUnderline"/>
          <w:highlight w:val="cyan"/>
        </w:rPr>
        <w:t xml:space="preserve">obscured the difficulties of </w:t>
      </w:r>
      <w:r w:rsidRPr="00B841C1">
        <w:rPr>
          <w:rStyle w:val="Emphasis"/>
          <w:rFonts w:ascii="Georgia" w:hAnsi="Georgia"/>
          <w:highlight w:val="cyan"/>
        </w:rPr>
        <w:t>negotiating these accelerated tempos without a foo</w:t>
      </w:r>
      <w:r w:rsidRPr="00B841C1">
        <w:rPr>
          <w:rStyle w:val="Emphasis"/>
          <w:rFonts w:ascii="Georgia" w:hAnsi="Georgia"/>
        </w:rPr>
        <w:t xml:space="preserve">t (or more) </w:t>
      </w:r>
      <w:r w:rsidRPr="00B841C1">
        <w:rPr>
          <w:rStyle w:val="Emphasis"/>
          <w:rFonts w:ascii="Georgia" w:hAnsi="Georgia"/>
          <w:highlight w:val="cyan"/>
        </w:rPr>
        <w:t>in slow time</w:t>
      </w:r>
      <w:r w:rsidRPr="00B841C1">
        <w:rPr>
          <w:sz w:val="16"/>
        </w:rPr>
        <w:t xml:space="preserve">. </w:t>
      </w:r>
      <w:r w:rsidRPr="00B841C1">
        <w:rPr>
          <w:rStyle w:val="StyleBoldUnderline"/>
          <w:highlight w:val="cyan"/>
        </w:rPr>
        <w:t>While Connolly accuses</w:t>
      </w:r>
      <w:r w:rsidRPr="00B841C1">
        <w:rPr>
          <w:sz w:val="16"/>
        </w:rPr>
        <w:t xml:space="preserve"> Wolin and other </w:t>
      </w:r>
      <w:r w:rsidRPr="00B841C1">
        <w:rPr>
          <w:rStyle w:val="StyleBoldUnderline"/>
        </w:rPr>
        <w:t xml:space="preserve">“self-proclaimed </w:t>
      </w:r>
      <w:r w:rsidRPr="00B841C1">
        <w:rPr>
          <w:rStyle w:val="StyleBoldUnderline"/>
          <w:highlight w:val="cyan"/>
        </w:rPr>
        <w:t>democrats” of “</w:t>
      </w:r>
      <w:r w:rsidRPr="00B841C1">
        <w:rPr>
          <w:rStyle w:val="Emphasis"/>
          <w:rFonts w:ascii="Georgia" w:hAnsi="Georgia"/>
          <w:highlight w:val="cyan"/>
        </w:rPr>
        <w:t>freezing actors</w:t>
      </w:r>
      <w:r w:rsidRPr="00B841C1">
        <w:rPr>
          <w:sz w:val="16"/>
        </w:rPr>
        <w:t xml:space="preserve"> into stone,” </w:t>
      </w:r>
      <w:r w:rsidRPr="00B841C1">
        <w:rPr>
          <w:rStyle w:val="StyleBoldUnderline"/>
          <w:highlight w:val="cyan"/>
        </w:rPr>
        <w:t xml:space="preserve">his work threatens to leave us </w:t>
      </w:r>
      <w:r w:rsidRPr="00B841C1">
        <w:rPr>
          <w:rStyle w:val="Emphasis"/>
          <w:rFonts w:ascii="Georgia" w:hAnsi="Georgia"/>
          <w:highlight w:val="cyan"/>
        </w:rPr>
        <w:t>endlessly spinning</w:t>
      </w:r>
      <w:r w:rsidRPr="00B841C1">
        <w:rPr>
          <w:rStyle w:val="StyleBoldUnderline"/>
        </w:rPr>
        <w:t xml:space="preserve"> and dancing like a toy top: </w:t>
      </w:r>
      <w:r w:rsidRPr="00B841C1">
        <w:rPr>
          <w:rStyle w:val="Emphasis"/>
          <w:rFonts w:ascii="Georgia" w:hAnsi="Georgia"/>
          <w:highlight w:val="cyan"/>
          <w:bdr w:val="single" w:sz="4" w:space="0" w:color="auto"/>
        </w:rPr>
        <w:t>moving fast but going nowhere</w:t>
      </w:r>
      <w:r w:rsidRPr="00B841C1">
        <w:rPr>
          <w:rStyle w:val="StyleBoldUnderline"/>
        </w:rPr>
        <w:t>.</w:t>
      </w:r>
    </w:p>
    <w:p w:rsidR="00FC3BE1" w:rsidRPr="00B841C1" w:rsidRDefault="00FC3BE1" w:rsidP="00FC3BE1">
      <w:pPr>
        <w:rPr>
          <w:sz w:val="16"/>
          <w:szCs w:val="14"/>
        </w:rPr>
      </w:pPr>
      <w:r w:rsidRPr="00B841C1">
        <w:rPr>
          <w:sz w:val="16"/>
          <w:szCs w:val="14"/>
        </w:rPr>
        <w:t>Wolin: Democratic Citizenship as a Fugitive Experience</w:t>
      </w:r>
    </w:p>
    <w:p w:rsidR="00FC3BE1" w:rsidRPr="00B841C1" w:rsidRDefault="00FC3BE1" w:rsidP="00FC3BE1">
      <w:pPr>
        <w:rPr>
          <w:sz w:val="16"/>
          <w:szCs w:val="14"/>
        </w:rPr>
      </w:pPr>
      <w:r w:rsidRPr="00B841C1">
        <w:rPr>
          <w:sz w:val="16"/>
          <w:szCs w:val="14"/>
        </w:rPr>
        <w:t>A society … caught in the frenzy of rapid change has difficulty knowing how to think about the consequences of loss, especially of things widely shared … rapid change not only blunts the collective conscience but dims the collective memory.</w:t>
      </w:r>
    </w:p>
    <w:p w:rsidR="00FC3BE1" w:rsidRPr="00B841C1" w:rsidRDefault="00FC3BE1" w:rsidP="00FC3BE1">
      <w:pPr>
        <w:rPr>
          <w:sz w:val="16"/>
          <w:szCs w:val="14"/>
        </w:rPr>
      </w:pPr>
      <w:r w:rsidRPr="00B841C1">
        <w:rPr>
          <w:sz w:val="16"/>
          <w:szCs w:val="14"/>
        </w:rPr>
        <w:t>—Sheldon Wolin, Democracy Incorporated</w:t>
      </w:r>
    </w:p>
    <w:p w:rsidR="00FC3BE1" w:rsidRPr="00B841C1" w:rsidRDefault="00FC3BE1" w:rsidP="00FC3BE1">
      <w:pPr>
        <w:rPr>
          <w:sz w:val="16"/>
        </w:rPr>
      </w:pPr>
      <w:r w:rsidRPr="00B841C1">
        <w:rPr>
          <w:sz w:val="16"/>
        </w:rPr>
        <w:t xml:space="preserve">Connolly argues that we should embrace speed for the work it does on our cultural/political selves. Sheldon Wolin, on the other hand, has argued that to adopt the accelerated rhythms of culture and economy would be to accept an anti-political ethos inherent to those systems, and turn democratic praxis into largely irrelevant shadow boxing.68 The dispute over speed and democracy, however, conceals another (more fundamental) disagreement between Connolly and Wolin. Unlike Connolly and Shapiro, who posit an ontological and political tendency towards settled identity, which then aggressively protects itself against the threat of its own denied difference, Wolin argues that commonality is “fugitive and impermanent.”69 For Connolly, political identities are always occupied territories, which are justly subject to disruption. </w:t>
      </w:r>
      <w:r w:rsidRPr="00B841C1">
        <w:rPr>
          <w:rStyle w:val="StyleBoldUnderline"/>
        </w:rPr>
        <w:t xml:space="preserve">For Wolin, it is difference that is stable, and </w:t>
      </w:r>
      <w:r w:rsidRPr="00B841C1">
        <w:rPr>
          <w:rStyle w:val="StyleBoldUnderline"/>
          <w:highlight w:val="cyan"/>
        </w:rPr>
        <w:t>democracy is concerned not with</w:t>
      </w:r>
      <w:r w:rsidRPr="00B841C1">
        <w:rPr>
          <w:rStyle w:val="StyleBoldUnderline"/>
        </w:rPr>
        <w:t xml:space="preserve"> the </w:t>
      </w:r>
      <w:r w:rsidRPr="00B841C1">
        <w:rPr>
          <w:rStyle w:val="StyleBoldUnderline"/>
          <w:highlight w:val="cyan"/>
        </w:rPr>
        <w:t xml:space="preserve">disturbance but the </w:t>
      </w:r>
      <w:r w:rsidRPr="00B841C1">
        <w:rPr>
          <w:rStyle w:val="Emphasis"/>
          <w:rFonts w:ascii="Georgia" w:hAnsi="Georgia"/>
          <w:highlight w:val="cyan"/>
        </w:rPr>
        <w:t>discovery of “artificial” commonality</w:t>
      </w:r>
      <w:r w:rsidRPr="00B841C1">
        <w:rPr>
          <w:sz w:val="16"/>
        </w:rPr>
        <w:t xml:space="preserve">. </w:t>
      </w:r>
      <w:r w:rsidRPr="00B841C1">
        <w:rPr>
          <w:rStyle w:val="StyleBoldUnderline"/>
        </w:rPr>
        <w:t xml:space="preserve">Political </w:t>
      </w:r>
      <w:r w:rsidRPr="00B841C1">
        <w:rPr>
          <w:rStyle w:val="StyleBoldUnderline"/>
          <w:highlight w:val="cyan"/>
        </w:rPr>
        <w:t xml:space="preserve">identities are </w:t>
      </w:r>
      <w:r w:rsidRPr="00B841C1">
        <w:rPr>
          <w:rStyle w:val="StyleBoldUnderline"/>
        </w:rPr>
        <w:t>fleeting phenomena</w:t>
      </w:r>
      <w:r w:rsidRPr="00B841C1">
        <w:rPr>
          <w:sz w:val="16"/>
        </w:rPr>
        <w:t xml:space="preserve">, </w:t>
      </w:r>
      <w:r w:rsidRPr="00B841C1">
        <w:rPr>
          <w:rStyle w:val="StyleBoldUnderline"/>
        </w:rPr>
        <w:t>and</w:t>
      </w:r>
      <w:r w:rsidRPr="00B841C1">
        <w:rPr>
          <w:sz w:val="16"/>
        </w:rPr>
        <w:t xml:space="preserve"> similarity is </w:t>
      </w:r>
      <w:r w:rsidRPr="00B841C1">
        <w:rPr>
          <w:rStyle w:val="Emphasis"/>
          <w:rFonts w:ascii="Georgia" w:hAnsi="Georgia"/>
          <w:highlight w:val="cyan"/>
          <w:bdr w:val="single" w:sz="4" w:space="0" w:color="auto"/>
        </w:rPr>
        <w:t>not</w:t>
      </w:r>
      <w:r w:rsidRPr="00B841C1">
        <w:rPr>
          <w:sz w:val="16"/>
        </w:rPr>
        <w:t xml:space="preserve"> (only) </w:t>
      </w:r>
      <w:r w:rsidRPr="00B841C1">
        <w:rPr>
          <w:rStyle w:val="Emphasis"/>
          <w:rFonts w:ascii="Georgia" w:hAnsi="Georgia"/>
          <w:highlight w:val="cyan"/>
          <w:bdr w:val="single" w:sz="4" w:space="0" w:color="auto"/>
        </w:rPr>
        <w:t>a violent imposition on becoming</w:t>
      </w:r>
      <w:r w:rsidRPr="00B841C1">
        <w:rPr>
          <w:rStyle w:val="Emphasis"/>
          <w:rFonts w:ascii="Georgia" w:hAnsi="Georgia"/>
          <w:highlight w:val="cyan"/>
        </w:rPr>
        <w:t xml:space="preserve"> but a pre-condition for democratic power</w:t>
      </w:r>
      <w:r w:rsidRPr="00B841C1">
        <w:rPr>
          <w:rStyle w:val="Emphasis"/>
          <w:rFonts w:ascii="Georgia" w:hAnsi="Georgia"/>
        </w:rPr>
        <w:t xml:space="preserve"> and justice.</w:t>
      </w:r>
      <w:r w:rsidRPr="00B841C1">
        <w:rPr>
          <w:sz w:val="16"/>
        </w:rPr>
        <w:t>70 Put slightly differently, if Connolly's philosophy seems unconsciously indebted to Freud's pleasure principle, then Wolin's unstated political ontology more closely resembles the death drive.</w:t>
      </w:r>
    </w:p>
    <w:p w:rsidR="00FC3BE1" w:rsidRPr="00B841C1" w:rsidRDefault="00FC3BE1" w:rsidP="00FC3BE1">
      <w:pPr>
        <w:rPr>
          <w:sz w:val="16"/>
        </w:rPr>
      </w:pPr>
      <w:r w:rsidRPr="00B841C1">
        <w:rPr>
          <w:rStyle w:val="StyleBoldUnderline"/>
          <w:highlight w:val="cyan"/>
        </w:rPr>
        <w:t>Democratic power</w:t>
      </w:r>
      <w:r w:rsidRPr="00B841C1">
        <w:rPr>
          <w:sz w:val="16"/>
        </w:rPr>
        <w:t>, then,</w:t>
      </w:r>
      <w:r w:rsidRPr="00B841C1">
        <w:rPr>
          <w:rStyle w:val="StyleBoldUnderline"/>
        </w:rPr>
        <w:t xml:space="preserve"> </w:t>
      </w:r>
      <w:r w:rsidRPr="00B841C1">
        <w:rPr>
          <w:rStyle w:val="StyleBoldUnderline"/>
          <w:highlight w:val="cyan"/>
        </w:rPr>
        <w:t>is fugitive, but it</w:t>
      </w:r>
      <w:r w:rsidRPr="00B841C1">
        <w:rPr>
          <w:rStyle w:val="StyleBoldUnderline"/>
        </w:rPr>
        <w:t xml:space="preserve"> is still </w:t>
      </w:r>
      <w:r w:rsidRPr="00B841C1">
        <w:rPr>
          <w:rStyle w:val="StyleBoldUnderline"/>
          <w:highlight w:val="cyan"/>
        </w:rPr>
        <w:t>possible for ephemeral moments of collective action</w:t>
      </w:r>
      <w:r w:rsidRPr="00B841C1">
        <w:rPr>
          <w:rStyle w:val="StyleBoldUnderline"/>
        </w:rPr>
        <w:t xml:space="preserve"> to </w:t>
      </w:r>
      <w:r w:rsidRPr="00B841C1">
        <w:rPr>
          <w:sz w:val="16"/>
        </w:rPr>
        <w:t>protest the limits of the institutional order and</w:t>
      </w:r>
      <w:r w:rsidRPr="00B841C1">
        <w:rPr>
          <w:rStyle w:val="StyleBoldUnderline"/>
        </w:rPr>
        <w:t xml:space="preserve"> reveal possibilities for new modes of political practice </w:t>
      </w:r>
      <w:r w:rsidRPr="00B841C1">
        <w:rPr>
          <w:sz w:val="16"/>
        </w:rPr>
        <w:t xml:space="preserve">and being. </w:t>
      </w:r>
      <w:r w:rsidRPr="00B841C1">
        <w:rPr>
          <w:rStyle w:val="StyleBoldUnderline"/>
        </w:rPr>
        <w:t xml:space="preserve">This action takes place </w:t>
      </w:r>
      <w:r w:rsidRPr="00B841C1">
        <w:rPr>
          <w:rStyle w:val="Emphasis"/>
          <w:rFonts w:ascii="Georgia" w:hAnsi="Georgia"/>
          <w:highlight w:val="cyan"/>
        </w:rPr>
        <w:t>despite intransigent heterogeneity</w:t>
      </w:r>
      <w:r w:rsidRPr="00B841C1">
        <w:rPr>
          <w:sz w:val="16"/>
        </w:rPr>
        <w:t>—</w:t>
      </w:r>
      <w:r w:rsidRPr="00B841C1">
        <w:rPr>
          <w:rStyle w:val="StyleBoldUnderline"/>
        </w:rPr>
        <w:t xml:space="preserve">different constituencies valuing different outcomes at different times through different means. Fugitive democracy </w:t>
      </w:r>
      <w:r w:rsidRPr="00B841C1">
        <w:rPr>
          <w:rStyle w:val="Emphasis"/>
          <w:rFonts w:ascii="Georgia" w:hAnsi="Georgia"/>
        </w:rPr>
        <w:t xml:space="preserve">(“the carrier of </w:t>
      </w:r>
      <w:r w:rsidRPr="00B841C1">
        <w:rPr>
          <w:rStyle w:val="Emphasis"/>
          <w:rFonts w:ascii="Georgia" w:hAnsi="Georgia"/>
          <w:highlight w:val="cyan"/>
        </w:rPr>
        <w:t>commonality</w:t>
      </w:r>
      <w:r w:rsidRPr="00B841C1">
        <w:rPr>
          <w:rStyle w:val="Emphasis"/>
          <w:rFonts w:ascii="Georgia" w:hAnsi="Georgia"/>
        </w:rPr>
        <w:t xml:space="preserve">”) </w:t>
      </w:r>
      <w:r w:rsidRPr="00B841C1">
        <w:rPr>
          <w:rStyle w:val="Emphasis"/>
          <w:rFonts w:ascii="Georgia" w:hAnsi="Georgia"/>
          <w:highlight w:val="cyan"/>
        </w:rPr>
        <w:t>is the temporary suspension of this heterogeneity</w:t>
      </w:r>
      <w:r w:rsidRPr="00B841C1">
        <w:rPr>
          <w:rStyle w:val="StyleBoldUnderline"/>
        </w:rPr>
        <w:t xml:space="preserve"> in the interests of collective power</w:t>
      </w:r>
      <w:r w:rsidRPr="00B841C1">
        <w:rPr>
          <w:sz w:val="16"/>
        </w:rPr>
        <w:t xml:space="preserve">.71 These exceptional points in time—Wolin identifies the early months of the Free Speech Movement at Berkeley as paradigmatic—disrupt a managed system of elite rule on behalf of widely-shared grievances.72 </w:t>
      </w:r>
      <w:r w:rsidRPr="00B841C1">
        <w:rPr>
          <w:rStyle w:val="StyleBoldUnderline"/>
        </w:rPr>
        <w:t>Whereas Connolly values democratic theory</w:t>
      </w:r>
      <w:r w:rsidRPr="00B841C1">
        <w:rPr>
          <w:sz w:val="16"/>
        </w:rPr>
        <w:t xml:space="preserve"> and praxis </w:t>
      </w:r>
      <w:r w:rsidRPr="00B841C1">
        <w:rPr>
          <w:rStyle w:val="StyleBoldUnderline"/>
        </w:rPr>
        <w:t>insofar as they disrupt and pluralize homogenous and hegemonic conceptions of time</w:t>
      </w:r>
      <w:r w:rsidRPr="00B841C1">
        <w:rPr>
          <w:sz w:val="16"/>
        </w:rPr>
        <w:t xml:space="preserve">, culture, </w:t>
      </w:r>
      <w:r w:rsidRPr="00B841C1">
        <w:rPr>
          <w:rStyle w:val="StyleBoldUnderline"/>
        </w:rPr>
        <w:t>and place</w:t>
      </w:r>
      <w:r w:rsidRPr="00B841C1">
        <w:rPr>
          <w:sz w:val="16"/>
        </w:rPr>
        <w:t xml:space="preserve">, </w:t>
      </w:r>
      <w:r w:rsidRPr="00B841C1">
        <w:rPr>
          <w:rStyle w:val="StyleBoldUnderline"/>
        </w:rPr>
        <w:t>Wolin values</w:t>
      </w:r>
      <w:r w:rsidRPr="00B841C1">
        <w:rPr>
          <w:rStyle w:val="StyleBoldUnderline"/>
          <w:highlight w:val="cyan"/>
        </w:rPr>
        <w:t xml:space="preserve"> a “discordant” democracy </w:t>
      </w:r>
      <w:r w:rsidRPr="00B841C1">
        <w:rPr>
          <w:rStyle w:val="StyleBoldUnderline"/>
        </w:rPr>
        <w:t xml:space="preserve">that </w:t>
      </w:r>
      <w:r w:rsidRPr="00B841C1">
        <w:rPr>
          <w:rStyle w:val="StyleBoldUnderline"/>
          <w:highlight w:val="cyan"/>
        </w:rPr>
        <w:t>“</w:t>
      </w:r>
      <w:r w:rsidRPr="00B841C1">
        <w:rPr>
          <w:rStyle w:val="Emphasis"/>
          <w:rFonts w:ascii="Georgia" w:hAnsi="Georgia"/>
          <w:highlight w:val="cyan"/>
          <w:bdr w:val="single" w:sz="4" w:space="0" w:color="auto"/>
        </w:rPr>
        <w:t>affirms the value of</w:t>
      </w:r>
      <w:r w:rsidRPr="00B841C1">
        <w:rPr>
          <w:rStyle w:val="StyleBoldUnderline"/>
          <w:highlight w:val="cyan"/>
          <w:bdr w:val="single" w:sz="4" w:space="0" w:color="auto"/>
        </w:rPr>
        <w:t xml:space="preserve"> </w:t>
      </w:r>
      <w:r w:rsidRPr="00B841C1">
        <w:rPr>
          <w:rStyle w:val="Emphasis"/>
          <w:rFonts w:ascii="Georgia" w:hAnsi="Georgia"/>
          <w:highlight w:val="cyan"/>
          <w:bdr w:val="single" w:sz="4" w:space="0" w:color="auto"/>
        </w:rPr>
        <w:t>limits</w:t>
      </w:r>
      <w:r w:rsidRPr="00B841C1">
        <w:rPr>
          <w:rStyle w:val="StyleBoldUnderline"/>
          <w:highlight w:val="cyan"/>
        </w:rPr>
        <w:t>.”</w:t>
      </w:r>
      <w:r w:rsidRPr="00B841C1">
        <w:rPr>
          <w:sz w:val="16"/>
        </w:rPr>
        <w:t xml:space="preserve">73 </w:t>
      </w:r>
      <w:r w:rsidRPr="00B841C1">
        <w:rPr>
          <w:rStyle w:val="StyleBoldUnderline"/>
          <w:highlight w:val="cyan"/>
        </w:rPr>
        <w:t>Wolin certainly locates discourses of political identity in</w:t>
      </w:r>
      <w:r w:rsidRPr="00B841C1">
        <w:rPr>
          <w:sz w:val="16"/>
        </w:rPr>
        <w:t xml:space="preserve"> desperate </w:t>
      </w:r>
      <w:r w:rsidRPr="00B841C1">
        <w:rPr>
          <w:rStyle w:val="StyleBoldUnderline"/>
          <w:highlight w:val="cyan"/>
        </w:rPr>
        <w:t>need of disturbance</w:t>
      </w:r>
      <w:r w:rsidRPr="00B841C1">
        <w:rPr>
          <w:sz w:val="16"/>
        </w:rPr>
        <w:t>—</w:t>
      </w:r>
      <w:r w:rsidRPr="00B841C1">
        <w:rPr>
          <w:rStyle w:val="StyleBoldUnderline"/>
          <w:highlight w:val="cyan"/>
        </w:rPr>
        <w:t>specifically</w:t>
      </w:r>
      <w:r w:rsidRPr="00B841C1">
        <w:rPr>
          <w:rStyle w:val="StyleBoldUnderline"/>
        </w:rPr>
        <w:t xml:space="preserve"> those that emphasize an a-political model of “managed democracy” and </w:t>
      </w:r>
      <w:r w:rsidRPr="00B841C1">
        <w:rPr>
          <w:rStyle w:val="StyleBoldUnderline"/>
          <w:highlight w:val="cyan"/>
        </w:rPr>
        <w:t>a de-mobilized citizenry content with</w:t>
      </w:r>
      <w:r w:rsidRPr="00B841C1">
        <w:rPr>
          <w:rStyle w:val="StyleBoldUnderline"/>
        </w:rPr>
        <w:t xml:space="preserve"> the pursuit of </w:t>
      </w:r>
      <w:r w:rsidRPr="00B841C1">
        <w:rPr>
          <w:rStyle w:val="StyleBoldUnderline"/>
          <w:highlight w:val="cyan"/>
        </w:rPr>
        <w:t>commodious living</w:t>
      </w:r>
      <w:r w:rsidRPr="00B841C1">
        <w:rPr>
          <w:rStyle w:val="StyleBoldUnderline"/>
        </w:rPr>
        <w:t xml:space="preserve"> in a glaringly inegalitarian polity</w:t>
      </w:r>
      <w:r w:rsidRPr="00B841C1">
        <w:rPr>
          <w:sz w:val="16"/>
        </w:rPr>
        <w:t>.74 His anxiety about</w:t>
      </w:r>
      <w:r w:rsidRPr="00B841C1">
        <w:rPr>
          <w:rStyle w:val="StyleBoldUnderline"/>
        </w:rPr>
        <w:t xml:space="preserve"> </w:t>
      </w:r>
      <w:r w:rsidRPr="00B841C1">
        <w:rPr>
          <w:rStyle w:val="StyleBoldUnderline"/>
          <w:highlight w:val="cyan"/>
        </w:rPr>
        <w:t xml:space="preserve">postmodern </w:t>
      </w:r>
      <w:r w:rsidRPr="00B841C1">
        <w:rPr>
          <w:rStyle w:val="Emphasis"/>
          <w:rFonts w:ascii="Georgia" w:hAnsi="Georgia"/>
          <w:highlight w:val="cyan"/>
        </w:rPr>
        <w:t xml:space="preserve">discourses of </w:t>
      </w:r>
      <w:r w:rsidRPr="00B841C1">
        <w:rPr>
          <w:rStyle w:val="Emphasis"/>
          <w:rFonts w:ascii="Georgia" w:hAnsi="Georgia"/>
          <w:highlight w:val="cyan"/>
          <w:bdr w:val="single" w:sz="4" w:space="0" w:color="auto"/>
        </w:rPr>
        <w:t>disturbance</w:t>
      </w:r>
      <w:r w:rsidRPr="00B841C1">
        <w:rPr>
          <w:rStyle w:val="StyleBoldUnderline"/>
        </w:rPr>
        <w:t xml:space="preserve"> </w:t>
      </w:r>
      <w:r w:rsidRPr="00B841C1">
        <w:rPr>
          <w:sz w:val="16"/>
        </w:rPr>
        <w:t>is that they</w:t>
      </w:r>
      <w:r w:rsidRPr="00B841C1">
        <w:rPr>
          <w:rStyle w:val="StyleBoldUnderline"/>
        </w:rPr>
        <w:t xml:space="preserve"> </w:t>
      </w:r>
      <w:r w:rsidRPr="00B841C1">
        <w:rPr>
          <w:rStyle w:val="StyleBoldUnderline"/>
          <w:highlight w:val="cyan"/>
        </w:rPr>
        <w:t>align with a</w:t>
      </w:r>
      <w:r w:rsidRPr="00B841C1">
        <w:rPr>
          <w:rStyle w:val="StyleBoldUnderline"/>
        </w:rPr>
        <w:t xml:space="preserve"> certain tendency within “</w:t>
      </w:r>
      <w:r w:rsidRPr="00B841C1">
        <w:rPr>
          <w:rStyle w:val="Emphasis"/>
          <w:rFonts w:ascii="Georgia" w:hAnsi="Georgia"/>
          <w:highlight w:val="cyan"/>
        </w:rPr>
        <w:t>inverted totalitarianism</w:t>
      </w:r>
      <w:r w:rsidRPr="00B841C1">
        <w:rPr>
          <w:sz w:val="16"/>
          <w:highlight w:val="cyan"/>
        </w:rPr>
        <w:t xml:space="preserve">” </w:t>
      </w:r>
      <w:r w:rsidRPr="00B841C1">
        <w:rPr>
          <w:rStyle w:val="StyleBoldUnderline"/>
          <w:highlight w:val="cyan"/>
        </w:rPr>
        <w:t xml:space="preserve">that </w:t>
      </w:r>
      <w:r w:rsidRPr="00B841C1">
        <w:rPr>
          <w:rStyle w:val="Emphasis"/>
          <w:rFonts w:ascii="Georgia" w:hAnsi="Georgia"/>
          <w:highlight w:val="cyan"/>
        </w:rPr>
        <w:t xml:space="preserve">thrives on a </w:t>
      </w:r>
      <w:r w:rsidRPr="00B841C1">
        <w:rPr>
          <w:rStyle w:val="Emphasis"/>
          <w:rFonts w:ascii="Georgia" w:hAnsi="Georgia"/>
          <w:highlight w:val="cyan"/>
          <w:bdr w:val="single" w:sz="4" w:space="0" w:color="auto"/>
        </w:rPr>
        <w:t>perpetually mobile—yet never mobilized</w:t>
      </w:r>
      <w:r w:rsidRPr="00B841C1">
        <w:rPr>
          <w:rStyle w:val="Emphasis"/>
          <w:rFonts w:ascii="Georgia" w:hAnsi="Georgia"/>
          <w:highlight w:val="cyan"/>
        </w:rPr>
        <w:t>—populace</w:t>
      </w:r>
      <w:r w:rsidRPr="00B841C1">
        <w:rPr>
          <w:sz w:val="16"/>
          <w:highlight w:val="cyan"/>
        </w:rPr>
        <w:t>.</w:t>
      </w:r>
      <w:r w:rsidRPr="00B841C1">
        <w:rPr>
          <w:sz w:val="16"/>
        </w:rPr>
        <w:t xml:space="preserve"> </w:t>
      </w:r>
      <w:r w:rsidRPr="00B841C1">
        <w:rPr>
          <w:rStyle w:val="StyleBoldUnderline"/>
          <w:highlight w:val="cyan"/>
        </w:rPr>
        <w:t>Wolin</w:t>
      </w:r>
      <w:r w:rsidRPr="00B841C1">
        <w:rPr>
          <w:rStyle w:val="StyleBoldUnderline"/>
        </w:rPr>
        <w:t xml:space="preserve"> therefore </w:t>
      </w:r>
      <w:r w:rsidRPr="00B841C1">
        <w:rPr>
          <w:rStyle w:val="StyleBoldUnderline"/>
          <w:highlight w:val="cyan"/>
        </w:rPr>
        <w:t xml:space="preserve">dismisses </w:t>
      </w:r>
      <w:r w:rsidRPr="00B841C1">
        <w:rPr>
          <w:rStyle w:val="StyleBoldUnderline"/>
        </w:rPr>
        <w:t xml:space="preserve">the </w:t>
      </w:r>
      <w:r w:rsidRPr="00B841C1">
        <w:rPr>
          <w:rStyle w:val="StyleBoldUnderline"/>
          <w:highlight w:val="cyan"/>
        </w:rPr>
        <w:t>“</w:t>
      </w:r>
      <w:r w:rsidRPr="00B841C1">
        <w:rPr>
          <w:rStyle w:val="Emphasis"/>
          <w:rFonts w:ascii="Georgia" w:hAnsi="Georgia"/>
          <w:highlight w:val="cyan"/>
        </w:rPr>
        <w:t>flashy but empty</w:t>
      </w:r>
      <w:r w:rsidRPr="00B841C1">
        <w:rPr>
          <w:rStyle w:val="StyleBoldUnderline"/>
          <w:highlight w:val="cyan"/>
        </w:rPr>
        <w:t>” discordance</w:t>
      </w:r>
      <w:r w:rsidRPr="00B841C1">
        <w:rPr>
          <w:rStyle w:val="StyleBoldUnderline"/>
        </w:rPr>
        <w:t xml:space="preserve"> of “latter-day Nietzscheans”</w:t>
      </w:r>
      <w:r w:rsidRPr="00B841C1">
        <w:rPr>
          <w:sz w:val="16"/>
        </w:rPr>
        <w:t xml:space="preserve"> </w:t>
      </w:r>
      <w:r w:rsidRPr="00B841C1">
        <w:rPr>
          <w:rStyle w:val="StyleBoldUnderline"/>
          <w:highlight w:val="cyan"/>
        </w:rPr>
        <w:t xml:space="preserve">because it </w:t>
      </w:r>
      <w:r w:rsidRPr="00B841C1">
        <w:rPr>
          <w:rStyle w:val="Emphasis"/>
          <w:rFonts w:ascii="Georgia" w:hAnsi="Georgia"/>
          <w:highlight w:val="cyan"/>
        </w:rPr>
        <w:t>affirms pure becoming</w:t>
      </w:r>
      <w:r w:rsidRPr="00B841C1">
        <w:rPr>
          <w:sz w:val="16"/>
          <w:highlight w:val="cyan"/>
        </w:rPr>
        <w:t xml:space="preserve"> </w:t>
      </w:r>
      <w:r w:rsidRPr="00B841C1">
        <w:rPr>
          <w:rStyle w:val="Emphasis"/>
          <w:rFonts w:ascii="Georgia" w:hAnsi="Georgia"/>
          <w:highlight w:val="cyan"/>
        </w:rPr>
        <w:t>rather than a space</w:t>
      </w:r>
      <w:r w:rsidRPr="00B841C1">
        <w:rPr>
          <w:rStyle w:val="Emphasis"/>
          <w:rFonts w:ascii="Georgia" w:hAnsi="Georgia"/>
        </w:rPr>
        <w:t xml:space="preserve"> of appearances </w:t>
      </w:r>
      <w:r w:rsidRPr="00B841C1">
        <w:rPr>
          <w:rStyle w:val="Emphasis"/>
          <w:rFonts w:ascii="Georgia" w:hAnsi="Georgia"/>
          <w:highlight w:val="cyan"/>
        </w:rPr>
        <w:t>in which common problems can find redress</w:t>
      </w:r>
      <w:r w:rsidRPr="00B841C1">
        <w:rPr>
          <w:rStyle w:val="Emphasis"/>
          <w:rFonts w:ascii="Georgia" w:hAnsi="Georgia"/>
        </w:rPr>
        <w:t xml:space="preserve"> through </w:t>
      </w:r>
      <w:r w:rsidRPr="00B841C1">
        <w:rPr>
          <w:sz w:val="16"/>
        </w:rPr>
        <w:t>the</w:t>
      </w:r>
      <w:r w:rsidRPr="00B841C1">
        <w:rPr>
          <w:rStyle w:val="Emphasis"/>
          <w:rFonts w:ascii="Georgia" w:hAnsi="Georgia"/>
        </w:rPr>
        <w:t xml:space="preserve"> concerted efforts</w:t>
      </w:r>
      <w:r w:rsidRPr="00B841C1">
        <w:rPr>
          <w:sz w:val="16"/>
        </w:rPr>
        <w:t xml:space="preserve"> of ordinary men and women.75</w:t>
      </w:r>
    </w:p>
    <w:p w:rsidR="00FC3BE1" w:rsidRPr="00B841C1" w:rsidRDefault="00FC3BE1" w:rsidP="00FC3BE1">
      <w:pPr>
        <w:rPr>
          <w:sz w:val="16"/>
        </w:rPr>
      </w:pPr>
      <w:r w:rsidRPr="00B841C1">
        <w:rPr>
          <w:rStyle w:val="StyleBoldUnderline"/>
        </w:rPr>
        <w:t>Democratic citizenship</w:t>
      </w:r>
      <w:r w:rsidRPr="00B841C1">
        <w:rPr>
          <w:sz w:val="16"/>
        </w:rPr>
        <w:t xml:space="preserve">, on the other hand, </w:t>
      </w:r>
      <w:r w:rsidRPr="00B841C1">
        <w:rPr>
          <w:rStyle w:val="StyleBoldUnderline"/>
        </w:rPr>
        <w:t xml:space="preserve">is a “discordant” but </w:t>
      </w:r>
      <w:r w:rsidRPr="00B841C1">
        <w:rPr>
          <w:rStyle w:val="Emphasis"/>
          <w:rFonts w:ascii="Georgia" w:hAnsi="Georgia"/>
        </w:rPr>
        <w:t>limit-affirming experience</w:t>
      </w:r>
      <w:r w:rsidRPr="00B841C1">
        <w:rPr>
          <w:sz w:val="16"/>
        </w:rPr>
        <w:t xml:space="preserve"> </w:t>
      </w:r>
      <w:r w:rsidRPr="00B841C1">
        <w:rPr>
          <w:rStyle w:val="StyleBoldUnderline"/>
        </w:rPr>
        <w:t>that compels individuals to identify and address problems they share in common with others.</w:t>
      </w:r>
      <w:r w:rsidRPr="00B841C1">
        <w:rPr>
          <w:sz w:val="16"/>
        </w:rPr>
        <w:t xml:space="preserve"> As Wolin puts it, “being a citizen involves doing the best one can to take part in common tasks, the deliberations that define them, and the responsibilities that follow. As a way of existence it lives in the ebb-and-flow of everyday activities, responsibilities, and relationships.”76 Wolin refers to the experience of membership in a democratic assemblage as “incorporation,” which suggests that one becomes “an integral part of some stable grouping and accept(s) it as the principle identity of individuals and the primary object of their loyalty.”77 However, it is crucial to note that Wolin's model of incorporation does not imply the elimination of differences within the body politic. Some differences may be bracketed in the interests of collective power, but Wolin does not imagine that these differences will thereby fail to matter or exist. For him, citizenship practices are the means by which we come into contact with different viewpoints, preferences, and lifestyles. The model here is less that of Rousseau's general will than a will to generality, an aspiration of “commonality amid difference.”77</w:t>
      </w:r>
    </w:p>
    <w:p w:rsidR="00FC3BE1" w:rsidRPr="00B841C1" w:rsidRDefault="00FC3BE1" w:rsidP="00FC3BE1">
      <w:pPr>
        <w:rPr>
          <w:sz w:val="16"/>
        </w:rPr>
      </w:pPr>
    </w:p>
    <w:p w:rsidR="00FC3BE1" w:rsidRPr="00B841C1" w:rsidRDefault="00FC3BE1" w:rsidP="00FC3BE1">
      <w:pPr>
        <w:rPr>
          <w:b/>
        </w:rPr>
      </w:pPr>
      <w:r w:rsidRPr="00B841C1">
        <w:rPr>
          <w:b/>
        </w:rPr>
        <w:t xml:space="preserve">Debates about state-policy don’t flatten or exclude difference---they foster political advocacy and critical habits necessary for navigating inevitable differences in democracy---the affirmative’s emphasis on </w:t>
      </w:r>
      <w:r>
        <w:rPr>
          <w:b/>
        </w:rPr>
        <w:t>ambiguity and uncertainty makes negotiating the terms of it impossible</w:t>
      </w:r>
    </w:p>
    <w:p w:rsidR="00FC3BE1" w:rsidRPr="00B841C1" w:rsidRDefault="00FC3BE1" w:rsidP="00FC3BE1">
      <w:pPr>
        <w:rPr>
          <w:sz w:val="16"/>
        </w:rPr>
      </w:pPr>
      <w:r w:rsidRPr="00B841C1">
        <w:rPr>
          <w:sz w:val="16"/>
        </w:rPr>
        <w:t xml:space="preserve">David </w:t>
      </w:r>
      <w:r w:rsidRPr="00B841C1">
        <w:rPr>
          <w:rStyle w:val="StyleStyleBold12pt"/>
        </w:rPr>
        <w:t>McIvor 10</w:t>
      </w:r>
      <w:r w:rsidRPr="00B841C1">
        <w:rPr>
          <w:sz w:val="16"/>
        </w:rPr>
        <w:t>, research associate at the Kettering Foundation, The Politics of Speed: Connolly, Wolin, and the Prospects for Democratic Citizenship in an Accelerated Polity, Polity (2011) 43, 58–83</w:t>
      </w:r>
    </w:p>
    <w:p w:rsidR="00FC3BE1" w:rsidRPr="00B841C1" w:rsidRDefault="00FC3BE1" w:rsidP="00FC3BE1">
      <w:pPr>
        <w:rPr>
          <w:sz w:val="16"/>
        </w:rPr>
      </w:pPr>
      <w:r w:rsidRPr="00B841C1">
        <w:rPr>
          <w:sz w:val="16"/>
        </w:rPr>
        <w:t xml:space="preserve">In some ways Wolin's description of revolution seems to converge with </w:t>
      </w:r>
      <w:r w:rsidRPr="00B841C1">
        <w:rPr>
          <w:rStyle w:val="StyleBoldUnderline"/>
        </w:rPr>
        <w:t xml:space="preserve">Connolly's emphasis on </w:t>
      </w:r>
      <w:r w:rsidRPr="00B841C1">
        <w:rPr>
          <w:rStyle w:val="StyleBoldUnderline"/>
          <w:highlight w:val="cyan"/>
        </w:rPr>
        <w:t>speed as a means of creating a pluralistic ethos</w:t>
      </w:r>
      <w:r w:rsidRPr="00B841C1">
        <w:rPr>
          <w:rStyle w:val="StyleBoldUnderline"/>
        </w:rPr>
        <w:t xml:space="preserve"> and ultimately political change</w:t>
      </w:r>
      <w:r w:rsidRPr="00B841C1">
        <w:rPr>
          <w:sz w:val="16"/>
        </w:rPr>
        <w:t xml:space="preserve">. Yet Connolly, as I have argued above, has </w:t>
      </w:r>
      <w:r w:rsidRPr="00B841C1">
        <w:rPr>
          <w:rStyle w:val="Emphasis"/>
          <w:rFonts w:ascii="Georgia" w:hAnsi="Georgia"/>
          <w:highlight w:val="cyan"/>
        </w:rPr>
        <w:t>elided the intense requirements of slow</w:t>
      </w:r>
      <w:r w:rsidRPr="00B841C1">
        <w:rPr>
          <w:rStyle w:val="Emphasis"/>
          <w:rFonts w:ascii="Georgia" w:hAnsi="Georgia"/>
        </w:rPr>
        <w:t xml:space="preserve"> time </w:t>
      </w:r>
      <w:r w:rsidRPr="00B841C1">
        <w:rPr>
          <w:rStyle w:val="Emphasis"/>
          <w:rFonts w:ascii="Georgia" w:hAnsi="Georgia"/>
          <w:highlight w:val="cyan"/>
        </w:rPr>
        <w:t>practice that support the possibility of successful</w:t>
      </w:r>
      <w:r w:rsidRPr="00B841C1">
        <w:rPr>
          <w:rStyle w:val="Emphasis"/>
          <w:rFonts w:ascii="Georgia" w:hAnsi="Georgia"/>
        </w:rPr>
        <w:t xml:space="preserve">, “rapid” </w:t>
      </w:r>
      <w:r w:rsidRPr="00B841C1">
        <w:rPr>
          <w:rStyle w:val="Emphasis"/>
          <w:rFonts w:ascii="Georgia" w:hAnsi="Georgia"/>
          <w:highlight w:val="cyan"/>
        </w:rPr>
        <w:t>change</w:t>
      </w:r>
      <w:r w:rsidRPr="00B841C1">
        <w:rPr>
          <w:sz w:val="16"/>
        </w:rPr>
        <w:t xml:space="preserve">. Furthermore, Wolin finds that the tempos of frenetic agitation have “not vanished … [but] simply switched location.” The rise of </w:t>
      </w:r>
      <w:r w:rsidRPr="00B841C1">
        <w:rPr>
          <w:rStyle w:val="StyleBoldUnderline"/>
        </w:rPr>
        <w:t>corporate</w:t>
      </w:r>
      <w:r w:rsidRPr="00B841C1">
        <w:rPr>
          <w:sz w:val="16"/>
        </w:rPr>
        <w:t xml:space="preserve">-driven </w:t>
      </w:r>
      <w:r w:rsidRPr="00B841C1">
        <w:rPr>
          <w:rStyle w:val="StyleBoldUnderline"/>
        </w:rPr>
        <w:t>capitalism</w:t>
      </w:r>
      <w:r w:rsidRPr="00B841C1">
        <w:rPr>
          <w:sz w:val="16"/>
        </w:rPr>
        <w:t xml:space="preserve"> has </w:t>
      </w:r>
      <w:r w:rsidRPr="00B841C1">
        <w:rPr>
          <w:rStyle w:val="StyleBoldUnderline"/>
        </w:rPr>
        <w:t>appropriated the revolutionary tempo</w:t>
      </w:r>
      <w:r w:rsidRPr="00B841C1">
        <w:rPr>
          <w:sz w:val="16"/>
        </w:rPr>
        <w:t xml:space="preserve"> through the “troika effect,” which unites capital, technology and science:</w:t>
      </w:r>
    </w:p>
    <w:p w:rsidR="00FC3BE1" w:rsidRPr="00B841C1" w:rsidRDefault="00FC3BE1" w:rsidP="00FC3BE1">
      <w:pPr>
        <w:rPr>
          <w:sz w:val="16"/>
          <w:szCs w:val="14"/>
        </w:rPr>
      </w:pPr>
      <w:r w:rsidRPr="00B841C1">
        <w:rPr>
          <w:sz w:val="16"/>
          <w:szCs w:val="14"/>
        </w:rPr>
        <w:t>By enlisting technological innovation and scientific discovery and joining them with its own impulses, capital has produced an unprecedented form of power. The combination has quickened the rate of change throughout the world … . Globalized capital … may be said to monopolize agitation … thus corporate capital is the agitator, the exemplar of permanent revolution, of normalized agitation.85</w:t>
      </w:r>
    </w:p>
    <w:p w:rsidR="00FC3BE1" w:rsidRPr="00B841C1" w:rsidRDefault="00FC3BE1" w:rsidP="00FC3BE1">
      <w:pPr>
        <w:rPr>
          <w:sz w:val="16"/>
        </w:rPr>
      </w:pPr>
      <w:r w:rsidRPr="00B841C1">
        <w:rPr>
          <w:rStyle w:val="StyleBoldUnderline"/>
          <w:highlight w:val="cyan"/>
        </w:rPr>
        <w:t xml:space="preserve">Speedy agitation has been co-opted by </w:t>
      </w:r>
      <w:r w:rsidRPr="00B841C1">
        <w:rPr>
          <w:rStyle w:val="StyleBoldUnderline"/>
        </w:rPr>
        <w:t xml:space="preserve">corporate </w:t>
      </w:r>
      <w:r w:rsidRPr="00B841C1">
        <w:rPr>
          <w:rStyle w:val="StyleBoldUnderline"/>
          <w:highlight w:val="cyan"/>
        </w:rPr>
        <w:t>capital</w:t>
      </w:r>
      <w:r w:rsidRPr="00B841C1">
        <w:rPr>
          <w:rStyle w:val="StyleBoldUnderline"/>
        </w:rPr>
        <w:t xml:space="preserve">, </w:t>
      </w:r>
      <w:r w:rsidRPr="00B841C1">
        <w:rPr>
          <w:rStyle w:val="StyleBoldUnderline"/>
          <w:highlight w:val="cyan"/>
        </w:rPr>
        <w:t>which</w:t>
      </w:r>
      <w:r w:rsidRPr="00B841C1">
        <w:rPr>
          <w:sz w:val="16"/>
        </w:rPr>
        <w:t xml:space="preserve"> in turn “</w:t>
      </w:r>
      <w:r w:rsidRPr="00B841C1">
        <w:rPr>
          <w:rStyle w:val="StyleBoldUnderline"/>
        </w:rPr>
        <w:t>encourages change, elevates fashion to a norm, and … instructs an agitated populace that</w:t>
      </w:r>
      <w:r w:rsidRPr="00B841C1">
        <w:rPr>
          <w:sz w:val="16"/>
        </w:rPr>
        <w:t xml:space="preserve"> virtually </w:t>
      </w:r>
      <w:r w:rsidRPr="00B841C1">
        <w:rPr>
          <w:rStyle w:val="StyleBoldUnderline"/>
        </w:rPr>
        <w:t>every job and habitat are temporary</w:t>
      </w:r>
      <w:r w:rsidRPr="00B841C1">
        <w:rPr>
          <w:sz w:val="16"/>
        </w:rPr>
        <w:t xml:space="preserve">.”86 </w:t>
      </w:r>
      <w:r w:rsidRPr="00B841C1">
        <w:rPr>
          <w:rStyle w:val="StyleBoldUnderline"/>
          <w:highlight w:val="cyan"/>
        </w:rPr>
        <w:t xml:space="preserve">This </w:t>
      </w:r>
      <w:r w:rsidRPr="00B841C1">
        <w:rPr>
          <w:rStyle w:val="Emphasis"/>
          <w:rFonts w:ascii="Georgia" w:hAnsi="Georgia"/>
          <w:highlight w:val="cyan"/>
        </w:rPr>
        <w:t>emphasis on flux</w:t>
      </w:r>
      <w:r w:rsidRPr="00B841C1">
        <w:rPr>
          <w:rStyle w:val="StyleBoldUnderline"/>
        </w:rPr>
        <w:t xml:space="preserve"> and change </w:t>
      </w:r>
      <w:r w:rsidRPr="00B841C1">
        <w:rPr>
          <w:rStyle w:val="StyleBoldUnderline"/>
          <w:highlight w:val="cyan"/>
        </w:rPr>
        <w:t>disrupts</w:t>
      </w:r>
      <w:r w:rsidRPr="00B841C1">
        <w:rPr>
          <w:rStyle w:val="StyleBoldUnderline"/>
        </w:rPr>
        <w:t xml:space="preserve"> </w:t>
      </w:r>
      <w:r w:rsidRPr="00B841C1">
        <w:rPr>
          <w:sz w:val="16"/>
        </w:rPr>
        <w:t>the</w:t>
      </w:r>
      <w:r w:rsidRPr="00B841C1">
        <w:rPr>
          <w:rStyle w:val="StyleBoldUnderline"/>
        </w:rPr>
        <w:t xml:space="preserve"> </w:t>
      </w:r>
      <w:r w:rsidRPr="00B841C1">
        <w:rPr>
          <w:rStyle w:val="StyleBoldUnderline"/>
          <w:highlight w:val="cyan"/>
        </w:rPr>
        <w:t>attachments</w:t>
      </w:r>
      <w:r w:rsidRPr="00B841C1">
        <w:rPr>
          <w:sz w:val="16"/>
        </w:rPr>
        <w:t xml:space="preserve"> that normally develop over time, </w:t>
      </w:r>
      <w:r w:rsidRPr="00B841C1">
        <w:rPr>
          <w:rStyle w:val="StyleBoldUnderline"/>
          <w:highlight w:val="cyan"/>
        </w:rPr>
        <w:t>including those</w:t>
      </w:r>
      <w:r w:rsidRPr="00B841C1">
        <w:rPr>
          <w:sz w:val="16"/>
          <w:highlight w:val="cyan"/>
        </w:rPr>
        <w:t xml:space="preserve"> </w:t>
      </w:r>
      <w:r w:rsidRPr="00B841C1">
        <w:rPr>
          <w:rStyle w:val="StyleBoldUnderline"/>
          <w:highlight w:val="cyan"/>
        </w:rPr>
        <w:t>related to</w:t>
      </w:r>
      <w:r w:rsidRPr="00B841C1">
        <w:rPr>
          <w:sz w:val="16"/>
        </w:rPr>
        <w:t xml:space="preserve"> vocation or </w:t>
      </w:r>
      <w:r w:rsidRPr="00B841C1">
        <w:rPr>
          <w:rStyle w:val="StyleBoldUnderline"/>
          <w:highlight w:val="cyan"/>
        </w:rPr>
        <w:t>community</w:t>
      </w:r>
      <w:r w:rsidRPr="00B841C1">
        <w:rPr>
          <w:sz w:val="16"/>
        </w:rPr>
        <w:t xml:space="preserve"> (and, by extension, those which lead to agitation). For Wolin, a hopeful politics today depends on whether or not “agitation … can find its bearings.”86 In order for this to occur the “appropriate tempo” of democratization must be identified. Since Wolin identifies this tempo as the slower one found at the local level of state, county, and municipality, we must wonder if he has not fallen into the nostalgic shackles that Connolly has already fit for him. Far from it. </w:t>
      </w:r>
      <w:r w:rsidRPr="00B841C1">
        <w:rPr>
          <w:rStyle w:val="StyleBoldUnderline"/>
        </w:rPr>
        <w:t xml:space="preserve">While recognizing the difficulty of frenetic agitation in a </w:t>
      </w:r>
      <w:r w:rsidRPr="00B841C1">
        <w:rPr>
          <w:sz w:val="16"/>
        </w:rPr>
        <w:t>hurrying,</w:t>
      </w:r>
      <w:r w:rsidRPr="00B841C1">
        <w:rPr>
          <w:rStyle w:val="StyleBoldUnderline"/>
        </w:rPr>
        <w:t xml:space="preserve"> racing world, </w:t>
      </w:r>
      <w:r w:rsidRPr="00B841C1">
        <w:rPr>
          <w:rStyle w:val="StyleBoldUnderline"/>
          <w:highlight w:val="cyan"/>
        </w:rPr>
        <w:t>Wolin thinks that</w:t>
      </w:r>
      <w:r w:rsidRPr="00B841C1">
        <w:rPr>
          <w:rStyle w:val="StyleBoldUnderline"/>
        </w:rPr>
        <w:t xml:space="preserve"> such </w:t>
      </w:r>
      <w:r w:rsidRPr="00B841C1">
        <w:rPr>
          <w:rStyle w:val="StyleBoldUnderline"/>
          <w:highlight w:val="cyan"/>
        </w:rPr>
        <w:t>agitation can emerge from</w:t>
      </w:r>
      <w:r w:rsidRPr="00B841C1">
        <w:rPr>
          <w:rStyle w:val="StyleBoldUnderline"/>
        </w:rPr>
        <w:t xml:space="preserve"> and alter the slower </w:t>
      </w:r>
      <w:r w:rsidRPr="00B841C1">
        <w:rPr>
          <w:rStyle w:val="StyleBoldUnderline"/>
          <w:highlight w:val="cyan"/>
        </w:rPr>
        <w:t xml:space="preserve">tempos of </w:t>
      </w:r>
      <w:r w:rsidRPr="00B841C1">
        <w:rPr>
          <w:rStyle w:val="StyleBoldUnderline"/>
        </w:rPr>
        <w:t>small</w:t>
      </w:r>
      <w:r w:rsidRPr="00B841C1">
        <w:rPr>
          <w:rStyle w:val="StyleBoldUnderline"/>
          <w:highlight w:val="cyan"/>
        </w:rPr>
        <w:t>-</w:t>
      </w:r>
      <w:r w:rsidRPr="00B841C1">
        <w:rPr>
          <w:rStyle w:val="StyleBoldUnderline"/>
        </w:rPr>
        <w:t xml:space="preserve">scale deliberation and </w:t>
      </w:r>
      <w:r w:rsidRPr="00B841C1">
        <w:rPr>
          <w:rStyle w:val="StyleBoldUnderline"/>
          <w:highlight w:val="cyan"/>
        </w:rPr>
        <w:t>debate</w:t>
      </w:r>
      <w:r w:rsidRPr="00B841C1">
        <w:rPr>
          <w:rStyle w:val="StyleBoldUnderline"/>
        </w:rPr>
        <w:t xml:space="preserve"> occurring </w:t>
      </w:r>
      <w:r w:rsidRPr="00B841C1">
        <w:rPr>
          <w:sz w:val="16"/>
        </w:rPr>
        <w:t xml:space="preserve">in local politics. </w:t>
      </w:r>
      <w:r w:rsidRPr="00B841C1">
        <w:rPr>
          <w:rStyle w:val="StyleBoldUnderline"/>
        </w:rPr>
        <w:t>Agitation can “educate … and energize” particularism, leading it to “challenge the center”</w:t>
      </w:r>
      <w:r w:rsidRPr="00B841C1">
        <w:rPr>
          <w:sz w:val="16"/>
        </w:rPr>
        <w:t xml:space="preserve"> in changed times. Democratic agitation “takes time” in that it must be nursed by patient deliberation, but it also “takes time” when, energized by such micro-political activities, it alters the status quo in powerful, lasting ways.</w:t>
      </w:r>
    </w:p>
    <w:p w:rsidR="00FC3BE1" w:rsidRPr="00B841C1" w:rsidRDefault="00FC3BE1" w:rsidP="00FC3BE1">
      <w:pPr>
        <w:rPr>
          <w:rStyle w:val="Emphasis"/>
          <w:rFonts w:ascii="Georgia" w:hAnsi="Georgia"/>
        </w:rPr>
      </w:pPr>
      <w:r w:rsidRPr="00B841C1">
        <w:rPr>
          <w:sz w:val="16"/>
        </w:rPr>
        <w:t xml:space="preserve">Again, </w:t>
      </w:r>
      <w:r w:rsidRPr="00B841C1">
        <w:rPr>
          <w:rStyle w:val="StyleBoldUnderline"/>
          <w:highlight w:val="cyan"/>
        </w:rPr>
        <w:t>Wolin does not look to slow time</w:t>
      </w:r>
      <w:r w:rsidRPr="00B841C1">
        <w:rPr>
          <w:rStyle w:val="StyleBoldUnderline"/>
        </w:rPr>
        <w:t xml:space="preserve"> practices</w:t>
      </w:r>
      <w:r w:rsidRPr="00B841C1">
        <w:rPr>
          <w:sz w:val="16"/>
        </w:rPr>
        <w:t xml:space="preserve"> and local sites of action </w:t>
      </w:r>
      <w:r w:rsidRPr="00B841C1">
        <w:rPr>
          <w:rStyle w:val="StyleBoldUnderline"/>
        </w:rPr>
        <w:t xml:space="preserve">in order </w:t>
      </w:r>
      <w:r w:rsidRPr="00B841C1">
        <w:rPr>
          <w:rStyle w:val="StyleBoldUnderline"/>
          <w:highlight w:val="cyan"/>
        </w:rPr>
        <w:t xml:space="preserve">to </w:t>
      </w:r>
      <w:r w:rsidRPr="00B841C1">
        <w:rPr>
          <w:rStyle w:val="Emphasis"/>
          <w:rFonts w:ascii="Georgia" w:hAnsi="Georgia"/>
        </w:rPr>
        <w:t xml:space="preserve">flatten or </w:t>
      </w:r>
      <w:r w:rsidRPr="00B841C1">
        <w:rPr>
          <w:rStyle w:val="Emphasis"/>
          <w:rFonts w:ascii="Georgia" w:hAnsi="Georgia"/>
          <w:highlight w:val="cyan"/>
        </w:rPr>
        <w:t>exclude difference</w:t>
      </w:r>
      <w:r w:rsidRPr="00B841C1">
        <w:rPr>
          <w:sz w:val="16"/>
        </w:rPr>
        <w:t xml:space="preserve">. According to Wolin, a </w:t>
      </w:r>
      <w:r w:rsidRPr="00B841C1">
        <w:rPr>
          <w:rStyle w:val="StyleBoldUnderline"/>
        </w:rPr>
        <w:t>leisurely</w:t>
      </w:r>
      <w:r w:rsidRPr="00B841C1">
        <w:rPr>
          <w:sz w:val="16"/>
        </w:rPr>
        <w:t xml:space="preserve"> pace and </w:t>
      </w:r>
      <w:r w:rsidRPr="00B841C1">
        <w:rPr>
          <w:rStyle w:val="StyleBoldUnderline"/>
          <w:highlight w:val="cyan"/>
        </w:rPr>
        <w:t>deliberation are “conditioned</w:t>
      </w:r>
      <w:r w:rsidRPr="00B841C1">
        <w:rPr>
          <w:rStyle w:val="StyleBoldUnderline"/>
        </w:rPr>
        <w:t xml:space="preserve"> </w:t>
      </w:r>
      <w:r w:rsidRPr="00B841C1">
        <w:rPr>
          <w:rStyle w:val="StyleBoldUnderline"/>
          <w:highlight w:val="cyan"/>
        </w:rPr>
        <w:t>by</w:t>
      </w:r>
      <w:r w:rsidRPr="00B841C1">
        <w:rPr>
          <w:rStyle w:val="StyleBoldUnderline"/>
        </w:rPr>
        <w:t xml:space="preserve"> the presence of </w:t>
      </w:r>
      <w:r w:rsidRPr="00B841C1">
        <w:rPr>
          <w:rStyle w:val="StyleBoldUnderline"/>
          <w:highlight w:val="cyan"/>
        </w:rPr>
        <w:t xml:space="preserve">differences </w:t>
      </w:r>
      <w:r w:rsidRPr="00B841C1">
        <w:rPr>
          <w:rStyle w:val="Emphasis"/>
          <w:rFonts w:ascii="Georgia" w:hAnsi="Georgia"/>
          <w:highlight w:val="cyan"/>
        </w:rPr>
        <w:t>and the attempt to negotiate them</w:t>
      </w:r>
      <w:r w:rsidRPr="00B841C1">
        <w:rPr>
          <w:sz w:val="16"/>
        </w:rPr>
        <w:t xml:space="preserve">.”87 </w:t>
      </w:r>
      <w:r w:rsidRPr="00B841C1">
        <w:rPr>
          <w:rStyle w:val="StyleBoldUnderline"/>
        </w:rPr>
        <w:t xml:space="preserve">Democratic </w:t>
      </w:r>
      <w:r w:rsidRPr="00B841C1">
        <w:rPr>
          <w:rStyle w:val="StyleBoldUnderline"/>
          <w:highlight w:val="cyan"/>
        </w:rPr>
        <w:t>theory that emphasizes</w:t>
      </w:r>
      <w:r w:rsidRPr="00B841C1">
        <w:rPr>
          <w:rStyle w:val="StyleBoldUnderline"/>
        </w:rPr>
        <w:t xml:space="preserve"> speed and </w:t>
      </w:r>
      <w:r w:rsidRPr="00B841C1">
        <w:rPr>
          <w:rStyle w:val="StyleBoldUnderline"/>
          <w:highlight w:val="cyan"/>
        </w:rPr>
        <w:t>dislocation</w:t>
      </w:r>
      <w:r w:rsidRPr="00B841C1">
        <w:rPr>
          <w:rStyle w:val="StyleBoldUnderline"/>
        </w:rPr>
        <w:t xml:space="preserve">, on the other hand, </w:t>
      </w:r>
      <w:r w:rsidRPr="00B841C1">
        <w:rPr>
          <w:rStyle w:val="StyleBoldUnderline"/>
          <w:highlight w:val="cyan"/>
        </w:rPr>
        <w:t>mimics the</w:t>
      </w:r>
      <w:r w:rsidRPr="00B841C1">
        <w:rPr>
          <w:rStyle w:val="StyleBoldUnderline"/>
        </w:rPr>
        <w:t xml:space="preserve"> temporal </w:t>
      </w:r>
      <w:r w:rsidRPr="00B841C1">
        <w:rPr>
          <w:rStyle w:val="StyleBoldUnderline"/>
          <w:highlight w:val="cyan"/>
        </w:rPr>
        <w:t>rhythms of contemporary</w:t>
      </w:r>
      <w:r w:rsidRPr="00B841C1">
        <w:rPr>
          <w:rStyle w:val="StyleBoldUnderline"/>
        </w:rPr>
        <w:t xml:space="preserve"> culture and </w:t>
      </w:r>
      <w:r w:rsidRPr="00B841C1">
        <w:rPr>
          <w:rStyle w:val="StyleBoldUnderline"/>
          <w:highlight w:val="cyan"/>
        </w:rPr>
        <w:t xml:space="preserve">economy at the expense </w:t>
      </w:r>
      <w:r w:rsidRPr="00B841C1">
        <w:rPr>
          <w:rStyle w:val="StyleBoldUnderline"/>
        </w:rPr>
        <w:t xml:space="preserve">of the tempos </w:t>
      </w:r>
      <w:r w:rsidRPr="00B841C1">
        <w:rPr>
          <w:rStyle w:val="StyleBoldUnderline"/>
          <w:highlight w:val="cyan"/>
        </w:rPr>
        <w:t>of deliberation</w:t>
      </w:r>
      <w:r w:rsidRPr="00B841C1">
        <w:rPr>
          <w:rStyle w:val="StyleBoldUnderline"/>
        </w:rPr>
        <w:t xml:space="preserve"> and reflection that are </w:t>
      </w:r>
      <w:r w:rsidRPr="00B841C1">
        <w:rPr>
          <w:rStyle w:val="StyleBoldUnderline"/>
          <w:highlight w:val="cyan"/>
        </w:rPr>
        <w:t>important</w:t>
      </w:r>
      <w:r w:rsidRPr="00B841C1">
        <w:rPr>
          <w:rStyle w:val="StyleBoldUnderline"/>
        </w:rPr>
        <w:t xml:space="preserve"> in themselves and </w:t>
      </w:r>
      <w:r w:rsidRPr="00B841C1">
        <w:rPr>
          <w:rStyle w:val="StyleBoldUnderline"/>
          <w:highlight w:val="cyan"/>
        </w:rPr>
        <w:t>insofar as they make possible the politics of a quicker pace</w:t>
      </w:r>
      <w:r w:rsidRPr="00B841C1">
        <w:rPr>
          <w:rStyle w:val="Emphasis"/>
          <w:rFonts w:ascii="Georgia" w:hAnsi="Georgia"/>
          <w:highlight w:val="cyan"/>
        </w:rPr>
        <w:t>. Some habits</w:t>
      </w:r>
      <w:r w:rsidRPr="00B841C1">
        <w:rPr>
          <w:rStyle w:val="Emphasis"/>
          <w:rFonts w:ascii="Georgia" w:hAnsi="Georgia"/>
        </w:rPr>
        <w:t xml:space="preserve"> and practices </w:t>
      </w:r>
      <w:r w:rsidRPr="00B841C1">
        <w:rPr>
          <w:rStyle w:val="Emphasis"/>
          <w:rFonts w:ascii="Georgia" w:hAnsi="Georgia"/>
          <w:highlight w:val="cyan"/>
        </w:rPr>
        <w:t>are fundamental to the</w:t>
      </w:r>
      <w:r w:rsidRPr="00B841C1">
        <w:rPr>
          <w:rStyle w:val="Emphasis"/>
          <w:rFonts w:ascii="Georgia" w:hAnsi="Georgia"/>
        </w:rPr>
        <w:t xml:space="preserve"> honoring and </w:t>
      </w:r>
      <w:r w:rsidRPr="00B841C1">
        <w:rPr>
          <w:rStyle w:val="Emphasis"/>
          <w:rFonts w:ascii="Georgia" w:hAnsi="Georgia"/>
          <w:highlight w:val="cyan"/>
          <w:bdr w:val="single" w:sz="4" w:space="0" w:color="auto"/>
        </w:rPr>
        <w:t>negotiating of plurality</w:t>
      </w:r>
      <w:r w:rsidRPr="00B841C1">
        <w:rPr>
          <w:rStyle w:val="Emphasis"/>
          <w:rFonts w:ascii="Georgia" w:hAnsi="Georgia"/>
          <w:highlight w:val="cyan"/>
        </w:rPr>
        <w:t>.</w:t>
      </w:r>
    </w:p>
    <w:p w:rsidR="00FC3BE1" w:rsidRPr="00B841C1" w:rsidRDefault="00FC3BE1" w:rsidP="00FC3BE1">
      <w:pPr>
        <w:rPr>
          <w:sz w:val="16"/>
        </w:rPr>
      </w:pPr>
      <w:r w:rsidRPr="00B841C1">
        <w:rPr>
          <w:sz w:val="16"/>
        </w:rPr>
        <w:t>In order to develop these habits, Wolin wants to direct attention away from the state and towards localities with their particularities, peculiarities, and irregularities. On Wolin's reading, national politics is little more than a spectacle, and the citizen's role within that spectacle is often only as “a rooter limited to choosing sides.”88 Localities, on the other hand, remain venues that promise robust participation. As individuals slowly develop the habits related to participation—interpreting and coming to know one's environment and its other inhabitants, its multiple histories and overlapping concerns—their very being changes. “</w:t>
      </w:r>
      <w:r w:rsidRPr="00B841C1">
        <w:rPr>
          <w:rStyle w:val="StyleBoldUnderline"/>
        </w:rPr>
        <w:t>Politicalness” marks our capacity “to develop … into beings who</w:t>
      </w:r>
      <w:r w:rsidRPr="00B841C1">
        <w:rPr>
          <w:sz w:val="16"/>
        </w:rPr>
        <w:t xml:space="preserve"> know and </w:t>
      </w:r>
      <w:r w:rsidRPr="00B841C1">
        <w:rPr>
          <w:rStyle w:val="StyleBoldUnderline"/>
        </w:rPr>
        <w:t>value what it means to participate in and be responsible for</w:t>
      </w:r>
      <w:r w:rsidRPr="00B841C1">
        <w:rPr>
          <w:sz w:val="16"/>
        </w:rPr>
        <w:t xml:space="preserve"> the care and improvement of </w:t>
      </w:r>
      <w:r w:rsidRPr="00B841C1">
        <w:rPr>
          <w:rStyle w:val="StyleBoldUnderline"/>
        </w:rPr>
        <w:t>our common and collective life</w:t>
      </w:r>
      <w:r w:rsidRPr="00B841C1">
        <w:rPr>
          <w:sz w:val="16"/>
        </w:rPr>
        <w:t xml:space="preserve">.”89 </w:t>
      </w:r>
      <w:r w:rsidRPr="00B841C1">
        <w:rPr>
          <w:rStyle w:val="StyleBoldUnderline"/>
        </w:rPr>
        <w:t>By nurturing this politicalness we begin to feel a tug of loyalty towards a common reality</w:t>
      </w:r>
      <w:r w:rsidRPr="00B841C1">
        <w:rPr>
          <w:sz w:val="16"/>
        </w:rPr>
        <w:t xml:space="preserve"> that had not heretofore existed. Wolin, in describing the early stages of the Free Speech Movement, referred to this experience as the “revival of a sense of shared destiny, of some common fate which can bind us into a people we have never been.”90 Of course, these assemblages are subject to the same “thousand natural shocks” to which all flesh is heir. Publics rise and fall; democratic moments remain momentary. Yet those who are honed by these experiences and who are dedicated to their recovery become what Wolin calls a “multiple civic self … one who is required to act the citizen in diverse settings: national, state, city or town, neighborhood, and voluntary association.”91 This is “perhaps the most complex conception of citizenship ever devised” yet “we have no coherent conception of it.”91 </w:t>
      </w:r>
      <w:r w:rsidRPr="00B841C1">
        <w:rPr>
          <w:rStyle w:val="Emphasis"/>
          <w:rFonts w:ascii="Georgia" w:hAnsi="Georgia"/>
        </w:rPr>
        <w:t>The multiple civic self</w:t>
      </w:r>
      <w:r w:rsidRPr="00B841C1">
        <w:rPr>
          <w:sz w:val="16"/>
        </w:rPr>
        <w:t xml:space="preserve"> </w:t>
      </w:r>
      <w:r w:rsidRPr="00B841C1">
        <w:rPr>
          <w:rStyle w:val="StyleBoldUnderline"/>
        </w:rPr>
        <w:t>is not modeled along republican</w:t>
      </w:r>
      <w:r w:rsidRPr="00B841C1">
        <w:rPr>
          <w:sz w:val="16"/>
        </w:rPr>
        <w:t xml:space="preserve"> or representative </w:t>
      </w:r>
      <w:r w:rsidRPr="00B841C1">
        <w:rPr>
          <w:rStyle w:val="StyleBoldUnderline"/>
        </w:rPr>
        <w:t>lines, which reduce participation to occasional ratification</w:t>
      </w:r>
      <w:r w:rsidRPr="00B841C1">
        <w:rPr>
          <w:sz w:val="16"/>
        </w:rPr>
        <w:t xml:space="preserve"> or refusal, and which filter popular power through elite-managed institutions. Nor, however, is it based on the radical democratic conception of citizenship as direct sharing in power. The complexities of what Wolin calls “the megastate” and the sheer size of the United States exceed what an Athens-styled radical democracy could manage. </w:t>
      </w:r>
      <w:r w:rsidRPr="00B841C1">
        <w:rPr>
          <w:rStyle w:val="StyleBoldUnderline"/>
          <w:highlight w:val="cyan"/>
        </w:rPr>
        <w:t>The multiple civic self is</w:t>
      </w:r>
      <w:r w:rsidRPr="00B841C1">
        <w:rPr>
          <w:rStyle w:val="StyleBoldUnderline"/>
        </w:rPr>
        <w:t xml:space="preserve"> one </w:t>
      </w:r>
      <w:r w:rsidRPr="00B841C1">
        <w:rPr>
          <w:rStyle w:val="StyleBoldUnderline"/>
          <w:highlight w:val="cyan"/>
        </w:rPr>
        <w:t xml:space="preserve">capable of </w:t>
      </w:r>
      <w:r w:rsidRPr="00B841C1">
        <w:rPr>
          <w:rStyle w:val="Emphasis"/>
          <w:rFonts w:ascii="Georgia" w:hAnsi="Georgia"/>
          <w:highlight w:val="cyan"/>
        </w:rPr>
        <w:t>participating</w:t>
      </w:r>
      <w:r w:rsidRPr="00B841C1">
        <w:rPr>
          <w:rStyle w:val="StyleBoldUnderline"/>
          <w:highlight w:val="cyan"/>
        </w:rPr>
        <w:t xml:space="preserve"> </w:t>
      </w:r>
      <w:r w:rsidRPr="00B841C1">
        <w:rPr>
          <w:rStyle w:val="Emphasis"/>
          <w:rFonts w:ascii="Georgia" w:hAnsi="Georgia"/>
          <w:highlight w:val="cyan"/>
        </w:rPr>
        <w:t xml:space="preserve">not simply in </w:t>
      </w:r>
      <w:r w:rsidRPr="00B841C1">
        <w:rPr>
          <w:rStyle w:val="Emphasis"/>
          <w:rFonts w:ascii="Georgia" w:hAnsi="Georgia"/>
        </w:rPr>
        <w:t>his/</w:t>
      </w:r>
      <w:r w:rsidRPr="00B841C1">
        <w:rPr>
          <w:rStyle w:val="Emphasis"/>
          <w:rFonts w:ascii="Georgia" w:hAnsi="Georgia"/>
          <w:highlight w:val="cyan"/>
        </w:rPr>
        <w:t>her locality but “</w:t>
      </w:r>
      <w:r w:rsidRPr="00B841C1">
        <w:rPr>
          <w:rStyle w:val="Emphasis"/>
          <w:rFonts w:ascii="Georgia" w:hAnsi="Georgia"/>
          <w:highlight w:val="cyan"/>
          <w:bdr w:val="single" w:sz="4" w:space="0" w:color="auto"/>
        </w:rPr>
        <w:t>intellectually</w:t>
      </w:r>
      <w:r w:rsidRPr="00B841C1">
        <w:rPr>
          <w:sz w:val="16"/>
        </w:rPr>
        <w:t xml:space="preserve"> and passionately </w:t>
      </w:r>
      <w:r w:rsidRPr="00B841C1">
        <w:rPr>
          <w:rStyle w:val="Emphasis"/>
          <w:rFonts w:ascii="Georgia" w:hAnsi="Georgia"/>
          <w:highlight w:val="cyan"/>
        </w:rPr>
        <w:t xml:space="preserve">in the </w:t>
      </w:r>
      <w:r w:rsidRPr="00B841C1">
        <w:rPr>
          <w:rStyle w:val="Emphasis"/>
          <w:rFonts w:ascii="Georgia" w:hAnsi="Georgia"/>
          <w:highlight w:val="cyan"/>
          <w:bdr w:val="single" w:sz="4" w:space="0" w:color="auto"/>
        </w:rPr>
        <w:t>controversies surrounding the megastate</w:t>
      </w:r>
      <w:r w:rsidRPr="00B841C1">
        <w:rPr>
          <w:rStyle w:val="Emphasis"/>
          <w:rFonts w:ascii="Georgia" w:hAnsi="Georgia"/>
          <w:highlight w:val="cyan"/>
        </w:rPr>
        <w:t>” in order to “reclaim” public space and insist upon</w:t>
      </w:r>
      <w:r w:rsidRPr="00B841C1">
        <w:rPr>
          <w:rStyle w:val="Emphasis"/>
          <w:rFonts w:ascii="Georgia" w:hAnsi="Georgia"/>
        </w:rPr>
        <w:t xml:space="preserve"> </w:t>
      </w:r>
      <w:r w:rsidRPr="00B841C1">
        <w:rPr>
          <w:sz w:val="16"/>
          <w:szCs w:val="14"/>
        </w:rPr>
        <w:t>“widened</w:t>
      </w:r>
      <w:r w:rsidRPr="00B841C1">
        <w:rPr>
          <w:rStyle w:val="Emphasis"/>
          <w:rFonts w:ascii="Georgia" w:hAnsi="Georgia"/>
        </w:rPr>
        <w:t xml:space="preserve"> </w:t>
      </w:r>
      <w:r w:rsidRPr="00B841C1">
        <w:rPr>
          <w:rStyle w:val="Emphasis"/>
          <w:rFonts w:ascii="Georgia" w:hAnsi="Georgia"/>
          <w:highlight w:val="cyan"/>
        </w:rPr>
        <w:t>debate</w:t>
      </w:r>
      <w:r w:rsidRPr="00B841C1">
        <w:rPr>
          <w:sz w:val="16"/>
          <w:szCs w:val="14"/>
        </w:rPr>
        <w:t>.”</w:t>
      </w:r>
      <w:r w:rsidRPr="00B841C1">
        <w:rPr>
          <w:sz w:val="16"/>
        </w:rPr>
        <w:t>92 Wolin is not (only) a localist. Rather, he thinks that the</w:t>
      </w:r>
      <w:r w:rsidRPr="00B841C1">
        <w:rPr>
          <w:rStyle w:val="StyleBoldUnderline"/>
        </w:rPr>
        <w:t xml:space="preserve"> </w:t>
      </w:r>
      <w:r w:rsidRPr="00B841C1">
        <w:rPr>
          <w:rStyle w:val="StyleBoldUnderline"/>
          <w:highlight w:val="cyan"/>
        </w:rPr>
        <w:t>skills</w:t>
      </w:r>
      <w:r w:rsidRPr="00B841C1">
        <w:rPr>
          <w:rStyle w:val="StyleBoldUnderline"/>
        </w:rPr>
        <w:t xml:space="preserve"> and habits </w:t>
      </w:r>
      <w:r w:rsidRPr="00B841C1">
        <w:rPr>
          <w:sz w:val="16"/>
        </w:rPr>
        <w:t xml:space="preserve">best acquired by consistent participation in our particular localities </w:t>
      </w:r>
      <w:r w:rsidRPr="00B841C1">
        <w:rPr>
          <w:rStyle w:val="StyleBoldUnderline"/>
          <w:highlight w:val="cyan"/>
        </w:rPr>
        <w:t>lay the groundwork for</w:t>
      </w:r>
      <w:r w:rsidRPr="00B841C1">
        <w:rPr>
          <w:rStyle w:val="StyleBoldUnderline"/>
        </w:rPr>
        <w:t xml:space="preserve"> a form of </w:t>
      </w:r>
      <w:r w:rsidRPr="00B841C1">
        <w:rPr>
          <w:rStyle w:val="StyleBoldUnderline"/>
          <w:highlight w:val="cyan"/>
        </w:rPr>
        <w:t xml:space="preserve">citizenship </w:t>
      </w:r>
      <w:r w:rsidRPr="00B841C1">
        <w:rPr>
          <w:rStyle w:val="Emphasis"/>
          <w:rFonts w:ascii="Georgia" w:hAnsi="Georgia"/>
          <w:highlight w:val="cyan"/>
        </w:rPr>
        <w:t>attuned to the plural layers of political action</w:t>
      </w:r>
      <w:r w:rsidRPr="00B841C1">
        <w:rPr>
          <w:sz w:val="16"/>
        </w:rPr>
        <w:t xml:space="preserve"> and struggle </w:t>
      </w:r>
      <w:r w:rsidRPr="00B841C1">
        <w:rPr>
          <w:rStyle w:val="Emphasis"/>
          <w:rFonts w:ascii="Georgia" w:hAnsi="Georgia"/>
        </w:rPr>
        <w:t xml:space="preserve">in late-modern America. </w:t>
      </w:r>
      <w:r w:rsidRPr="00B841C1">
        <w:rPr>
          <w:sz w:val="16"/>
        </w:rPr>
        <w:t xml:space="preserve">Moreover, the multiple civic self promotes the dispersal of power between local, state, and national bodies.93 Such diffusion re-establishes a separation of powers that forces slow-time negotiations upon the impatient megastate.94 </w:t>
      </w:r>
      <w:r w:rsidRPr="00B841C1">
        <w:rPr>
          <w:rStyle w:val="Emphasis"/>
          <w:rFonts w:ascii="Georgia" w:hAnsi="Georgia"/>
        </w:rPr>
        <w:t xml:space="preserve">The </w:t>
      </w:r>
      <w:r w:rsidRPr="00B841C1">
        <w:rPr>
          <w:rStyle w:val="Emphasis"/>
          <w:rFonts w:ascii="Georgia" w:hAnsi="Georgia"/>
          <w:highlight w:val="cyan"/>
        </w:rPr>
        <w:t>slowly developed habits</w:t>
      </w:r>
      <w:r w:rsidRPr="00B841C1">
        <w:rPr>
          <w:rStyle w:val="Emphasis"/>
          <w:rFonts w:ascii="Georgia" w:hAnsi="Georgia"/>
        </w:rPr>
        <w:t xml:space="preserve"> of participation </w:t>
      </w:r>
      <w:r w:rsidRPr="00B841C1">
        <w:rPr>
          <w:rStyle w:val="Emphasis"/>
          <w:rFonts w:ascii="Georgia" w:hAnsi="Georgia"/>
          <w:highlight w:val="cyan"/>
        </w:rPr>
        <w:t>make possible</w:t>
      </w:r>
      <w:r w:rsidRPr="00B841C1">
        <w:rPr>
          <w:rStyle w:val="Emphasis"/>
          <w:rFonts w:ascii="Georgia" w:hAnsi="Georgia"/>
        </w:rPr>
        <w:t xml:space="preserve"> a more </w:t>
      </w:r>
      <w:r w:rsidRPr="00B841C1">
        <w:rPr>
          <w:rStyle w:val="Emphasis"/>
          <w:rFonts w:ascii="Georgia" w:hAnsi="Georgia"/>
          <w:highlight w:val="cyan"/>
        </w:rPr>
        <w:t>robust</w:t>
      </w:r>
      <w:r w:rsidRPr="00B841C1">
        <w:rPr>
          <w:rStyle w:val="Emphasis"/>
          <w:rFonts w:ascii="Georgia" w:hAnsi="Georgia"/>
        </w:rPr>
        <w:t xml:space="preserve"> form of </w:t>
      </w:r>
      <w:r w:rsidRPr="00B841C1">
        <w:rPr>
          <w:rStyle w:val="Emphasis"/>
          <w:rFonts w:ascii="Georgia" w:hAnsi="Georgia"/>
          <w:highlight w:val="cyan"/>
        </w:rPr>
        <w:t>democratic citizenship and</w:t>
      </w:r>
      <w:r w:rsidRPr="00B841C1">
        <w:rPr>
          <w:sz w:val="16"/>
        </w:rPr>
        <w:t xml:space="preserve">, perhaps, </w:t>
      </w:r>
      <w:r w:rsidRPr="00B841C1">
        <w:rPr>
          <w:rStyle w:val="Emphasis"/>
          <w:rFonts w:ascii="Georgia" w:hAnsi="Georgia"/>
        </w:rPr>
        <w:t xml:space="preserve">fugitive </w:t>
      </w:r>
      <w:r w:rsidRPr="00B841C1">
        <w:rPr>
          <w:rStyle w:val="Emphasis"/>
          <w:rFonts w:ascii="Georgia" w:hAnsi="Georgia"/>
          <w:highlight w:val="cyan"/>
        </w:rPr>
        <w:t>democratic moments</w:t>
      </w:r>
      <w:r w:rsidRPr="00B841C1">
        <w:rPr>
          <w:sz w:val="16"/>
        </w:rPr>
        <w:t>. These moments, in turn, can help to slow the world down.</w:t>
      </w:r>
    </w:p>
    <w:p w:rsidR="00FC3BE1" w:rsidRPr="00B841C1" w:rsidRDefault="00FC3BE1" w:rsidP="00FC3BE1">
      <w:pPr>
        <w:rPr>
          <w:sz w:val="16"/>
          <w:szCs w:val="14"/>
        </w:rPr>
      </w:pPr>
      <w:r w:rsidRPr="00B841C1">
        <w:rPr>
          <w:sz w:val="16"/>
          <w:szCs w:val="14"/>
        </w:rPr>
        <w:t>Political theorists and social actors inspired by Wolin's example and worried about the inegalitarian consequences of social acceleration should look to start from his (so far underdeveloped) idea of the multiple civic self. Instead of refurbishing federal institutions or romanticizing the consequences of speed, we ought to attend primarily to what Wolin calls the “recurrent aspiration” of democracy: “to find room in which people can join freely with others to take responsibility for solving their common problems and thereby sharing the modest fate that is the lot of all mortals.”95 By pursuing solutions to mutual problems through concerted action, we as citizens can hone the craft of democratic participation—broadening our notions of self and learning to honor the differences we encounter within a shared space.96</w:t>
      </w:r>
    </w:p>
    <w:p w:rsidR="00FC3BE1" w:rsidRPr="00B841C1" w:rsidRDefault="00FC3BE1" w:rsidP="00FC3BE1">
      <w:pPr>
        <w:rPr>
          <w:sz w:val="16"/>
        </w:rPr>
      </w:pPr>
      <w:r w:rsidRPr="00B841C1">
        <w:rPr>
          <w:sz w:val="16"/>
        </w:rPr>
        <w:t xml:space="preserve">The differences drawn above between Wolin and Connolly—and the choice that they seem to offer, Connolly or Wolin—may seem exaggerated, given the broad convergence between their normative interests and political concerns.97 Perhaps, then, </w:t>
      </w:r>
      <w:r w:rsidRPr="00B841C1">
        <w:rPr>
          <w:rStyle w:val="StyleBoldUnderline"/>
        </w:rPr>
        <w:t>a critical synthesis can be located between Wolin's efforts at nurturing democratic identity and Connolly's</w:t>
      </w:r>
      <w:r w:rsidRPr="00B841C1">
        <w:rPr>
          <w:sz w:val="16"/>
        </w:rPr>
        <w:t xml:space="preserve"> recent </w:t>
      </w:r>
      <w:r w:rsidRPr="00B841C1">
        <w:rPr>
          <w:rStyle w:val="StyleBoldUnderline"/>
        </w:rPr>
        <w:t>emphasis on generating a positive political</w:t>
      </w:r>
      <w:r w:rsidRPr="00B841C1">
        <w:rPr>
          <w:sz w:val="16"/>
        </w:rPr>
        <w:t xml:space="preserve"> resonance </w:t>
      </w:r>
      <w:r w:rsidRPr="00B841C1">
        <w:rPr>
          <w:rStyle w:val="StyleBoldUnderline"/>
        </w:rPr>
        <w:t>machine capable</w:t>
      </w:r>
      <w:r w:rsidRPr="00B841C1">
        <w:rPr>
          <w:sz w:val="16"/>
        </w:rPr>
        <w:t xml:space="preserve"> </w:t>
      </w:r>
      <w:r w:rsidRPr="00B841C1">
        <w:rPr>
          <w:rStyle w:val="StyleBoldUnderline"/>
        </w:rPr>
        <w:t>of promoting</w:t>
      </w:r>
      <w:r w:rsidRPr="00B841C1">
        <w:rPr>
          <w:sz w:val="16"/>
        </w:rPr>
        <w:t xml:space="preserve"> the use of </w:t>
      </w:r>
      <w:r w:rsidRPr="00B841C1">
        <w:rPr>
          <w:rStyle w:val="StyleBoldUnderline"/>
        </w:rPr>
        <w:t>inclusive goods while remaining attentive to difference and dissonance</w:t>
      </w:r>
      <w:r w:rsidRPr="00B841C1">
        <w:rPr>
          <w:sz w:val="16"/>
        </w:rPr>
        <w:t xml:space="preserve">. For Connolly, </w:t>
      </w:r>
      <w:r w:rsidRPr="00B841C1">
        <w:rPr>
          <w:rStyle w:val="StyleBoldUnderline"/>
        </w:rPr>
        <w:t>the success of such movements will depend on</w:t>
      </w:r>
      <w:r w:rsidRPr="00B841C1">
        <w:rPr>
          <w:sz w:val="16"/>
        </w:rPr>
        <w:t xml:space="preserve"> </w:t>
      </w:r>
      <w:r w:rsidRPr="00B841C1">
        <w:rPr>
          <w:rStyle w:val="StyleBoldUnderline"/>
        </w:rPr>
        <w:t>cultivating</w:t>
      </w:r>
      <w:r w:rsidRPr="00B841C1">
        <w:rPr>
          <w:sz w:val="16"/>
        </w:rPr>
        <w:t xml:space="preserve"> the democratic virtues of what he calls </w:t>
      </w:r>
      <w:r w:rsidRPr="00B841C1">
        <w:rPr>
          <w:rStyle w:val="Emphasis"/>
          <w:rFonts w:ascii="Georgia" w:hAnsi="Georgia"/>
        </w:rPr>
        <w:t>“</w:t>
      </w:r>
      <w:r w:rsidRPr="00B841C1">
        <w:rPr>
          <w:rStyle w:val="Emphasis"/>
          <w:rFonts w:ascii="Georgia" w:hAnsi="Georgia"/>
          <w:highlight w:val="cyan"/>
        </w:rPr>
        <w:t xml:space="preserve">agonistic respect” </w:t>
      </w:r>
      <w:r w:rsidRPr="00B841C1">
        <w:rPr>
          <w:rStyle w:val="StyleBoldUnderline"/>
          <w:highlight w:val="cyan"/>
        </w:rPr>
        <w:t>and</w:t>
      </w:r>
      <w:r w:rsidRPr="00B841C1">
        <w:rPr>
          <w:rStyle w:val="Emphasis"/>
          <w:rFonts w:ascii="Georgia" w:hAnsi="Georgia"/>
          <w:highlight w:val="cyan"/>
        </w:rPr>
        <w:t xml:space="preserve"> “critical responsiveness</w:t>
      </w:r>
      <w:r w:rsidRPr="00B841C1">
        <w:rPr>
          <w:rStyle w:val="Emphasis"/>
          <w:rFonts w:ascii="Georgia" w:hAnsi="Georgia"/>
        </w:rPr>
        <w:t>.”</w:t>
      </w:r>
      <w:r w:rsidRPr="00B841C1">
        <w:rPr>
          <w:sz w:val="16"/>
        </w:rPr>
        <w:t xml:space="preserve"> In fact, it is the latter two qualities, first articulated together in Neuropolitics, that form Connolly's recent conception of “bicameral citizenship,” which might be seen as a response or friendly </w:t>
      </w:r>
      <w:r w:rsidRPr="00B841C1">
        <w:rPr>
          <w:sz w:val="16"/>
          <w:highlight w:val="cyan"/>
        </w:rPr>
        <w:t>rejoinder</w:t>
      </w:r>
      <w:r w:rsidRPr="00B841C1">
        <w:rPr>
          <w:sz w:val="16"/>
        </w:rPr>
        <w:t xml:space="preserve"> to Wolin's idea of the multiple civic self.98 Bicameralism comes from a “decent respect for the persistent diversity of the human condition” and results in a tolerance of ambiguity in our relationships and contestability in our creeds.99 </w:t>
      </w:r>
      <w:r w:rsidRPr="00B841C1">
        <w:rPr>
          <w:rStyle w:val="StyleBoldUnderline"/>
        </w:rPr>
        <w:t xml:space="preserve">The stubborn </w:t>
      </w:r>
      <w:r w:rsidRPr="00B841C1">
        <w:rPr>
          <w:rStyle w:val="StyleBoldUnderline"/>
          <w:highlight w:val="cyan"/>
        </w:rPr>
        <w:t>opacity</w:t>
      </w:r>
      <w:r w:rsidRPr="00B841C1">
        <w:rPr>
          <w:rStyle w:val="StyleBoldUnderline"/>
        </w:rPr>
        <w:t xml:space="preserve"> of the world and the agonistic nature of political life </w:t>
      </w:r>
      <w:r w:rsidRPr="00B841C1">
        <w:rPr>
          <w:rStyle w:val="StyleBoldUnderline"/>
          <w:highlight w:val="cyan"/>
        </w:rPr>
        <w:t>can</w:t>
      </w:r>
      <w:r w:rsidRPr="00B841C1">
        <w:rPr>
          <w:rStyle w:val="StyleBoldUnderline"/>
        </w:rPr>
        <w:t xml:space="preserve"> both </w:t>
      </w:r>
      <w:r w:rsidRPr="00B841C1">
        <w:rPr>
          <w:rStyle w:val="StyleBoldUnderline"/>
          <w:highlight w:val="cyan"/>
        </w:rPr>
        <w:t>become</w:t>
      </w:r>
      <w:r w:rsidRPr="00B841C1">
        <w:rPr>
          <w:sz w:val="16"/>
        </w:rPr>
        <w:t xml:space="preserve">, on Connolly's reading, </w:t>
      </w:r>
      <w:r w:rsidRPr="00B841C1">
        <w:rPr>
          <w:rStyle w:val="StyleBoldUnderline"/>
          <w:highlight w:val="cyan"/>
        </w:rPr>
        <w:t>the basis for a</w:t>
      </w:r>
      <w:r w:rsidRPr="00B841C1">
        <w:rPr>
          <w:rStyle w:val="StyleBoldUnderline"/>
        </w:rPr>
        <w:t xml:space="preserve"> generous </w:t>
      </w:r>
      <w:r w:rsidRPr="00B841C1">
        <w:rPr>
          <w:rStyle w:val="StyleBoldUnderline"/>
          <w:highlight w:val="cyan"/>
        </w:rPr>
        <w:t>acceptance of disagreement and difference. But</w:t>
      </w:r>
      <w:r w:rsidRPr="00B841C1">
        <w:rPr>
          <w:rStyle w:val="StyleBoldUnderline"/>
        </w:rPr>
        <w:t xml:space="preserve"> the acceptance of </w:t>
      </w:r>
      <w:r w:rsidRPr="00B841C1">
        <w:rPr>
          <w:rStyle w:val="StyleBoldUnderline"/>
          <w:highlight w:val="cyan"/>
        </w:rPr>
        <w:t>such opacity</w:t>
      </w:r>
      <w:r w:rsidRPr="00B841C1">
        <w:rPr>
          <w:rStyle w:val="StyleBoldUnderline"/>
        </w:rPr>
        <w:t xml:space="preserve"> </w:t>
      </w:r>
      <w:r w:rsidRPr="00B841C1">
        <w:rPr>
          <w:rStyle w:val="Emphasis"/>
          <w:rFonts w:ascii="Georgia" w:hAnsi="Georgia"/>
          <w:highlight w:val="cyan"/>
        </w:rPr>
        <w:t xml:space="preserve">would not </w:t>
      </w:r>
      <w:r w:rsidRPr="00B841C1">
        <w:rPr>
          <w:rStyle w:val="Emphasis"/>
          <w:rFonts w:ascii="Georgia" w:hAnsi="Georgia"/>
        </w:rPr>
        <w:t xml:space="preserve">necessarily </w:t>
      </w:r>
      <w:r w:rsidRPr="00B841C1">
        <w:rPr>
          <w:rStyle w:val="Emphasis"/>
          <w:rFonts w:ascii="Georgia" w:hAnsi="Georgia"/>
          <w:highlight w:val="cyan"/>
        </w:rPr>
        <w:t>come at the expense of a search for spaces of convergence</w:t>
      </w:r>
      <w:r w:rsidRPr="00B841C1">
        <w:rPr>
          <w:sz w:val="16"/>
        </w:rPr>
        <w:t xml:space="preserve"> or commonality—what Wolin calls the “sense of shared destiny.”</w:t>
      </w:r>
    </w:p>
    <w:p w:rsidR="00FC3BE1" w:rsidRPr="00B841C1" w:rsidRDefault="00FC3BE1" w:rsidP="00FC3BE1">
      <w:pPr>
        <w:rPr>
          <w:sz w:val="16"/>
        </w:rPr>
      </w:pPr>
      <w:r w:rsidRPr="00B841C1">
        <w:rPr>
          <w:sz w:val="16"/>
        </w:rPr>
        <w:t xml:space="preserve">The </w:t>
      </w:r>
      <w:r w:rsidRPr="00B841C1">
        <w:rPr>
          <w:rStyle w:val="StyleBoldUnderline"/>
        </w:rPr>
        <w:t xml:space="preserve">dispositions of </w:t>
      </w:r>
      <w:r w:rsidRPr="00B841C1">
        <w:rPr>
          <w:rStyle w:val="StyleBoldUnderline"/>
          <w:highlight w:val="cyan"/>
        </w:rPr>
        <w:t>agonistic respect and critical responsiveness</w:t>
      </w:r>
      <w:r w:rsidRPr="00B841C1">
        <w:rPr>
          <w:sz w:val="16"/>
        </w:rPr>
        <w:t xml:space="preserve"> can clearly resonate with and reinforce the care and concern for the common that Wolin puts at the center of fugitive democracy. Yet these efforts, I would argue, </w:t>
      </w:r>
      <w:r w:rsidRPr="00B841C1">
        <w:rPr>
          <w:rStyle w:val="StyleBoldUnderline"/>
          <w:highlight w:val="cyan"/>
        </w:rPr>
        <w:t>need to be situated within a praxis whereby</w:t>
      </w:r>
      <w:r w:rsidRPr="00B841C1">
        <w:rPr>
          <w:sz w:val="16"/>
        </w:rPr>
        <w:t xml:space="preserve"> (seemingly anachronistic) </w:t>
      </w:r>
      <w:r w:rsidRPr="00B841C1">
        <w:rPr>
          <w:rStyle w:val="StyleBoldUnderline"/>
          <w:highlight w:val="cyan"/>
        </w:rPr>
        <w:t xml:space="preserve">habits of </w:t>
      </w:r>
      <w:r w:rsidRPr="00B841C1">
        <w:rPr>
          <w:rStyle w:val="StyleBoldUnderline"/>
        </w:rPr>
        <w:t xml:space="preserve">participation and </w:t>
      </w:r>
      <w:r w:rsidRPr="00B841C1">
        <w:rPr>
          <w:rStyle w:val="StyleBoldUnderline"/>
          <w:highlight w:val="cyan"/>
        </w:rPr>
        <w:t>engagement are nurtured in spite of the pressures of an accelerated society</w:t>
      </w:r>
      <w:r w:rsidRPr="00B841C1">
        <w:rPr>
          <w:sz w:val="16"/>
        </w:rPr>
        <w:t xml:space="preserve">. For outside of these practices, what will inspire a commitment to the virtues relevant to democratic flourishing? What will make Connolly's virtues more compelling than resentment about the “illegible” social relations in “liquid” modernity? </w:t>
      </w:r>
      <w:r w:rsidRPr="00B841C1">
        <w:rPr>
          <w:rStyle w:val="StyleBoldUnderline"/>
        </w:rPr>
        <w:t>Connolly's under-theorization of the bonds of democratic identification and commitment seems a symptom of his sanguinity about the connection between speed and pluralism</w:t>
      </w:r>
      <w:r w:rsidRPr="00B841C1">
        <w:rPr>
          <w:sz w:val="16"/>
        </w:rPr>
        <w:t xml:space="preserve"> (“</w:t>
      </w:r>
      <w:r w:rsidRPr="00B841C1">
        <w:rPr>
          <w:rStyle w:val="StyleBoldUnderline"/>
        </w:rPr>
        <w:t>the acceleration of speed</w:t>
      </w:r>
      <w:r w:rsidRPr="00B841C1">
        <w:rPr>
          <w:sz w:val="16"/>
        </w:rPr>
        <w:t xml:space="preserve">, though it contains counterpressures, </w:t>
      </w:r>
      <w:r w:rsidRPr="00B841C1">
        <w:rPr>
          <w:rStyle w:val="StyleBoldUnderline"/>
        </w:rPr>
        <w:t>amplifies trends towards diversity among multiple dimensions of being”)</w:t>
      </w:r>
      <w:r w:rsidRPr="00B841C1">
        <w:rPr>
          <w:sz w:val="16"/>
        </w:rPr>
        <w:t>.100 We ought to remain slightly skeptical, therefore, when Connolly writes, “acceleration prepares us for bicameralism” or asserts “it takes massive energy to turn us against pluralism.”101 We ought to ask whether this sanguine attitude is really justified by our understanding of the world around us. After all, since the fifteenth century, nearly 4,000 human languages have died out, and there have been similar crashes in biodiversity and methods of agricultural production since the rise of the steam engine. It seems that diversity of political, cultural, and ecological life is far from a given; one might say rather that it requires “massive energy” in order to persist.</w:t>
      </w:r>
    </w:p>
    <w:p w:rsidR="00FC3BE1" w:rsidRPr="00B841C1" w:rsidRDefault="00FC3BE1" w:rsidP="00FC3BE1">
      <w:pPr>
        <w:rPr>
          <w:sz w:val="16"/>
        </w:rPr>
      </w:pPr>
    </w:p>
    <w:p w:rsidR="00FC3BE1" w:rsidRPr="00FC3BE1" w:rsidRDefault="00FC3BE1" w:rsidP="00FC3BE1"/>
    <w:sectPr w:rsidR="00FC3BE1" w:rsidRPr="00FC3BE1" w:rsidSect="007E44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BE1" w:rsidRDefault="00FC3BE1" w:rsidP="005F5576">
      <w:r>
        <w:separator/>
      </w:r>
    </w:p>
  </w:endnote>
  <w:endnote w:type="continuationSeparator" w:id="0">
    <w:p w:rsidR="00FC3BE1" w:rsidRDefault="00FC3BE1"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BE1" w:rsidRDefault="00FC3BE1" w:rsidP="005F5576">
      <w:r>
        <w:separator/>
      </w:r>
    </w:p>
  </w:footnote>
  <w:footnote w:type="continuationSeparator" w:id="0">
    <w:p w:rsidR="00FC3BE1" w:rsidRDefault="00FC3BE1"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D304"/>
  <w:defaultTabStop w:val="720"/>
  <w:characterSpacingControl w:val="doNotCompress"/>
  <w:footnotePr>
    <w:footnote w:id="-1"/>
    <w:footnote w:id="0"/>
  </w:footnotePr>
  <w:endnotePr>
    <w:endnote w:id="-1"/>
    <w:endnote w:id="0"/>
  </w:endnotePr>
  <w:compat/>
  <w:rsids>
    <w:rsidRoot w:val="00FC3BE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4EC"/>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2CC4"/>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30F4"/>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3BE1"/>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Medium Grid 21,No Spacing4,No Spacing11111"/>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qFormat/>
    <w:rsid w:val="00D176BE"/>
    <w:rPr>
      <w:rFonts w:ascii="Calibri" w:eastAsiaTheme="majorEastAsia" w:hAnsi="Calibri" w:cstheme="majorBidi"/>
      <w:b/>
      <w:bCs/>
      <w:iCs/>
      <w:sz w:val="26"/>
    </w:rPr>
  </w:style>
  <w:style w:type="character" w:customStyle="1" w:styleId="TitleChar">
    <w:name w:val="Title Char"/>
    <w:aliases w:val="UNDERLINE Char,Cites and Cards Char"/>
    <w:basedOn w:val="DefaultParagraphFont"/>
    <w:link w:val="Title"/>
    <w:uiPriority w:val="1"/>
    <w:qFormat/>
    <w:rsid w:val="00FC3BE1"/>
    <w:rPr>
      <w:b/>
      <w:bCs/>
      <w:u w:val="single"/>
    </w:rPr>
  </w:style>
  <w:style w:type="paragraph" w:styleId="Title">
    <w:name w:val="Title"/>
    <w:aliases w:val="UNDERLINE,Cites and Cards"/>
    <w:basedOn w:val="Normal"/>
    <w:next w:val="Normal"/>
    <w:link w:val="TitleChar"/>
    <w:uiPriority w:val="1"/>
    <w:qFormat/>
    <w:rsid w:val="00FC3BE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FC3BE1"/>
    <w:rPr>
      <w:rFonts w:asciiTheme="majorHAnsi" w:eastAsiaTheme="majorEastAsia" w:hAnsiTheme="majorHAnsi" w:cstheme="majorBidi"/>
      <w:spacing w:val="-10"/>
      <w:kern w:val="28"/>
      <w:sz w:val="56"/>
      <w:szCs w:val="56"/>
    </w:rPr>
  </w:style>
  <w:style w:type="paragraph" w:styleId="DocumentMap">
    <w:name w:val="Document Map"/>
    <w:basedOn w:val="Normal"/>
    <w:link w:val="DocumentMapChar"/>
    <w:uiPriority w:val="99"/>
    <w:semiHidden/>
    <w:unhideWhenUsed/>
    <w:rsid w:val="00FC3BE1"/>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FC3BE1"/>
    <w:rPr>
      <w:rFonts w:ascii="Times New Roman" w:hAnsi="Times New Roman" w:cs="Times New Roman"/>
      <w:sz w:val="20"/>
      <w:szCs w:val="16"/>
    </w:rPr>
  </w:style>
  <w:style w:type="paragraph" w:customStyle="1" w:styleId="SmallText">
    <w:name w:val="Small Text"/>
    <w:basedOn w:val="Normal"/>
    <w:link w:val="SmallTextChar"/>
    <w:rsid w:val="00FC3BE1"/>
    <w:pPr>
      <w:widowControl w:val="0"/>
      <w:autoSpaceDE w:val="0"/>
      <w:autoSpaceDN w:val="0"/>
      <w:adjustRightInd w:val="0"/>
    </w:pPr>
    <w:rPr>
      <w:rFonts w:ascii="Times New Roman" w:eastAsia="Times New Roman" w:hAnsi="Times New Roman"/>
      <w:sz w:val="12"/>
    </w:rPr>
  </w:style>
  <w:style w:type="character" w:customStyle="1" w:styleId="SmallTextChar">
    <w:name w:val="Small Text Char"/>
    <w:link w:val="SmallText"/>
    <w:rsid w:val="00FC3BE1"/>
    <w:rPr>
      <w:rFonts w:ascii="Times New Roman" w:eastAsia="Times New Roman" w:hAnsi="Times New Roman" w:cs="Calibri"/>
      <w:sz w:val="12"/>
    </w:rPr>
  </w:style>
  <w:style w:type="paragraph" w:customStyle="1" w:styleId="Card">
    <w:name w:val="Card"/>
    <w:basedOn w:val="Normal"/>
    <w:link w:val="CardChar"/>
    <w:autoRedefine/>
    <w:qFormat/>
    <w:rsid w:val="00FC3BE1"/>
    <w:pPr>
      <w:overflowPunct w:val="0"/>
      <w:autoSpaceDE w:val="0"/>
      <w:autoSpaceDN w:val="0"/>
      <w:adjustRightInd w:val="0"/>
      <w:textAlignment w:val="baseline"/>
    </w:pPr>
    <w:rPr>
      <w:rFonts w:ascii="Times New Roman" w:eastAsia="Times New Roman" w:hAnsi="Times New Roman"/>
      <w:bCs/>
      <w:color w:val="000000"/>
      <w:sz w:val="16"/>
    </w:rPr>
  </w:style>
  <w:style w:type="character" w:customStyle="1" w:styleId="CardChar">
    <w:name w:val="Card Char"/>
    <w:basedOn w:val="DefaultParagraphFont"/>
    <w:link w:val="Card"/>
    <w:rsid w:val="00FC3BE1"/>
    <w:rPr>
      <w:rFonts w:ascii="Times New Roman" w:eastAsia="Times New Roman" w:hAnsi="Times New Roman" w:cs="Calibri"/>
      <w:bCs/>
      <w:color w:val="000000"/>
      <w:sz w:val="16"/>
    </w:rPr>
  </w:style>
  <w:style w:type="paragraph" w:styleId="NoSpacing">
    <w:name w:val="No Spacing"/>
    <w:qFormat/>
    <w:rsid w:val="00FC3BE1"/>
    <w:pPr>
      <w:spacing w:after="0" w:line="240" w:lineRule="auto"/>
    </w:pPr>
    <w:rPr>
      <w:rFonts w:eastAsiaTheme="minorEastAsia"/>
      <w:sz w:val="24"/>
      <w:szCs w:val="24"/>
    </w:rPr>
  </w:style>
  <w:style w:type="paragraph" w:styleId="ListParagraph">
    <w:name w:val="List Paragraph"/>
    <w:basedOn w:val="Normal"/>
    <w:uiPriority w:val="34"/>
    <w:rsid w:val="00FC3BE1"/>
    <w:pPr>
      <w:ind w:left="720"/>
      <w:contextualSpacing/>
    </w:pPr>
    <w:rPr>
      <w:rFonts w:eastAsiaTheme="minorEastAsia" w:cstheme="minorBidi"/>
      <w:szCs w:val="24"/>
    </w:rPr>
  </w:style>
  <w:style w:type="character" w:styleId="PageNumber">
    <w:name w:val="page number"/>
    <w:basedOn w:val="DefaultParagraphFont"/>
    <w:uiPriority w:val="99"/>
    <w:semiHidden/>
    <w:unhideWhenUsed/>
    <w:rsid w:val="00FC3BE1"/>
  </w:style>
  <w:style w:type="paragraph" w:customStyle="1" w:styleId="Tag2">
    <w:name w:val="Tag2"/>
    <w:basedOn w:val="Normal"/>
    <w:qFormat/>
    <w:rsid w:val="00FC3BE1"/>
    <w:rPr>
      <w:b/>
      <w:sz w:val="24"/>
    </w:rPr>
  </w:style>
  <w:style w:type="character" w:customStyle="1" w:styleId="TagChar1">
    <w:name w:val="Tag Char1"/>
    <w:rsid w:val="00FC3BE1"/>
    <w:rPr>
      <w:rFonts w:ascii="Garamond" w:hAnsi="Garamond"/>
      <w:b/>
      <w:sz w:val="22"/>
      <w:szCs w:val="28"/>
      <w:lang w:val="en-US" w:eastAsia="en-US" w:bidi="ar-SA"/>
    </w:rPr>
  </w:style>
  <w:style w:type="character" w:customStyle="1" w:styleId="Heading4Char1">
    <w:name w:val="Heading 4 Char1"/>
    <w:aliases w:val="Underlined Char1"/>
    <w:rsid w:val="00FC3BE1"/>
    <w:rPr>
      <w:rFonts w:ascii="Garamond" w:hAnsi="Garamond"/>
      <w:szCs w:val="28"/>
      <w:u w:val="single"/>
      <w:lang w:val="en-US" w:eastAsia="en-US" w:bidi="ar-SA"/>
    </w:rPr>
  </w:style>
  <w:style w:type="character" w:customStyle="1" w:styleId="underline">
    <w:name w:val="underline"/>
    <w:link w:val="textbold"/>
    <w:qFormat/>
    <w:rsid w:val="00FC3BE1"/>
    <w:rPr>
      <w:b/>
      <w:u w:val="single"/>
    </w:rPr>
  </w:style>
  <w:style w:type="paragraph" w:customStyle="1" w:styleId="textbold">
    <w:name w:val="text bold"/>
    <w:basedOn w:val="Normal"/>
    <w:link w:val="underline"/>
    <w:qFormat/>
    <w:rsid w:val="00FC3BE1"/>
    <w:pPr>
      <w:spacing w:after="200" w:line="276" w:lineRule="auto"/>
      <w:ind w:left="720"/>
      <w:jc w:val="both"/>
    </w:pPr>
    <w:rPr>
      <w:rFonts w:asciiTheme="minorHAnsi" w:hAnsiTheme="minorHAnsi" w:cstheme="minorBidi"/>
      <w:b/>
      <w:u w:val="single"/>
    </w:rPr>
  </w:style>
  <w:style w:type="paragraph" w:customStyle="1" w:styleId="tag">
    <w:name w:val="tag"/>
    <w:basedOn w:val="Normal"/>
    <w:next w:val="Normal"/>
    <w:rsid w:val="00FC3BE1"/>
    <w:rPr>
      <w:rFonts w:ascii="Arial" w:eastAsia="Calibri" w:hAnsi="Arial" w:cs="Times New Roman"/>
      <w:b/>
      <w:sz w:val="24"/>
    </w:rPr>
  </w:style>
  <w:style w:type="paragraph" w:customStyle="1" w:styleId="cardtext">
    <w:name w:val="card text"/>
    <w:basedOn w:val="Normal"/>
    <w:link w:val="cardtextChar"/>
    <w:qFormat/>
    <w:rsid w:val="00FC3BE1"/>
    <w:pPr>
      <w:ind w:left="288" w:right="288"/>
    </w:pPr>
    <w:rPr>
      <w:rFonts w:cstheme="minorBidi"/>
    </w:rPr>
  </w:style>
  <w:style w:type="character" w:customStyle="1" w:styleId="cardtextChar">
    <w:name w:val="card text Char"/>
    <w:basedOn w:val="DefaultParagraphFont"/>
    <w:link w:val="cardtext"/>
    <w:rsid w:val="00FC3BE1"/>
    <w:rPr>
      <w:rFonts w:ascii="Calibri" w:hAnsi="Calibri"/>
    </w:rPr>
  </w:style>
  <w:style w:type="character" w:customStyle="1" w:styleId="apple-converted-space">
    <w:name w:val="apple-converted-space"/>
    <w:rsid w:val="00FC3BE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sec.net/?p=154" TargetMode="External"/><Relationship Id="rId18" Type="http://schemas.openxmlformats.org/officeDocument/2006/relationships/hyperlink" Target="http://www.leighdrogen.com/why-cyber-weapons-will-make-the-world-even-safer/" TargetMode="External"/><Relationship Id="rId3" Type="http://schemas.openxmlformats.org/officeDocument/2006/relationships/customXml" Target="../customXml/item3.xml"/><Relationship Id="rId21" Type="http://schemas.openxmlformats.org/officeDocument/2006/relationships/hyperlink" Target="http://www.ndu.edu/inss/docuploaded/Paradox%20of%20Power.pdf" TargetMode="External"/><Relationship Id="rId7" Type="http://schemas.openxmlformats.org/officeDocument/2006/relationships/webSettings" Target="webSettings.xml"/><Relationship Id="rId12" Type="http://schemas.openxmlformats.org/officeDocument/2006/relationships/hyperlink" Target="http://works.bepress.com/jan_kallberg/3" TargetMode="External"/><Relationship Id="rId17" Type="http://schemas.openxmlformats.org/officeDocument/2006/relationships/hyperlink" Target="http://www.ndu.edu/inss/docuploaded/Paradox%20of%20Power.pdf" TargetMode="External"/><Relationship Id="rId2" Type="http://schemas.openxmlformats.org/officeDocument/2006/relationships/customXml" Target="../customXml/item2.xml"/><Relationship Id="rId16" Type="http://schemas.openxmlformats.org/officeDocument/2006/relationships/hyperlink" Target="http://www.foxnews.com/opinion/2013/06/06/how-to-meet-threat-from-china-army-cyber-guerrillas/" TargetMode="External"/><Relationship Id="rId20" Type="http://schemas.openxmlformats.org/officeDocument/2006/relationships/hyperlink" Target="http://www.ndu.edu/inss/docuploaded/Paradox%20of%20Powe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u.edu/inss/docuploaded/Paradox%20of%20Power.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rusi.org/downloads/assets/WHP41_QUINLAN.pdf" TargetMode="External"/><Relationship Id="rId23" Type="http://schemas.openxmlformats.org/officeDocument/2006/relationships/fontTable" Target="fontTable.xml"/><Relationship Id="rId10" Type="http://schemas.openxmlformats.org/officeDocument/2006/relationships/hyperlink" Target="http://www.ndu.edu/inss/docuploaded/Paradox%20of%20Power.pdf" TargetMode="External"/><Relationship Id="rId19" Type="http://schemas.openxmlformats.org/officeDocument/2006/relationships/hyperlink" Target="http://nationalinterest.org/commentary/the-real-us-chinese-cyber-problem-8796?page=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ecomingwar.blogspot.com/2008/03/chapter-1-schmittian-century-from.html" TargetMode="External"/><Relationship Id="rId22" Type="http://schemas.openxmlformats.org/officeDocument/2006/relationships/hyperlink" Target="http://legal-dictionary.thefreedictionary.com/judici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w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openxmlformats.org/package/2006/metadata/core-properties"/>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Pages>
  <Words>36157</Words>
  <Characters>206097</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klowe, Team 2012</cp:lastModifiedBy>
  <cp:revision>2</cp:revision>
  <dcterms:created xsi:type="dcterms:W3CDTF">2013-11-16T17:57:00Z</dcterms:created>
  <dcterms:modified xsi:type="dcterms:W3CDTF">2013-11-16T18:14:00Z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